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b56dc" w14:textId="91b56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облысының Сiлетi ауданын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1997 жылғы 28 ақпандағы N 3370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әкiмшiлiк-аумақтық құрылысы туралы"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1993 жылғы 8 желтоқсандағы Заңының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Z934200_ </w:t>
      </w:r>
      <w:r>
        <w:rPr>
          <w:rFonts w:ascii="Times New Roman"/>
          <w:b w:val="false"/>
          <w:i w:val="false"/>
          <w:color w:val="000000"/>
          <w:sz w:val="28"/>
        </w:rPr>
        <w:t>
9-бабына сәйкес қаулы етемiн:
     Ақмола облысының Сiлетi ауданы таратылсын.
     Қазақстан Республикасының
 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