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76b6a" w14:textId="e576b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қаласының Алатау мен Мәскеу аудандарын тарату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Жарлығы 1997 жылғы 28 қаңтардағы N 3342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"Қазақстан Республикасының әкiмшiлiк-аумақтық құрылысы туралы"
Қазақстан Республикасының 1993 жылғы 8 желтоқсандағы Заңының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Z934200_ </w:t>
      </w:r>
      <w:r>
        <w:rPr>
          <w:rFonts w:ascii="Times New Roman"/>
          <w:b w:val="false"/>
          <w:i w:val="false"/>
          <w:color w:val="000000"/>
          <w:sz w:val="28"/>
        </w:rPr>
        <w:t>
9-бабына сәйкес қаулы етемiн: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Алматы қаласының Алатау және Мәскеу аудандары таратылсын.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Қазақстан Республикасының
          Президентi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