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bdd4" w14:textId="8b3b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облысының Новошульба ауданын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23 қаңтардағы N 3335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 туралы"
1993 жылғы 8 желтоқсандағы Қазақстан Республикасының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Семей облысының Новошульба ауданы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