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bfb7" w14:textId="c07b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орталығы - Жамбыл қаласының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8 қаңтардағы N 3315а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Жамбыл облысының жергiлiктi атқарушы органдарының өтiнiшiн және
жұртшылығының тiлегiн ескере келiп, Қазақстан Республикасының Үкiметi
жанындағы Мемлекеттiк ономастика комиссиясының қорытындысы негiзiнде
қаулы етемiн:
     Жамбыл облысының орталығы - Жамбыл қаласының аты Тараз қаласы
болып өзгертiлсiн.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