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dff6c" w14:textId="01dff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аудандық (қалалық) және оларға теңестiрiлген соттарының төрағалары мен судьяларын қызметке тағайындау және аудандық (қалалық) және оларға теңестiрiлген соттарының кейбiр төрағалары мен судьяларын қызметiнен босату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Жарлығы. 1997 жылғы 8 қаңтар N 3314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Конституциясының </w:t>
      </w:r>
      <w:r>
        <w:rPr>
          <w:rFonts w:ascii="Times New Roman"/>
          <w:b w:val="false"/>
          <w:i w:val="false"/>
          <w:color w:val="000000"/>
          <w:sz w:val="28"/>
        </w:rPr>
        <w:t>
 82-бабының 3-тармағына, "Қазақстан Республикасындағы соттар және судьялардың мәртебесi туралы" Қазақстан Республикасы Президентiнiң Конституциялық заң күшi бар 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Жарлығының </w:t>
      </w:r>
      <w:r>
        <w:rPr>
          <w:rFonts w:ascii="Times New Roman"/>
          <w:b w:val="false"/>
          <w:i w:val="false"/>
          <w:color w:val="000000"/>
          <w:sz w:val="28"/>
        </w:rPr>
        <w:t>
 44-бабының 3-тармағына, 47-бабының 1-тармағының 1), 3)-тармақшаларына, 2-тармағының 3)-тармақшасына сәйкес қаулы етемiн: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Мыналар Қазақстан Республикасының аудандық (қалалық) және оларға теңестiрiлген соттарының төрағалары мен судьялары қызметiне тағайындалсын: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Ақмола облысы бойынша: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Ақмола қалалық соты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Ақботаев Назарәлi Оразәлiұлы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Есдәулетова Алмагүл Оспанқызы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Вишнев аудандық соты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Байдiлдин Жанкелдi Итжанұлы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Ақтөбе облысы бойынша: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қалалық соты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Әлiмбаева Гүлнәр Сейiлханқызы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Кiшiбаев Беркiн Бекiбайұлы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Мұшатова Балсұлу Сағынғалиқызы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Сейдоллаев Адайбек Нысанбекұлы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аудандық соты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Есжанов Абай Күмiсханұлы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Сисенова Нүрия Оралжанқызы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Байғанин аудандық соты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Төлегенов Ағысбек Тұрсынұлы - төраға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Ырғыз аудандық соты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Өтепберген Нұрлан - төраға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Темiр аудандық соты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Алдамжаров Нұрмаш Құралұлы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 аудандық соты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Мұратқанов Есдәуiр Ескендiрұлы - төраға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Хромтау аудандық соты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Иманиязова Шолпан Сарбасқызы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Алматы қаласы бойынша: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Алатау аудандық соты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Мүсiрепова Гүлнәр Рәдиқызы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Пәкiрдинов Бақытжан Ахмедияұлы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Жетiсу аудандық соты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Сырлыбаев Қанат Қадырұлы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Шошықбаев Бақытжан Қуанышбайұлы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Медеу аудандық соты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Мақсұтов Марат Марксұлы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Алматы облысы бойынша: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Қаскелең аудандық соты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Медетов Сұлтан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Талғар аудандық соты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Нұманов Шарап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Атырау облысы бойынша: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 қалалық соты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Аянов Төлепқали Оразбекұлы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Мұхатанов Талғат Базарбайұлы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Нұржiгiтова Гүлнәр Молдиярқызы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Хан Валентина Геннадьевна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Жылыой аудандық соты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Ермеков Кенжеғали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Құрманғазы аудандық соты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Дәулетова Гүлмира Бердешқызы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Досмұханбетова Мәрзия Ғабдоллақызы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Мақат аудандық соты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Исамберлиева Гүлмира Ғазизқызы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Шығыс Қазақстан облысы бойынша: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Зырян қалалық соты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Ахмерова Ғаникамал Ефарқызы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Өскемен қаласының Октябрь аудандық соты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Финютина Наталия Владимировна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Самар аудандық соты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Әбиева Бижамал Құсайынқызы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Үлбi аудандық соты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Савинова Әлфия Сағдоллақызы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Арғымбердi Мырзағали Қапкенұлы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Жамбыл облысы бойынша: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Байзақ аудандық соты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Ғаббасов Ерлан Болтұлы - төраға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Дүйсембиев Бақытжан Аққозыұлы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Луговой аудандық соты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Қалқабаев Сержан Шойбекұлы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Жезқазған облысы бойынша: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Жезқазған қалалық соты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Сейтiмова Венера Хамитқызы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Тоқырауын аудандық соты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Көмiртасова Қымбат Көмiртасқызы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Шет аудандық соты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Жексембин Дiнмұхамбет Зәкiрұлы - төраға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Батыс Қазақстан облысы бойынша: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Орал қалалық соты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Бахирева Галина Васильевна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 аудандық соты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Қалдыбаев Серiк Ыбырайымұлы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Қарағанды облысы бойынша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 аудандық соты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Журавская Ирина Михайловна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Нұра аудандық соты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Жүпенов Сәлiм Есiмұлы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Темiртау қалалық соты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Ыбырайымов Мұсабай Ыбырайымұлы - төраға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Сағаев Имран Дәнiлбекұлы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Көкшетау облысы бойынша: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Рузаев аудандық соты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Морозова Лариса Николаевна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Қостанай облысы бойынша: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қалалық соты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Щеголева Светлана Петровна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Қызылорда облысы бойынша: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Қармақшы аудандық соты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Өмiртайұлы Нұрлан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соты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Ыбырайымов Амангелдi Әдiқадырұлы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Тұракешова Жәмилә Тұрғынқызы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Сырдария аудандық соты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Жаппасбаев Серiк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Маңғыстау облысы бойынша: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қалалық соты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Әленов Марат Әмiрәдинұлы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Павлодар облысы бойынша: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қаласының Ильич аудандық соты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Есенов Нұрлан Есенұлы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Екiбастұз қалалық соты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Сергеева Светлана Васильевна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Солтүстiк Қазақстан  облысы бойынша: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Сергеев аудандық соты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Есенова Нәсiл Баймырзақызы - төраға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Петропавл қалалық соты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Ибрагимова Светлана Петровна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Талдықорған облысы бойынша: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 аудандық соты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Нұрқасымова Сара Нұрқасымқызы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Кербұлақ аудандық соты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Тапелова Нұрсұлу Құдайбергенқызы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Көксу аудандық соты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Омаров Әуесбек Сейiтұлы§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Сарқант аудандық соты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Әкiмжанов Амангелдi Төлеуханұлы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Махамбетова Күлжахан Есжиярқызы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Талдықорған қалалық соты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Досымбеков Дәулетқан Базарбайұлы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Молдабаев Дәулет Сәрсембайұлы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Торғай облысы бойынша: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Арқалық қалалық соты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Айтпаева Бекзат Есiмбекқызы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Ыбырашев Талғат Әулиеханұлы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Самылтыров Сатыбалды Тұрлығазыұлы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Қима аудандық соты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Смағұлова Замира Шарапқызы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Оңтүстiк Қазақстан облысы бойынша: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Арыс аудандық соты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Әлсеева Зәуре Қадырқызы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 аудандық соты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Тоғызбаев Жұмабек Есiркепұлы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 аудандық соты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Пәрниязов Зияндинхан Әбдiбайұлы - төраға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Бүртебаев Әшiрбай Орысбайұлы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Отырар аудандық соты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Иматаев Әбутәлiп Ерсұлтанұлы - төраға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Исаев Мырзахан Өзбекұлы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 аудандық соты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Қайыржанов Марат Қайыржанұлы - төраға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Шардара аудандық соты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Садыбаев Айбек Төребекұлы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Шымкент қалалық соты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Уәлиханов Базарбек - төраға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Аудандық (қалалық) және оларға теңестiрiлген соттардың мына судьялары қызметтерiн атқарудан босатылсын: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Ақтөбе облысы бойынша: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Ақтөбе аудандық сотының       Баймағамбетов Асылбек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әкiмшiлiк және атқарушы iс    Бекмырзаұлы, судьяларды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жүргiзу жөнiндегi судьясы     аттестациялау қорытындысы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 атқарған қызметiне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сәйкес келмегенi үшiн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Темiр аудандық сотының        Қоқанов Анатолий Құнысбайұлы,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әкiмшiлiк және атқарушы iс    аттестациялау қорытындысы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жүргiзу жөнiндегi судьясы -   бойынша атқарған қызметiне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сәйкес келмегенi үшiн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Алматы қаласы бойынша: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Алмалы аудандық сотының       Бағаев Ерболат Ұзақұлы, Алматы      судьясы                       қалалық сотының судьясы қызметiне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тағайындалуына байланысты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Алмалы аудандық сотының       Иванова Светлана Геннадьевна,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судьясы                       Алматы қалалық сотының судьясы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қызметiне тағайнадалуына байланысты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Әуезов аудандық сотының       Матвеенко Лариса Петровна,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судьясы                       Алматы қалалық сотының алқа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 қызметiне тағайындалуына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байланысты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гарнизоны әскери       Тойматов Рауф Мәжитұлы,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  Қазақстан Республикасы Жоғарғы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сотының судьясы қызметiне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сайлануына байланысты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гарнизоны әскери       Тұрлыбеков Бақыткелдi Тамашаұлы,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  Қазақстан Республикасы Әскерлерi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әскери сотының судьясы қызметiне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тағайындалуына байланысты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Алматы облысы бойынша: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Iле аудандық халық            Балмагамбетова Любовь Юрьевна,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  судьяларды аттестациялау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қорытындысы бойынша атқарған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қызметiне сәйкес келмегенi үшiн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Атырау облысы бойынша: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Атырау қалалық сотының        Сүлейменов Марат Еркiнұлы,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төрағасы                      өз тiлегi бойынша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Шығыс Қазақстан облысы бойынша: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Октябрь аудандық сотының      Әнуәрбеков Алтайбек Әнуәрбекұлы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судьясы                       Шығыс Қазақстан облыстық сотының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судьясы қызметiне тағайындалуына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байланысты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Жамбыл облысы бойынша: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Жамбыл қалалық сотының        Иовов Эдуард Александрович,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судьясы                       Жамбыл облыстық сотының алқа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 қызметiне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тағайындалуына байланысты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Жамбыл қалалық сотының        Нарматов Әнуәрбек Артықбайұлы,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судьясы                       Жамбыл облыстық сотының алқа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 қызметiне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тағайындалуына байланысты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Жезқазған облысы бойынша: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Шет аудандық сотының          Бақаев Жүрсiн Қасымұлы, судьяларды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төрағасы                      аттестациялау қорытындысы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атқарған қызметiне сәйкес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келмегенi үшiн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Батыс Қазақстан облысы бойынша: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Орал қалалық халық            Оңғарбаева Клара Мұхамедиярқызы,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  судьяларды аттестациялау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қорытындысы бойынша атқарған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қызметiне сәйкес келмегенi үшiн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Маңғыстау облысы бойынша: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Жаңаөзен қалалық              Есмырзаев Қуантай Көшекбайұлы,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төрағасы              судьяларды аттестациялау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қорытындысы бойынша атқарған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қызметiне сәйкес келмегенi үшiн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Ақтау гарнизон әскери         Молышев Мақсат Қыйсамединұлы,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  Қазақстан Республикасы Әскерлерi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әскери сотының судьясы қызметiне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тағайындалуына байланысты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Солтүстiк Қазақстан облысы бойынша: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Петропавл қалалық             Басығаринов Берiк Қанапияұлы,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  Солтүстiк Қазақстан 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сотының алқа төрағасы қызметiне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тағайындалуына байланысты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Соколов аудандық сотының      Сыздықов Орал, судьяларды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әкiмшiлiк және атқарушы iс    аттестациялау қорытындысы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жүргiзу жөнiндегi судьясы     бойынша атқарған қызметiне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сәйкес келмегенi үшiн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Семей облысы бойынша: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Аягөз аудандық халық          Елубаев Серiк Зейноллаұлы,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  судьяларды аттестациялау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қорытындысы бойынша атқарған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қызметiне сәйкес келмегенi үшiн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Семей қалалық сотының         Төлеуов Дәулетбек Мақсұтбекұлы,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судьясы                       Қазақстан Республикасы Жоғарғы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Сотының судьясы қызметiне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сайлануына байланысты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Торғай облысы бойнша: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Амангелдi аудандық сотының    Абдуллин Кенебай, аттестациялау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әкiмшiлiк және атқарушы iс    қорытындысы бойынша атқарған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жүргiзу жөнiндегi судьясы     қызметiне сәйкес келмегенi үшiн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Арқалық аудандық              Көшербаева Қарлығаш Көбейқызы,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  Торғай облыстық сотының судьясы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қызметiне тағайындалуына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байланысты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Октябрь аудандық              Жұмағұлов Қаражан Мұхаметқалиұлы,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төрағасы              Торғай облыстық сотының судьясы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қызметiне тағайындалуына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байланысты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Оңтүстiк Қазақстан облысы бойынша: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Сарыағаш аудандық             Алауов Есберген Оразұлы,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төрағасы              Оңтүстiк Қазақстан 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сотының алқа төрағасы қызметiне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тағайындалуына байланысты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Сарыағаш аудандық сотының     Құрымбеков Әбдiкәрiм Бекбауұлы,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әкiмшiлiк және атқарушы iс    судьяларды аттестациялау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жүргiзу жөнiндегi судьясы     қорытындысы бойынша атқарған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қызметiне сәйкес келмегенi үшiн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Түркiстан аудандық халық      Айтметов Ырысқұл Жүсiппәлiұлы,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  судьяларды аттестациялау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қорытындысы бойынша атқарған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қызметiне сәйкес келмегенi үшiн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Түркiстан аудандық сотының    Малдыбекова Әпелсин Сапарқызы,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әкiмшiлiк және атқарушы iс    өз тiлегi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жүгiзу жөнiндегi судьясы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күнiнен бастап күшiне енедi.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Президентi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