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2d697" w14:textId="602d6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Шетелде тұратын отандастарды қолдаудың мемлекеттiк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1996 жылғы 31 желтоқсандағы N 3308. Күші жойылды - ҚР Президентінің 2005.11.21. N 1673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rPr>
          <w:rFonts w:ascii="Times New Roman"/>
          <w:b w:val="false"/>
          <w:i w:val="false"/>
          <w:color w:val="000000"/>
          <w:sz w:val="28"/>
        </w:rPr>
        <w:t xml:space="preserve"> Конституциясының </w:t>
      </w:r>
      <w:r>
        <w:rPr>
          <w:rFonts w:ascii="Times New Roman"/>
          <w:b w:val="false"/>
          <w:i w:val="false"/>
          <w:color w:val="000000"/>
          <w:sz w:val="28"/>
        </w:rPr>
        <w:t>
 44-бабының
</w:t>
      </w:r>
      <w:r>
        <w:br/>
      </w:r>
      <w:r>
        <w:rPr>
          <w:rFonts w:ascii="Times New Roman"/>
          <w:b w:val="false"/>
          <w:i w:val="false"/>
          <w:color w:val="000000"/>
          <w:sz w:val="28"/>
        </w:rPr>
        <w:t>
8-тармақшасына сәйкес қаулы етемiн: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Үкiметi ұсынған Шетелде тұратын
</w:t>
      </w:r>
      <w:r>
        <w:br/>
      </w:r>
      <w:r>
        <w:rPr>
          <w:rFonts w:ascii="Times New Roman"/>
          <w:b w:val="false"/>
          <w:i w:val="false"/>
          <w:color w:val="000000"/>
          <w:sz w:val="28"/>
        </w:rPr>
        <w:t>
отандастарды қолдаудың мемлекеттiк бағдарламасы (қоса берiлiп отыр)
</w:t>
      </w:r>
      <w:r>
        <w:br/>
      </w:r>
      <w:r>
        <w:rPr>
          <w:rFonts w:ascii="Times New Roman"/>
          <w:b w:val="false"/>
          <w:i w:val="false"/>
          <w:color w:val="000000"/>
          <w:sz w:val="28"/>
        </w:rPr>
        <w:t>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Үкiметi бiр ай мерзiм iшiнде
</w:t>
      </w:r>
      <w:r>
        <w:br/>
      </w:r>
      <w:r>
        <w:rPr>
          <w:rFonts w:ascii="Times New Roman"/>
          <w:b w:val="false"/>
          <w:i w:val="false"/>
          <w:color w:val="000000"/>
          <w:sz w:val="28"/>
        </w:rPr>
        <w:t>
Шетелде тұратын отандастарды қолдаудың мемлекеттiк бағдарламасын
</w:t>
      </w:r>
      <w:r>
        <w:br/>
      </w:r>
      <w:r>
        <w:rPr>
          <w:rFonts w:ascii="Times New Roman"/>
          <w:b w:val="false"/>
          <w:i w:val="false"/>
          <w:color w:val="000000"/>
          <w:sz w:val="28"/>
        </w:rPr>
        <w:t>
жүзеге асыру жөнiндегi шаралар жоспарын әзiрлеп,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Жарлық қол қойылған күннен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1996 жылғы 31 желтоқсандағы 
</w:t>
      </w:r>
      <w:r>
        <w:br/>
      </w:r>
      <w:r>
        <w:rPr>
          <w:rFonts w:ascii="Times New Roman"/>
          <w:b w:val="false"/>
          <w:i w:val="false"/>
          <w:color w:val="000000"/>
          <w:sz w:val="28"/>
        </w:rPr>
        <w:t>
N 3308 Жарлығымен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Шетелде тұратын отандастарды қолдаудың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Дүниежүзi қазақтарының қауымдастығы, Қазақстан Республикасының Үкiметi және басқа мемлекеттiк органдар Жалпыға бiрдей адам құқығы декларациясы мен өзге де жаппай танылған халықаралық құқық нормаларында бекiтiлген адам құқығы мен бас бостандығының басымдығын танып, сондай-ақ Қазақстан Республикасының Конституциясы мен "Қазақстан Республикасының мемлекеттiк тәуелсiздiгi туралы" Конституциялық заңды басшылыққа ала отырып, шетелде тұратын отандастарымыздың ұлттық-мәдени, рухани және тiлдiк қажеттерiн қанағаттандыру жөнiнде, тарихи отанына қайтып оралғандарды әлеуметтiк-экономикалық қолдауды қамтамасыз ету жөнiнде белгiлi бiр жұмыстар атқаруда. 
</w:t>
      </w:r>
      <w:r>
        <w:br/>
      </w:r>
      <w:r>
        <w:rPr>
          <w:rFonts w:ascii="Times New Roman"/>
          <w:b w:val="false"/>
          <w:i w:val="false"/>
          <w:color w:val="000000"/>
          <w:sz w:val="28"/>
        </w:rPr>
        <w:t>
      Қазiр алыс және жақын шетелдердегi қазақ диаспорасы қазақ ұлтының үштен бiр бөлiгiн, немесе 4,3 млн. адамды құрайды. Олардың көпшiлiк бөлiгi, кеңестiк кезеңдегi революциялық және азамат соғыстары, зорлап ұжымдастыру, ашаршылық, жаппай құғын-сүргiн салдарынан өздерiнiң тарихи отандарынан кетуге мәжбүр болды. КСРО тарағаннан кейiн жақын шетелдердегi (ТМД) қазақтар диаспораға айналды. 
</w:t>
      </w:r>
      <w:r>
        <w:br/>
      </w:r>
      <w:r>
        <w:rPr>
          <w:rFonts w:ascii="Times New Roman"/>
          <w:b w:val="false"/>
          <w:i w:val="false"/>
          <w:color w:val="000000"/>
          <w:sz w:val="28"/>
        </w:rPr>
        <w:t>
      Аталған елдердегi диаспоралардың мәдени және әлеуметтiк-экономикалық өркендеу деңгейi бiр-бiрiне мүлдем ұқсамайды. Қазақ диаспорасы проблемаларын кешендi зерттеу және шешу, ғылыми-зерттеулер мен практикалық шаралардың бiрлiгi және өзара байланысына әлi де жете мән берiлмей отыр. 
</w:t>
      </w:r>
      <w:r>
        <w:br/>
      </w:r>
      <w:r>
        <w:rPr>
          <w:rFonts w:ascii="Times New Roman"/>
          <w:b w:val="false"/>
          <w:i w:val="false"/>
          <w:color w:val="000000"/>
          <w:sz w:val="28"/>
        </w:rPr>
        <w:t>
      Шетелдегi отандастармен жұмысты жан-жақты жетiлдiру, оны тек ұдайы және мақсатты мемлекеттiк қолдау жағдайында ғана жүзеге асыру мүмкiн болады. Қазақ диаспорасының әлеуметтiк-экономикалық, мәдени, бiлiм алу сұраныстарын барынша қанағаттандыруды қамтамасыз ететiн, тарихи отанына қайта оралғылары келетiндерге мүмкiндiк туғызатын ойластырылған шаралардың жүйесiн жасау қажет. 
</w:t>
      </w:r>
      <w:r>
        <w:br/>
      </w:r>
      <w:r>
        <w:rPr>
          <w:rFonts w:ascii="Times New Roman"/>
          <w:b w:val="false"/>
          <w:i w:val="false"/>
          <w:color w:val="000000"/>
          <w:sz w:val="28"/>
        </w:rPr>
        <w:t>
      Шетелде тұратын отандастармен жұмыс жүргiзу жөнiндегi Қазақстан Республикасының мемлекеттiк саясатын жүзеге асыру тетiгiнде негiзгi құжат болып табылатын Шетелде тұратын отандастарды қолдаудың мемлекеттiк бағдарламасына нақ, осы мақсаттар негiз болып отыр. 
</w:t>
      </w:r>
      <w:r>
        <w:br/>
      </w:r>
      <w:r>
        <w:rPr>
          <w:rFonts w:ascii="Times New Roman"/>
          <w:b w:val="false"/>
          <w:i w:val="false"/>
          <w:color w:val="000000"/>
          <w:sz w:val="28"/>
        </w:rPr>
        <w:t>
      Бағдарлама кешендi iс-шараларды қамтиды және негiзгi алты бөлiмнен тұрады: ғылыми қамтамасыз ету; нормативтiк-құқықтық негiз; бiлiм беру; мәдениет, туризм және спорт; кiтап шығару және бұқаралық ақпарат құралдары мәселелерi; ұйымдастыру шаралары. 
</w:t>
      </w:r>
      <w:r>
        <w:br/>
      </w:r>
      <w:r>
        <w:rPr>
          <w:rFonts w:ascii="Times New Roman"/>
          <w:b w:val="false"/>
          <w:i w:val="false"/>
          <w:color w:val="000000"/>
          <w:sz w:val="28"/>
        </w:rPr>
        <w:t>
      Ғылыми қамтамасыз ету саласында шетелдегi отандастардың тыныс-тiршiлiгi мен дiлiнiң әлеуметтiк-экономикалық жағдайларына, олардың құқықтық хал-ахуалына, демографиялық, көшi-қон процестерiне зерттеулер жүргiзу, қазақ диаспорасының жай-күйi туралы ғылыми-ақпараттық база қалыптастыру, Қазақстан Республикасының Үкiметiне тиiстi практикалық ұсыныстар мен ұсынымдар әзiрлеу және беру көзделген. 
</w:t>
      </w:r>
      <w:r>
        <w:br/>
      </w:r>
      <w:r>
        <w:rPr>
          <w:rFonts w:ascii="Times New Roman"/>
          <w:b w:val="false"/>
          <w:i w:val="false"/>
          <w:color w:val="000000"/>
          <w:sz w:val="28"/>
        </w:rPr>
        <w:t>
      Шетелдегi отандастарды әлеуметтiк, құқықтық қорғау және қолдау саласындағы басты мақсат олардың проблемаларына қатысты мемлекеттiк саясатты қалыптастыру болып табылады. Құқықтық мәселелердi реттеу және оларды бiр жүйеге келтiру, қазақ диаспорасымен байланысты қалпына келтiру және жүзеге асыру шет мемлекеттердiң конституциялары мен заңдарына, халықаралық құқық нормаларына негiзделген. 
</w:t>
      </w:r>
      <w:r>
        <w:br/>
      </w:r>
      <w:r>
        <w:rPr>
          <w:rFonts w:ascii="Times New Roman"/>
          <w:b w:val="false"/>
          <w:i w:val="false"/>
          <w:color w:val="000000"/>
          <w:sz w:val="28"/>
        </w:rPr>
        <w:t>
      Бұл мiндеттердi шешу негiздерi Қазақ ССР-iнiң мемлекеттiк егемендiгi туралы декларацияда, "Қазақстан Республикасының мемлекеттiк тәуелсiздiгi туралы" Конституциялық заңда, "Көшi-қон туралы" Заңда, Қазақстан Республикасының Конституциясында, сондай-ақ Қазақстан Республикасы мен басқа мемлекеттер арасындағы жасалған шарттар мен келiсiмдерде жасалған.
</w:t>
      </w:r>
      <w:r>
        <w:br/>
      </w:r>
      <w:r>
        <w:rPr>
          <w:rFonts w:ascii="Times New Roman"/>
          <w:b w:val="false"/>
          <w:i w:val="false"/>
          <w:color w:val="000000"/>
          <w:sz w:val="28"/>
        </w:rPr>
        <w:t>
      Шетелдегi отандастарды қолдау мемлекеттiк бағдарламасын iске асыру жөнiндегi шығыстар 1997 жылға және одан кейiнгi жылдарға арналған бюджеттерде көзделген жалпы қаржыландыру шегiнде жүзеге асырылады.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Бағдарламалық шаралар             | Құжат нысаны
</w:t>
      </w:r>
      <w:r>
        <w:br/>
      </w:r>
      <w:r>
        <w:rPr>
          <w:rFonts w:ascii="Times New Roman"/>
          <w:b w:val="false"/>
          <w:i w:val="false"/>
          <w:color w:val="000000"/>
          <w:sz w:val="28"/>
        </w:rPr>
        <w:t>
р/с|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                     2                 |          3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ҒЫЛЫМИ ҚАМТАМАСЫЗ 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 диаспорасы: проблемалар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перспективалар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Жақын шетелдерде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Қазақ диаспорасының тарихи даму және      мемлекет органдарына
</w:t>
      </w:r>
      <w:r>
        <w:br/>
      </w:r>
      <w:r>
        <w:rPr>
          <w:rFonts w:ascii="Times New Roman"/>
          <w:b w:val="false"/>
          <w:i w:val="false"/>
          <w:color w:val="000000"/>
          <w:sz w:val="28"/>
        </w:rPr>
        <w:t>
     тұратын жерлерiндегi                      ұсыныстар мен
</w:t>
      </w:r>
      <w:r>
        <w:br/>
      </w:r>
      <w:r>
        <w:rPr>
          <w:rFonts w:ascii="Times New Roman"/>
          <w:b w:val="false"/>
          <w:i w:val="false"/>
          <w:color w:val="000000"/>
          <w:sz w:val="28"/>
        </w:rPr>
        <w:t>
     әлеуметтiк-экономикалық, саяси және       баяндамалар, ғылыми
</w:t>
      </w:r>
      <w:r>
        <w:br/>
      </w:r>
      <w:r>
        <w:rPr>
          <w:rFonts w:ascii="Times New Roman"/>
          <w:b w:val="false"/>
          <w:i w:val="false"/>
          <w:color w:val="000000"/>
          <w:sz w:val="28"/>
        </w:rPr>
        <w:t>
     мәдени өмiрiндегi болып жатқан үрдiстер   еңбектер
</w:t>
      </w:r>
      <w:r>
        <w:br/>
      </w:r>
      <w:r>
        <w:rPr>
          <w:rFonts w:ascii="Times New Roman"/>
          <w:b w:val="false"/>
          <w:i w:val="false"/>
          <w:color w:val="000000"/>
          <w:sz w:val="28"/>
        </w:rPr>
        <w:t>
     тұрғысында этнодемографиялық және 
</w:t>
      </w:r>
      <w:r>
        <w:br/>
      </w:r>
      <w:r>
        <w:rPr>
          <w:rFonts w:ascii="Times New Roman"/>
          <w:b w:val="false"/>
          <w:i w:val="false"/>
          <w:color w:val="000000"/>
          <w:sz w:val="28"/>
        </w:rPr>
        <w:t>
     этномәдени зерттеулер жүргiзу
</w:t>
      </w:r>
      <w:r>
        <w:br/>
      </w:r>
      <w:r>
        <w:rPr>
          <w:rFonts w:ascii="Times New Roman"/>
          <w:b w:val="false"/>
          <w:i w:val="false"/>
          <w:color w:val="000000"/>
          <w:sz w:val="28"/>
        </w:rPr>
        <w:t>
</w:t>
      </w:r>
      <w:r>
        <w:br/>
      </w:r>
      <w:r>
        <w:rPr>
          <w:rFonts w:ascii="Times New Roman"/>
          <w:b w:val="false"/>
          <w:i w:val="false"/>
          <w:color w:val="000000"/>
          <w:sz w:val="28"/>
        </w:rPr>
        <w:t>
2    Нарықтық қайта құрулар тұрғысынан          -"-
</w:t>
      </w:r>
      <w:r>
        <w:br/>
      </w:r>
      <w:r>
        <w:rPr>
          <w:rFonts w:ascii="Times New Roman"/>
          <w:b w:val="false"/>
          <w:i w:val="false"/>
          <w:color w:val="000000"/>
          <w:sz w:val="28"/>
        </w:rPr>
        <w:t>
     түбегейлi жаңару процестерiнiң әлеуметтiк
</w:t>
      </w:r>
      <w:r>
        <w:br/>
      </w:r>
      <w:r>
        <w:rPr>
          <w:rFonts w:ascii="Times New Roman"/>
          <w:b w:val="false"/>
          <w:i w:val="false"/>
          <w:color w:val="000000"/>
          <w:sz w:val="28"/>
        </w:rPr>
        <w:t>
     құрылымын талдау
</w:t>
      </w:r>
      <w:r>
        <w:br/>
      </w:r>
      <w:r>
        <w:rPr>
          <w:rFonts w:ascii="Times New Roman"/>
          <w:b w:val="false"/>
          <w:i w:val="false"/>
          <w:color w:val="000000"/>
          <w:sz w:val="28"/>
        </w:rPr>
        <w:t>
</w:t>
      </w:r>
      <w:r>
        <w:br/>
      </w:r>
      <w:r>
        <w:rPr>
          <w:rFonts w:ascii="Times New Roman"/>
          <w:b w:val="false"/>
          <w:i w:val="false"/>
          <w:color w:val="000000"/>
          <w:sz w:val="28"/>
        </w:rPr>
        <w:t>
3    Қазақ диаспораларының этнопсихологиялық    -"-
</w:t>
      </w:r>
      <w:r>
        <w:br/>
      </w:r>
      <w:r>
        <w:rPr>
          <w:rFonts w:ascii="Times New Roman"/>
          <w:b w:val="false"/>
          <w:i w:val="false"/>
          <w:color w:val="000000"/>
          <w:sz w:val="28"/>
        </w:rPr>
        <w:t>
     қалыптасу аспектiлерi мен ұлттық
</w:t>
      </w:r>
      <w:r>
        <w:br/>
      </w:r>
      <w:r>
        <w:rPr>
          <w:rFonts w:ascii="Times New Roman"/>
          <w:b w:val="false"/>
          <w:i w:val="false"/>
          <w:color w:val="000000"/>
          <w:sz w:val="28"/>
        </w:rPr>
        <w:t>
     сана-сезiмiнiң дамуын, кеңестiк кезеңнен
</w:t>
      </w:r>
      <w:r>
        <w:br/>
      </w:r>
      <w:r>
        <w:rPr>
          <w:rFonts w:ascii="Times New Roman"/>
          <w:b w:val="false"/>
          <w:i w:val="false"/>
          <w:color w:val="000000"/>
          <w:sz w:val="28"/>
        </w:rPr>
        <w:t>
     кейiнгi жаңа геосаяси кеңiстiктегi
</w:t>
      </w:r>
      <w:r>
        <w:br/>
      </w:r>
      <w:r>
        <w:rPr>
          <w:rFonts w:ascii="Times New Roman"/>
          <w:b w:val="false"/>
          <w:i w:val="false"/>
          <w:color w:val="000000"/>
          <w:sz w:val="28"/>
        </w:rPr>
        <w:t>
     әлеуметтiк-адамгершiлiк өзiн-өзi
</w:t>
      </w:r>
      <w:r>
        <w:br/>
      </w:r>
      <w:r>
        <w:rPr>
          <w:rFonts w:ascii="Times New Roman"/>
          <w:b w:val="false"/>
          <w:i w:val="false"/>
          <w:color w:val="000000"/>
          <w:sz w:val="28"/>
        </w:rPr>
        <w:t>
     сәйкестендiру ерекшелiктерiн зерделеу
</w:t>
      </w:r>
      <w:r>
        <w:br/>
      </w:r>
      <w:r>
        <w:rPr>
          <w:rFonts w:ascii="Times New Roman"/>
          <w:b w:val="false"/>
          <w:i w:val="false"/>
          <w:color w:val="000000"/>
          <w:sz w:val="28"/>
        </w:rPr>
        <w:t>
</w:t>
      </w:r>
      <w:r>
        <w:br/>
      </w:r>
      <w:r>
        <w:rPr>
          <w:rFonts w:ascii="Times New Roman"/>
          <w:b w:val="false"/>
          <w:i w:val="false"/>
          <w:color w:val="000000"/>
          <w:sz w:val="28"/>
        </w:rPr>
        <w:t>
4    Қазақ диаспорасының, әсiресе жас           -"-
</w:t>
      </w:r>
      <w:r>
        <w:br/>
      </w:r>
      <w:r>
        <w:rPr>
          <w:rFonts w:ascii="Times New Roman"/>
          <w:b w:val="false"/>
          <w:i w:val="false"/>
          <w:color w:val="000000"/>
          <w:sz w:val="28"/>
        </w:rPr>
        <w:t>
     ұрпақтарының тұрған елдерiнде де, сондай-ақ
</w:t>
      </w:r>
      <w:r>
        <w:br/>
      </w:r>
      <w:r>
        <w:rPr>
          <w:rFonts w:ascii="Times New Roman"/>
          <w:b w:val="false"/>
          <w:i w:val="false"/>
          <w:color w:val="000000"/>
          <w:sz w:val="28"/>
        </w:rPr>
        <w:t>
     тарихи отанында да нарықтық реформалардың
</w:t>
      </w:r>
      <w:r>
        <w:br/>
      </w:r>
      <w:r>
        <w:rPr>
          <w:rFonts w:ascii="Times New Roman"/>
          <w:b w:val="false"/>
          <w:i w:val="false"/>
          <w:color w:val="000000"/>
          <w:sz w:val="28"/>
        </w:rPr>
        <w:t>
     iлгерiлеуi жағдайындағы одан әрi
</w:t>
      </w:r>
      <w:r>
        <w:br/>
      </w:r>
      <w:r>
        <w:rPr>
          <w:rFonts w:ascii="Times New Roman"/>
          <w:b w:val="false"/>
          <w:i w:val="false"/>
          <w:color w:val="000000"/>
          <w:sz w:val="28"/>
        </w:rPr>
        <w:t>
     әлеуметтiк-мәдени дамуын қалыптастыру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Алыс шетелдерде
</w:t>
      </w:r>
      <w:r>
        <w:rPr>
          <w:rFonts w:ascii="Times New Roman"/>
          <w:b w:val="false"/>
          <w:i w:val="false"/>
          <w:color w:val="000000"/>
          <w:sz w:val="28"/>
        </w:rPr>
        <w:t>
</w:t>
      </w:r>
    </w:p>
    <w:p>
      <w:pPr>
        <w:spacing w:after="0"/>
        <w:ind w:left="0"/>
        <w:jc w:val="both"/>
      </w:pPr>
      <w:r>
        <w:rPr>
          <w:rFonts w:ascii="Times New Roman"/>
          <w:b w:val="false"/>
          <w:i w:val="false"/>
          <w:color w:val="000000"/>
          <w:sz w:val="28"/>
        </w:rPr>
        <w:t>
5    Қазақ диаспорасының тұрғылықты елдерiнiң   мемлекет органдарына
</w:t>
      </w:r>
      <w:r>
        <w:br/>
      </w:r>
      <w:r>
        <w:rPr>
          <w:rFonts w:ascii="Times New Roman"/>
          <w:b w:val="false"/>
          <w:i w:val="false"/>
          <w:color w:val="000000"/>
          <w:sz w:val="28"/>
        </w:rPr>
        <w:t>
     даму серпiнi тұрғысынан                    ұсыныстар мен
</w:t>
      </w:r>
      <w:r>
        <w:br/>
      </w:r>
      <w:r>
        <w:rPr>
          <w:rFonts w:ascii="Times New Roman"/>
          <w:b w:val="false"/>
          <w:i w:val="false"/>
          <w:color w:val="000000"/>
          <w:sz w:val="28"/>
        </w:rPr>
        <w:t>
     әлеуметтiк-демографиялық талдау жасау      баяндамалар, ғылыми
</w:t>
      </w:r>
      <w:r>
        <w:br/>
      </w:r>
      <w:r>
        <w:rPr>
          <w:rFonts w:ascii="Times New Roman"/>
          <w:b w:val="false"/>
          <w:i w:val="false"/>
          <w:color w:val="000000"/>
          <w:sz w:val="28"/>
        </w:rPr>
        <w:t>
                                                еңбектер
</w:t>
      </w:r>
      <w:r>
        <w:br/>
      </w:r>
      <w:r>
        <w:rPr>
          <w:rFonts w:ascii="Times New Roman"/>
          <w:b w:val="false"/>
          <w:i w:val="false"/>
          <w:color w:val="000000"/>
          <w:sz w:val="28"/>
        </w:rPr>
        <w:t>
</w:t>
      </w:r>
      <w:r>
        <w:br/>
      </w:r>
      <w:r>
        <w:rPr>
          <w:rFonts w:ascii="Times New Roman"/>
          <w:b w:val="false"/>
          <w:i w:val="false"/>
          <w:color w:val="000000"/>
          <w:sz w:val="28"/>
        </w:rPr>
        <w:t>
6    Қандай да бiр елдiң жалпы өркендеуi        мемлекет органдарына
</w:t>
      </w:r>
      <w:r>
        <w:br/>
      </w:r>
      <w:r>
        <w:rPr>
          <w:rFonts w:ascii="Times New Roman"/>
          <w:b w:val="false"/>
          <w:i w:val="false"/>
          <w:color w:val="000000"/>
          <w:sz w:val="28"/>
        </w:rPr>
        <w:t>
     тұрғысында қазақ диаспорасының             ұсыныстар мен
</w:t>
      </w:r>
      <w:r>
        <w:br/>
      </w:r>
      <w:r>
        <w:rPr>
          <w:rFonts w:ascii="Times New Roman"/>
          <w:b w:val="false"/>
          <w:i w:val="false"/>
          <w:color w:val="000000"/>
          <w:sz w:val="28"/>
        </w:rPr>
        <w:t>
     тыныс-тiршiгiнiң одан әрi даму бағыттары   баяндамалар, ғылыми
</w:t>
      </w:r>
      <w:r>
        <w:br/>
      </w:r>
      <w:r>
        <w:rPr>
          <w:rFonts w:ascii="Times New Roman"/>
          <w:b w:val="false"/>
          <w:i w:val="false"/>
          <w:color w:val="000000"/>
          <w:sz w:val="28"/>
        </w:rPr>
        <w:t>
     мен перспективаларын айқындау              еңбектер
</w:t>
      </w:r>
    </w:p>
    <w:p>
      <w:pPr>
        <w:spacing w:after="0"/>
        <w:ind w:left="0"/>
        <w:jc w:val="both"/>
      </w:pPr>
      <w:r>
        <w:rPr>
          <w:rFonts w:ascii="Times New Roman"/>
          <w:b w:val="false"/>
          <w:i w:val="false"/>
          <w:color w:val="000000"/>
          <w:sz w:val="28"/>
        </w:rPr>
        <w:t>
7    Қазақтардың қазiргi жағдайдағы             -"-
</w:t>
      </w:r>
      <w:r>
        <w:br/>
      </w:r>
      <w:r>
        <w:rPr>
          <w:rFonts w:ascii="Times New Roman"/>
          <w:b w:val="false"/>
          <w:i w:val="false"/>
          <w:color w:val="000000"/>
          <w:sz w:val="28"/>
        </w:rPr>
        <w:t>
     әлеуметтiк-адамгершiлiк көңiл-күйiн,
</w:t>
      </w:r>
      <w:r>
        <w:br/>
      </w:r>
      <w:r>
        <w:rPr>
          <w:rFonts w:ascii="Times New Roman"/>
          <w:b w:val="false"/>
          <w:i w:val="false"/>
          <w:color w:val="000000"/>
          <w:sz w:val="28"/>
        </w:rPr>
        <w:t>
     олардың, әсiресе жас ұрпақтың Қазақстан
</w:t>
      </w:r>
      <w:r>
        <w:br/>
      </w:r>
      <w:r>
        <w:rPr>
          <w:rFonts w:ascii="Times New Roman"/>
          <w:b w:val="false"/>
          <w:i w:val="false"/>
          <w:color w:val="000000"/>
          <w:sz w:val="28"/>
        </w:rPr>
        <w:t>
     жағдайында әлеуметтi мүмкiндiктерiн
</w:t>
      </w:r>
      <w:r>
        <w:br/>
      </w:r>
      <w:r>
        <w:rPr>
          <w:rFonts w:ascii="Times New Roman"/>
          <w:b w:val="false"/>
          <w:i w:val="false"/>
          <w:color w:val="000000"/>
          <w:sz w:val="28"/>
        </w:rPr>
        <w:t>
     жүзеге асыру перспективаларын, тарихи
</w:t>
      </w:r>
      <w:r>
        <w:br/>
      </w:r>
      <w:r>
        <w:rPr>
          <w:rFonts w:ascii="Times New Roman"/>
          <w:b w:val="false"/>
          <w:i w:val="false"/>
          <w:color w:val="000000"/>
          <w:sz w:val="28"/>
        </w:rPr>
        <w:t>
     отанында капиталды, инвестицияларды
</w:t>
      </w:r>
      <w:r>
        <w:br/>
      </w:r>
      <w:r>
        <w:rPr>
          <w:rFonts w:ascii="Times New Roman"/>
          <w:b w:val="false"/>
          <w:i w:val="false"/>
          <w:color w:val="000000"/>
          <w:sz w:val="28"/>
        </w:rPr>
        <w:t>
     орналастыру мүмкiндiктерiн, жастардың
</w:t>
      </w:r>
      <w:r>
        <w:br/>
      </w:r>
      <w:r>
        <w:rPr>
          <w:rFonts w:ascii="Times New Roman"/>
          <w:b w:val="false"/>
          <w:i w:val="false"/>
          <w:color w:val="000000"/>
          <w:sz w:val="28"/>
        </w:rPr>
        <w:t>
     қазiргi заманғы өндiрiс технологиясын
</w:t>
      </w:r>
      <w:r>
        <w:br/>
      </w:r>
      <w:r>
        <w:rPr>
          <w:rFonts w:ascii="Times New Roman"/>
          <w:b w:val="false"/>
          <w:i w:val="false"/>
          <w:color w:val="000000"/>
          <w:sz w:val="28"/>
        </w:rPr>
        <w:t>
     және нарық экономиканы оқып-үйренуiн
</w:t>
      </w:r>
      <w:r>
        <w:br/>
      </w:r>
      <w:r>
        <w:rPr>
          <w:rFonts w:ascii="Times New Roman"/>
          <w:b w:val="false"/>
          <w:i w:val="false"/>
          <w:color w:val="000000"/>
          <w:sz w:val="28"/>
        </w:rPr>
        <w:t>
     зерделеу
</w:t>
      </w:r>
    </w:p>
    <w:p>
      <w:pPr>
        <w:spacing w:after="0"/>
        <w:ind w:left="0"/>
        <w:jc w:val="both"/>
      </w:pPr>
      <w:r>
        <w:rPr>
          <w:rFonts w:ascii="Times New Roman"/>
          <w:b w:val="false"/>
          <w:i w:val="false"/>
          <w:color w:val="000000"/>
          <w:sz w:val="28"/>
        </w:rPr>
        <w:t>
8    Қазақ диаспорасы проблемаларын зерделеу    -"-
</w:t>
      </w:r>
      <w:r>
        <w:br/>
      </w:r>
      <w:r>
        <w:rPr>
          <w:rFonts w:ascii="Times New Roman"/>
          <w:b w:val="false"/>
          <w:i w:val="false"/>
          <w:color w:val="000000"/>
          <w:sz w:val="28"/>
        </w:rPr>
        <w:t>
     жөнiнде уақытша шығармашылық ұжым құру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НОРМАТИВТIК-ҚҰҚЫҚТЫҚ БАЗА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Шетелдерден Қазақстан Республикасына       жарлық, қаулылар
</w:t>
      </w:r>
      <w:r>
        <w:br/>
      </w:r>
      <w:r>
        <w:rPr>
          <w:rFonts w:ascii="Times New Roman"/>
          <w:b w:val="false"/>
          <w:i w:val="false"/>
          <w:color w:val="000000"/>
          <w:sz w:val="28"/>
        </w:rPr>
        <w:t>
     көшкiсi келетiн және көшiп келген          және басқа
</w:t>
      </w:r>
      <w:r>
        <w:br/>
      </w:r>
      <w:r>
        <w:rPr>
          <w:rFonts w:ascii="Times New Roman"/>
          <w:b w:val="false"/>
          <w:i w:val="false"/>
          <w:color w:val="000000"/>
          <w:sz w:val="28"/>
        </w:rPr>
        <w:t>
     адамдарға азаматтық алу, жұмысқа           құқықтық актiлер|
</w:t>
      </w:r>
      <w:r>
        <w:br/>
      </w:r>
      <w:r>
        <w:rPr>
          <w:rFonts w:ascii="Times New Roman"/>
          <w:b w:val="false"/>
          <w:i w:val="false"/>
          <w:color w:val="000000"/>
          <w:sz w:val="28"/>
        </w:rPr>
        <w:t>
     орналасу, тұрғын үймен қамтамасыз ету,
</w:t>
      </w:r>
      <w:r>
        <w:br/>
      </w:r>
      <w:r>
        <w:rPr>
          <w:rFonts w:ascii="Times New Roman"/>
          <w:b w:val="false"/>
          <w:i w:val="false"/>
          <w:color w:val="000000"/>
          <w:sz w:val="28"/>
        </w:rPr>
        <w:t>
     бiлiм беру, бейiмделу кезеңiнде
</w:t>
      </w:r>
      <w:r>
        <w:br/>
      </w:r>
      <w:r>
        <w:rPr>
          <w:rFonts w:ascii="Times New Roman"/>
          <w:b w:val="false"/>
          <w:i w:val="false"/>
          <w:color w:val="000000"/>
          <w:sz w:val="28"/>
        </w:rPr>
        <w:t>
     материалдық көмек және белгiлi бiр
</w:t>
      </w:r>
      <w:r>
        <w:br/>
      </w:r>
      <w:r>
        <w:rPr>
          <w:rFonts w:ascii="Times New Roman"/>
          <w:b w:val="false"/>
          <w:i w:val="false"/>
          <w:color w:val="000000"/>
          <w:sz w:val="28"/>
        </w:rPr>
        <w:t>
     жеңiлдiктер жасау, оларға жеке меншiк
</w:t>
      </w:r>
      <w:r>
        <w:br/>
      </w:r>
      <w:r>
        <w:rPr>
          <w:rFonts w:ascii="Times New Roman"/>
          <w:b w:val="false"/>
          <w:i w:val="false"/>
          <w:color w:val="000000"/>
          <w:sz w:val="28"/>
        </w:rPr>
        <w:t>
     және басқа мәселелерде Қазақстан
</w:t>
      </w:r>
      <w:r>
        <w:br/>
      </w:r>
      <w:r>
        <w:rPr>
          <w:rFonts w:ascii="Times New Roman"/>
          <w:b w:val="false"/>
          <w:i w:val="false"/>
          <w:color w:val="000000"/>
          <w:sz w:val="28"/>
        </w:rPr>
        <w:t>
     Республикасы заңдарында көзделген
</w:t>
      </w:r>
      <w:r>
        <w:br/>
      </w:r>
      <w:r>
        <w:rPr>
          <w:rFonts w:ascii="Times New Roman"/>
          <w:b w:val="false"/>
          <w:i w:val="false"/>
          <w:color w:val="000000"/>
          <w:sz w:val="28"/>
        </w:rPr>
        <w:t>
     құқықтар беру мәселелерi бойынша
</w:t>
      </w:r>
      <w:r>
        <w:br/>
      </w:r>
      <w:r>
        <w:rPr>
          <w:rFonts w:ascii="Times New Roman"/>
          <w:b w:val="false"/>
          <w:i w:val="false"/>
          <w:color w:val="000000"/>
          <w:sz w:val="28"/>
        </w:rPr>
        <w:t>
     жан-жақты көмек көрсетуге кепiлдiк
</w:t>
      </w:r>
      <w:r>
        <w:br/>
      </w:r>
      <w:r>
        <w:rPr>
          <w:rFonts w:ascii="Times New Roman"/>
          <w:b w:val="false"/>
          <w:i w:val="false"/>
          <w:color w:val="000000"/>
          <w:sz w:val="28"/>
        </w:rPr>
        <w:t>
     беретiн тиiстi құқық актiлерi мен
</w:t>
      </w:r>
      <w:r>
        <w:br/>
      </w:r>
      <w:r>
        <w:rPr>
          <w:rFonts w:ascii="Times New Roman"/>
          <w:b w:val="false"/>
          <w:i w:val="false"/>
          <w:color w:val="000000"/>
          <w:sz w:val="28"/>
        </w:rPr>
        <w:t>
     шешiмдер қабылдау
</w:t>
      </w:r>
    </w:p>
    <w:p>
      <w:pPr>
        <w:spacing w:after="0"/>
        <w:ind w:left="0"/>
        <w:jc w:val="both"/>
      </w:pPr>
      <w:r>
        <w:rPr>
          <w:rFonts w:ascii="Times New Roman"/>
          <w:b w:val="false"/>
          <w:i w:val="false"/>
          <w:color w:val="000000"/>
          <w:sz w:val="28"/>
        </w:rPr>
        <w:t>
10   Отандастардың тұрған елдерiнде бейiмдеуi
</w:t>
      </w:r>
      <w:r>
        <w:br/>
      </w:r>
      <w:r>
        <w:rPr>
          <w:rFonts w:ascii="Times New Roman"/>
          <w:b w:val="false"/>
          <w:i w:val="false"/>
          <w:color w:val="000000"/>
          <w:sz w:val="28"/>
        </w:rPr>
        <w:t>
     үшiн жағдай жасау және Қазақстан
</w:t>
      </w:r>
      <w:r>
        <w:br/>
      </w:r>
      <w:r>
        <w:rPr>
          <w:rFonts w:ascii="Times New Roman"/>
          <w:b w:val="false"/>
          <w:i w:val="false"/>
          <w:color w:val="000000"/>
          <w:sz w:val="28"/>
        </w:rPr>
        <w:t>
     Республикасымен экономикалық және мәдени
</w:t>
      </w:r>
      <w:r>
        <w:br/>
      </w:r>
      <w:r>
        <w:rPr>
          <w:rFonts w:ascii="Times New Roman"/>
          <w:b w:val="false"/>
          <w:i w:val="false"/>
          <w:color w:val="000000"/>
          <w:sz w:val="28"/>
        </w:rPr>
        <w:t>
     байланыс жасап тұрулары мақсатында
</w:t>
      </w:r>
      <w:r>
        <w:br/>
      </w:r>
      <w:r>
        <w:rPr>
          <w:rFonts w:ascii="Times New Roman"/>
          <w:b w:val="false"/>
          <w:i w:val="false"/>
          <w:color w:val="000000"/>
          <w:sz w:val="28"/>
        </w:rPr>
        <w:t>
     отандастарға жәрдемдесу туралы Қазақстан
</w:t>
      </w:r>
      <w:r>
        <w:br/>
      </w:r>
      <w:r>
        <w:rPr>
          <w:rFonts w:ascii="Times New Roman"/>
          <w:b w:val="false"/>
          <w:i w:val="false"/>
          <w:color w:val="000000"/>
          <w:sz w:val="28"/>
        </w:rPr>
        <w:t>
     Республикасы Президентi Жарлығының
</w:t>
      </w:r>
      <w:r>
        <w:br/>
      </w:r>
      <w:r>
        <w:rPr>
          <w:rFonts w:ascii="Times New Roman"/>
          <w:b w:val="false"/>
          <w:i w:val="false"/>
          <w:color w:val="000000"/>
          <w:sz w:val="28"/>
        </w:rPr>
        <w:t>
     жобасын әзiрлеу
</w:t>
      </w:r>
    </w:p>
    <w:p>
      <w:pPr>
        <w:spacing w:after="0"/>
        <w:ind w:left="0"/>
        <w:jc w:val="both"/>
      </w:pPr>
      <w:r>
        <w:rPr>
          <w:rFonts w:ascii="Times New Roman"/>
          <w:b w:val="false"/>
          <w:i w:val="false"/>
          <w:color w:val="000000"/>
          <w:sz w:val="28"/>
        </w:rPr>
        <w:t>
11   Халықаралық келiсiмдер мен уағдаластықтарға
</w:t>
      </w:r>
      <w:r>
        <w:br/>
      </w:r>
      <w:r>
        <w:rPr>
          <w:rFonts w:ascii="Times New Roman"/>
          <w:b w:val="false"/>
          <w:i w:val="false"/>
          <w:color w:val="000000"/>
          <w:sz w:val="28"/>
        </w:rPr>
        <w:t>
     сәйкес алыс және жақын шетелдерден
</w:t>
      </w:r>
      <w:r>
        <w:br/>
      </w:r>
      <w:r>
        <w:rPr>
          <w:rFonts w:ascii="Times New Roman"/>
          <w:b w:val="false"/>
          <w:i w:val="false"/>
          <w:color w:val="000000"/>
          <w:sz w:val="28"/>
        </w:rPr>
        <w:t>
     қазақтардың қоныс аударуы жөнiндегi
</w:t>
      </w:r>
      <w:r>
        <w:br/>
      </w:r>
      <w:r>
        <w:rPr>
          <w:rFonts w:ascii="Times New Roman"/>
          <w:b w:val="false"/>
          <w:i w:val="false"/>
          <w:color w:val="000000"/>
          <w:sz w:val="28"/>
        </w:rPr>
        <w:t>
     практикалық мәселелердi жедел шешу
</w:t>
      </w:r>
      <w:r>
        <w:br/>
      </w:r>
      <w:r>
        <w:rPr>
          <w:rFonts w:ascii="Times New Roman"/>
          <w:b w:val="false"/>
          <w:i w:val="false"/>
          <w:color w:val="000000"/>
          <w:sz w:val="28"/>
        </w:rPr>
        <w:t>
     Осы мақсатта:
</w:t>
      </w:r>
    </w:p>
    <w:p>
      <w:pPr>
        <w:spacing w:after="0"/>
        <w:ind w:left="0"/>
        <w:jc w:val="both"/>
      </w:pPr>
      <w:r>
        <w:rPr>
          <w:rFonts w:ascii="Times New Roman"/>
          <w:b w:val="false"/>
          <w:i w:val="false"/>
          <w:color w:val="000000"/>
          <w:sz w:val="28"/>
        </w:rPr>
        <w:t>
     Ұлты қазақ адамдарды Монғолия              келiсiм жобасы
</w:t>
      </w:r>
      <w:r>
        <w:br/>
      </w:r>
      <w:r>
        <w:rPr>
          <w:rFonts w:ascii="Times New Roman"/>
          <w:b w:val="false"/>
          <w:i w:val="false"/>
          <w:color w:val="000000"/>
          <w:sz w:val="28"/>
        </w:rPr>
        <w:t>
     азаматтығынан шығарудың оңайлатылған
</w:t>
      </w:r>
      <w:r>
        <w:br/>
      </w:r>
      <w:r>
        <w:rPr>
          <w:rFonts w:ascii="Times New Roman"/>
          <w:b w:val="false"/>
          <w:i w:val="false"/>
          <w:color w:val="000000"/>
          <w:sz w:val="28"/>
        </w:rPr>
        <w:t>
     тәртiбi туралы Қазақстан Республикасының
</w:t>
      </w:r>
      <w:r>
        <w:br/>
      </w:r>
      <w:r>
        <w:rPr>
          <w:rFonts w:ascii="Times New Roman"/>
          <w:b w:val="false"/>
          <w:i w:val="false"/>
          <w:color w:val="000000"/>
          <w:sz w:val="28"/>
        </w:rPr>
        <w:t>
     Үкiметi мен Монғолия Үкiметiнiң
</w:t>
      </w:r>
      <w:r>
        <w:br/>
      </w:r>
      <w:r>
        <w:rPr>
          <w:rFonts w:ascii="Times New Roman"/>
          <w:b w:val="false"/>
          <w:i w:val="false"/>
          <w:color w:val="000000"/>
          <w:sz w:val="28"/>
        </w:rPr>
        <w:t>
     арасындағы келiсiмнiң жобасын әзiрлеу
</w:t>
      </w:r>
      <w:r>
        <w:br/>
      </w:r>
      <w:r>
        <w:rPr>
          <w:rFonts w:ascii="Times New Roman"/>
          <w:b w:val="false"/>
          <w:i w:val="false"/>
          <w:color w:val="000000"/>
          <w:sz w:val="28"/>
        </w:rPr>
        <w:t>
     (1994 жылғы 31 қарашадағы Ерiктi түрде
</w:t>
      </w:r>
      <w:r>
        <w:br/>
      </w:r>
      <w:r>
        <w:rPr>
          <w:rFonts w:ascii="Times New Roman"/>
          <w:b w:val="false"/>
          <w:i w:val="false"/>
          <w:color w:val="000000"/>
          <w:sz w:val="28"/>
        </w:rPr>
        <w:t>
     қоныс аудару және Қазақстан Республикасына
</w:t>
      </w:r>
      <w:r>
        <w:br/>
      </w:r>
      <w:r>
        <w:rPr>
          <w:rFonts w:ascii="Times New Roman"/>
          <w:b w:val="false"/>
          <w:i w:val="false"/>
          <w:color w:val="000000"/>
          <w:sz w:val="28"/>
        </w:rPr>
        <w:t>
     еңбек шарттары бойынша келген адамдардың
</w:t>
      </w:r>
      <w:r>
        <w:br/>
      </w:r>
      <w:r>
        <w:rPr>
          <w:rFonts w:ascii="Times New Roman"/>
          <w:b w:val="false"/>
          <w:i w:val="false"/>
          <w:color w:val="000000"/>
          <w:sz w:val="28"/>
        </w:rPr>
        <w:t>
     азаматтығы мәселелерiн реттеу туралы
</w:t>
      </w:r>
      <w:r>
        <w:br/>
      </w:r>
      <w:r>
        <w:rPr>
          <w:rFonts w:ascii="Times New Roman"/>
          <w:b w:val="false"/>
          <w:i w:val="false"/>
          <w:color w:val="000000"/>
          <w:sz w:val="28"/>
        </w:rPr>
        <w:t>
     шартқа қосымша)
</w:t>
      </w:r>
    </w:p>
    <w:p>
      <w:pPr>
        <w:spacing w:after="0"/>
        <w:ind w:left="0"/>
        <w:jc w:val="both"/>
      </w:pPr>
      <w:r>
        <w:rPr>
          <w:rFonts w:ascii="Times New Roman"/>
          <w:b w:val="false"/>
          <w:i w:val="false"/>
          <w:color w:val="000000"/>
          <w:sz w:val="28"/>
        </w:rPr>
        <w:t>
     Монғолия азаматтары - ұлты қазақ           келiсiм жобасы
</w:t>
      </w:r>
      <w:r>
        <w:br/>
      </w:r>
      <w:r>
        <w:rPr>
          <w:rFonts w:ascii="Times New Roman"/>
          <w:b w:val="false"/>
          <w:i w:val="false"/>
          <w:color w:val="000000"/>
          <w:sz w:val="28"/>
        </w:rPr>
        <w:t>
     адамдарының шекарадан транзитпен бөгетсiз
</w:t>
      </w:r>
      <w:r>
        <w:br/>
      </w:r>
      <w:r>
        <w:rPr>
          <w:rFonts w:ascii="Times New Roman"/>
          <w:b w:val="false"/>
          <w:i w:val="false"/>
          <w:color w:val="000000"/>
          <w:sz w:val="28"/>
        </w:rPr>
        <w:t>
     өтулерi туралы ұшжақты (Қазақстан, Ресей,
</w:t>
      </w:r>
      <w:r>
        <w:br/>
      </w:r>
      <w:r>
        <w:rPr>
          <w:rFonts w:ascii="Times New Roman"/>
          <w:b w:val="false"/>
          <w:i w:val="false"/>
          <w:color w:val="000000"/>
          <w:sz w:val="28"/>
        </w:rPr>
        <w:t>
     Монғолия) келiсiмнiң жобасын әзiрлеу
</w:t>
      </w:r>
      <w:r>
        <w:br/>
      </w:r>
      <w:r>
        <w:rPr>
          <w:rFonts w:ascii="Times New Roman"/>
          <w:b w:val="false"/>
          <w:i w:val="false"/>
          <w:color w:val="000000"/>
          <w:sz w:val="28"/>
        </w:rPr>
        <w:t>
     (Қазақстан мен Монғолияның ортақ шекарасы
</w:t>
      </w:r>
      <w:r>
        <w:br/>
      </w:r>
      <w:r>
        <w:rPr>
          <w:rFonts w:ascii="Times New Roman"/>
          <w:b w:val="false"/>
          <w:i w:val="false"/>
          <w:color w:val="000000"/>
          <w:sz w:val="28"/>
        </w:rPr>
        <w:t>
     және Ресей мен Монғолия арасындағы
</w:t>
      </w:r>
      <w:r>
        <w:br/>
      </w:r>
      <w:r>
        <w:rPr>
          <w:rFonts w:ascii="Times New Roman"/>
          <w:b w:val="false"/>
          <w:i w:val="false"/>
          <w:color w:val="000000"/>
          <w:sz w:val="28"/>
        </w:rPr>
        <w:t>
     келiсiмдер бойынша жол жүрудiң визалық
</w:t>
      </w:r>
      <w:r>
        <w:br/>
      </w:r>
      <w:r>
        <w:rPr>
          <w:rFonts w:ascii="Times New Roman"/>
          <w:b w:val="false"/>
          <w:i w:val="false"/>
          <w:color w:val="000000"/>
          <w:sz w:val="28"/>
        </w:rPr>
        <w:t>
     тәртiбi болмағандықтан)
</w:t>
      </w:r>
    </w:p>
    <w:p>
      <w:pPr>
        <w:spacing w:after="0"/>
        <w:ind w:left="0"/>
        <w:jc w:val="both"/>
      </w:pPr>
      <w:r>
        <w:rPr>
          <w:rFonts w:ascii="Times New Roman"/>
          <w:b w:val="false"/>
          <w:i w:val="false"/>
          <w:color w:val="000000"/>
          <w:sz w:val="28"/>
        </w:rPr>
        <w:t>
     ТМД елдерiмен екiжақты деңгейде де,        Бұл да сол
</w:t>
      </w:r>
      <w:r>
        <w:br/>
      </w:r>
      <w:r>
        <w:rPr>
          <w:rFonts w:ascii="Times New Roman"/>
          <w:b w:val="false"/>
          <w:i w:val="false"/>
          <w:color w:val="000000"/>
          <w:sz w:val="28"/>
        </w:rPr>
        <w:t>
     сондай-ақ Достастықтың шеңберiнде де
</w:t>
      </w:r>
      <w:r>
        <w:br/>
      </w:r>
      <w:r>
        <w:rPr>
          <w:rFonts w:ascii="Times New Roman"/>
          <w:b w:val="false"/>
          <w:i w:val="false"/>
          <w:color w:val="000000"/>
          <w:sz w:val="28"/>
        </w:rPr>
        <w:t>
     Азаматтық алудың оңайлатылған тәртiбi
</w:t>
      </w:r>
      <w:r>
        <w:br/>
      </w:r>
      <w:r>
        <w:rPr>
          <w:rFonts w:ascii="Times New Roman"/>
          <w:b w:val="false"/>
          <w:i w:val="false"/>
          <w:color w:val="000000"/>
          <w:sz w:val="28"/>
        </w:rPr>
        <w:t>
     туралы келiсiмдердiң жобалары жөнiндегi
</w:t>
      </w:r>
      <w:r>
        <w:br/>
      </w:r>
      <w:r>
        <w:rPr>
          <w:rFonts w:ascii="Times New Roman"/>
          <w:b w:val="false"/>
          <w:i w:val="false"/>
          <w:color w:val="000000"/>
          <w:sz w:val="28"/>
        </w:rPr>
        <w:t>
     жұмысты жалғастыру
</w:t>
      </w:r>
    </w:p>
    <w:p>
      <w:pPr>
        <w:spacing w:after="0"/>
        <w:ind w:left="0"/>
        <w:jc w:val="both"/>
      </w:pPr>
      <w:r>
        <w:rPr>
          <w:rFonts w:ascii="Times New Roman"/>
          <w:b w:val="false"/>
          <w:i w:val="false"/>
          <w:color w:val="000000"/>
          <w:sz w:val="28"/>
        </w:rPr>
        <w:t>
     Иран мен Ауғанстанда қалған қазақ          Президенттiң "Көшiп
</w:t>
      </w:r>
      <w:r>
        <w:br/>
      </w:r>
      <w:r>
        <w:rPr>
          <w:rFonts w:ascii="Times New Roman"/>
          <w:b w:val="false"/>
          <w:i w:val="false"/>
          <w:color w:val="000000"/>
          <w:sz w:val="28"/>
        </w:rPr>
        <w:t>
     отбасыларын көшiрiп әкелу жөнiндегi        келу квотасы туралы"
</w:t>
      </w:r>
      <w:r>
        <w:br/>
      </w:r>
      <w:r>
        <w:rPr>
          <w:rFonts w:ascii="Times New Roman"/>
          <w:b w:val="false"/>
          <w:i w:val="false"/>
          <w:color w:val="000000"/>
          <w:sz w:val="28"/>
        </w:rPr>
        <w:t>
     жұмысты одан әрi жалғастыру                өкiмi
</w:t>
      </w:r>
      <w:r>
        <w:br/>
      </w:r>
      <w:r>
        <w:rPr>
          <w:rFonts w:ascii="Times New Roman"/>
          <w:b w:val="false"/>
          <w:i w:val="false"/>
          <w:color w:val="000000"/>
          <w:sz w:val="28"/>
        </w:rPr>
        <w:t>
</w:t>
      </w:r>
      <w:r>
        <w:br/>
      </w:r>
      <w:r>
        <w:rPr>
          <w:rFonts w:ascii="Times New Roman"/>
          <w:b w:val="false"/>
          <w:i w:val="false"/>
          <w:color w:val="000000"/>
          <w:sz w:val="28"/>
        </w:rPr>
        <w:t>
12   Қазақ диаспорасы өкiлдерiнiң Қазақстан     Президенттiң "Көшiп
</w:t>
      </w:r>
      <w:r>
        <w:br/>
      </w:r>
      <w:r>
        <w:rPr>
          <w:rFonts w:ascii="Times New Roman"/>
          <w:b w:val="false"/>
          <w:i w:val="false"/>
          <w:color w:val="000000"/>
          <w:sz w:val="28"/>
        </w:rPr>
        <w:t>
     Республикасына келу мәселелерiнiң          келу квотасы туралы"
</w:t>
      </w:r>
      <w:r>
        <w:br/>
      </w:r>
      <w:r>
        <w:rPr>
          <w:rFonts w:ascii="Times New Roman"/>
          <w:b w:val="false"/>
          <w:i w:val="false"/>
          <w:color w:val="000000"/>
          <w:sz w:val="28"/>
        </w:rPr>
        <w:t>
     ұйымдық-кадрлық шешiлуi:                   өкiмi
</w:t>
      </w:r>
      <w:r>
        <w:br/>
      </w:r>
      <w:r>
        <w:rPr>
          <w:rFonts w:ascii="Times New Roman"/>
          <w:b w:val="false"/>
          <w:i w:val="false"/>
          <w:color w:val="000000"/>
          <w:sz w:val="28"/>
        </w:rPr>
        <w:t>
     тарихи отанына көшiп келуге тiлек
</w:t>
      </w:r>
      <w:r>
        <w:br/>
      </w:r>
      <w:r>
        <w:rPr>
          <w:rFonts w:ascii="Times New Roman"/>
          <w:b w:val="false"/>
          <w:i w:val="false"/>
          <w:color w:val="000000"/>
          <w:sz w:val="28"/>
        </w:rPr>
        <w:t>
     бiлдiрген ұлты қазақ адамдарының санын
</w:t>
      </w:r>
      <w:r>
        <w:br/>
      </w:r>
      <w:r>
        <w:rPr>
          <w:rFonts w:ascii="Times New Roman"/>
          <w:b w:val="false"/>
          <w:i w:val="false"/>
          <w:color w:val="000000"/>
          <w:sz w:val="28"/>
        </w:rPr>
        <w:t>
     анықтау
</w:t>
      </w:r>
      <w:r>
        <w:br/>
      </w:r>
      <w:r>
        <w:rPr>
          <w:rFonts w:ascii="Times New Roman"/>
          <w:b w:val="false"/>
          <w:i w:val="false"/>
          <w:color w:val="000000"/>
          <w:sz w:val="28"/>
        </w:rPr>
        <w:t>
     Мыналар әзiрленсiн:
</w:t>
      </w:r>
      <w:r>
        <w:br/>
      </w:r>
      <w:r>
        <w:rPr>
          <w:rFonts w:ascii="Times New Roman"/>
          <w:b w:val="false"/>
          <w:i w:val="false"/>
          <w:color w:val="000000"/>
          <w:sz w:val="28"/>
        </w:rPr>
        <w:t>
     "Қазақ диаспорасы өкiлдерiнiң Қазақстан    нұсқаулық
</w:t>
      </w:r>
      <w:r>
        <w:br/>
      </w:r>
      <w:r>
        <w:rPr>
          <w:rFonts w:ascii="Times New Roman"/>
          <w:b w:val="false"/>
          <w:i w:val="false"/>
          <w:color w:val="000000"/>
          <w:sz w:val="28"/>
        </w:rPr>
        <w:t>
     Республикасына тұрақты тұруға көшiп келуi
</w:t>
      </w:r>
      <w:r>
        <w:br/>
      </w:r>
      <w:r>
        <w:rPr>
          <w:rFonts w:ascii="Times New Roman"/>
          <w:b w:val="false"/>
          <w:i w:val="false"/>
          <w:color w:val="000000"/>
          <w:sz w:val="28"/>
        </w:rPr>
        <w:t>
     туралы өтiнiштерiн қарау тәртiбi туралы"
</w:t>
      </w:r>
      <w:r>
        <w:br/>
      </w:r>
      <w:r>
        <w:rPr>
          <w:rFonts w:ascii="Times New Roman"/>
          <w:b w:val="false"/>
          <w:i w:val="false"/>
          <w:color w:val="000000"/>
          <w:sz w:val="28"/>
        </w:rPr>
        <w:t>
     нұсқаулық жобасы
</w:t>
      </w:r>
    </w:p>
    <w:p>
      <w:pPr>
        <w:spacing w:after="0"/>
        <w:ind w:left="0"/>
        <w:jc w:val="both"/>
      </w:pPr>
      <w:r>
        <w:rPr>
          <w:rFonts w:ascii="Times New Roman"/>
          <w:b w:val="false"/>
          <w:i w:val="false"/>
          <w:color w:val="000000"/>
          <w:sz w:val="28"/>
        </w:rPr>
        <w:t>
     "Қазақстан Республикасында шетел           Қазақстан
</w:t>
      </w:r>
      <w:r>
        <w:br/>
      </w:r>
      <w:r>
        <w:rPr>
          <w:rFonts w:ascii="Times New Roman"/>
          <w:b w:val="false"/>
          <w:i w:val="false"/>
          <w:color w:val="000000"/>
          <w:sz w:val="28"/>
        </w:rPr>
        <w:t>
     азаматтарының қоныстануға арналған         Республикасы Үкiметi
</w:t>
      </w:r>
      <w:r>
        <w:br/>
      </w:r>
      <w:r>
        <w:rPr>
          <w:rFonts w:ascii="Times New Roman"/>
          <w:b w:val="false"/>
          <w:i w:val="false"/>
          <w:color w:val="000000"/>
          <w:sz w:val="28"/>
        </w:rPr>
        <w:t>
     ықтиярхаты мен азаматтығы жоқ              қаулысының жобасы
</w:t>
      </w:r>
      <w:r>
        <w:br/>
      </w:r>
      <w:r>
        <w:rPr>
          <w:rFonts w:ascii="Times New Roman"/>
          <w:b w:val="false"/>
          <w:i w:val="false"/>
          <w:color w:val="000000"/>
          <w:sz w:val="28"/>
        </w:rPr>
        <w:t>
     адамдардың куәлiктерi үлгiлерiн бекiту
</w:t>
      </w:r>
      <w:r>
        <w:br/>
      </w:r>
      <w:r>
        <w:rPr>
          <w:rFonts w:ascii="Times New Roman"/>
          <w:b w:val="false"/>
          <w:i w:val="false"/>
          <w:color w:val="000000"/>
          <w:sz w:val="28"/>
        </w:rPr>
        <w:t>
     туралы" Қазақстан Республикасы Үкiметi
</w:t>
      </w:r>
      <w:r>
        <w:br/>
      </w:r>
      <w:r>
        <w:rPr>
          <w:rFonts w:ascii="Times New Roman"/>
          <w:b w:val="false"/>
          <w:i w:val="false"/>
          <w:color w:val="000000"/>
          <w:sz w:val="28"/>
        </w:rPr>
        <w:t>
     қаулысының жобасы
</w:t>
      </w:r>
    </w:p>
    <w:p>
      <w:pPr>
        <w:spacing w:after="0"/>
        <w:ind w:left="0"/>
        <w:jc w:val="both"/>
      </w:pPr>
      <w:r>
        <w:rPr>
          <w:rFonts w:ascii="Times New Roman"/>
          <w:b w:val="false"/>
          <w:i w:val="false"/>
          <w:color w:val="000000"/>
          <w:sz w:val="28"/>
        </w:rPr>
        <w:t>
     Қазақстан Республикасында шетел            Үкiмет шешiмi
</w:t>
      </w:r>
      <w:r>
        <w:br/>
      </w:r>
      <w:r>
        <w:rPr>
          <w:rFonts w:ascii="Times New Roman"/>
          <w:b w:val="false"/>
          <w:i w:val="false"/>
          <w:color w:val="000000"/>
          <w:sz w:val="28"/>
        </w:rPr>
        <w:t>
     азаматтарының қоныстануға арналған
</w:t>
      </w:r>
      <w:r>
        <w:br/>
      </w:r>
      <w:r>
        <w:rPr>
          <w:rFonts w:ascii="Times New Roman"/>
          <w:b w:val="false"/>
          <w:i w:val="false"/>
          <w:color w:val="000000"/>
          <w:sz w:val="28"/>
        </w:rPr>
        <w:t>
     ықтиярхат бланкiлерi мен азаматтығы жоқ
</w:t>
      </w:r>
      <w:r>
        <w:br/>
      </w:r>
      <w:r>
        <w:rPr>
          <w:rFonts w:ascii="Times New Roman"/>
          <w:b w:val="false"/>
          <w:i w:val="false"/>
          <w:color w:val="000000"/>
          <w:sz w:val="28"/>
        </w:rPr>
        <w:t>
     адамдардың куәлiктерiн дайындау
</w:t>
      </w:r>
    </w:p>
    <w:p>
      <w:pPr>
        <w:spacing w:after="0"/>
        <w:ind w:left="0"/>
        <w:jc w:val="both"/>
      </w:pPr>
      <w:r>
        <w:rPr>
          <w:rFonts w:ascii="Times New Roman"/>
          <w:b w:val="false"/>
          <w:i w:val="false"/>
          <w:color w:val="000000"/>
          <w:sz w:val="28"/>
        </w:rPr>
        <w:t>
     Қазақстан Республикасында тұрақты тұру     -"-
</w:t>
      </w:r>
      <w:r>
        <w:br/>
      </w:r>
      <w:r>
        <w:rPr>
          <w:rFonts w:ascii="Times New Roman"/>
          <w:b w:val="false"/>
          <w:i w:val="false"/>
          <w:color w:val="000000"/>
          <w:sz w:val="28"/>
        </w:rPr>
        <w:t>
     үшiн келген қазақ диаспорасы адамдарын
</w:t>
      </w:r>
      <w:r>
        <w:br/>
      </w:r>
      <w:r>
        <w:rPr>
          <w:rFonts w:ascii="Times New Roman"/>
          <w:b w:val="false"/>
          <w:i w:val="false"/>
          <w:color w:val="000000"/>
          <w:sz w:val="28"/>
        </w:rPr>
        <w:t>
     уақтылы құжаттандыру үшiн Қазақстан
</w:t>
      </w:r>
      <w:r>
        <w:br/>
      </w:r>
      <w:r>
        <w:rPr>
          <w:rFonts w:ascii="Times New Roman"/>
          <w:b w:val="false"/>
          <w:i w:val="false"/>
          <w:color w:val="000000"/>
          <w:sz w:val="28"/>
        </w:rPr>
        <w:t>
     Республикасы Iшкiiсминiнiң Паспорт және
</w:t>
      </w:r>
      <w:r>
        <w:br/>
      </w:r>
      <w:r>
        <w:rPr>
          <w:rFonts w:ascii="Times New Roman"/>
          <w:b w:val="false"/>
          <w:i w:val="false"/>
          <w:color w:val="000000"/>
          <w:sz w:val="28"/>
        </w:rPr>
        <w:t>
     виза жұмыстары басқармасында азаматтық
</w:t>
      </w:r>
      <w:r>
        <w:br/>
      </w:r>
      <w:r>
        <w:rPr>
          <w:rFonts w:ascii="Times New Roman"/>
          <w:b w:val="false"/>
          <w:i w:val="false"/>
          <w:color w:val="000000"/>
          <w:sz w:val="28"/>
        </w:rPr>
        <w:t>
     бөлiм және облыстардың IIБ-нiң
</w:t>
      </w:r>
      <w:r>
        <w:br/>
      </w:r>
      <w:r>
        <w:rPr>
          <w:rFonts w:ascii="Times New Roman"/>
          <w:b w:val="false"/>
          <w:i w:val="false"/>
          <w:color w:val="000000"/>
          <w:sz w:val="28"/>
        </w:rPr>
        <w:t>
     паспорт-виза бөлiмшелерiнде екi штат
</w:t>
      </w:r>
      <w:r>
        <w:br/>
      </w:r>
      <w:r>
        <w:rPr>
          <w:rFonts w:ascii="Times New Roman"/>
          <w:b w:val="false"/>
          <w:i w:val="false"/>
          <w:color w:val="000000"/>
          <w:sz w:val="28"/>
        </w:rPr>
        <w:t>
     бiрлiгiнен тұратын азаматтық туралы топ
</w:t>
      </w:r>
      <w:r>
        <w:br/>
      </w:r>
      <w:r>
        <w:rPr>
          <w:rFonts w:ascii="Times New Roman"/>
          <w:b w:val="false"/>
          <w:i w:val="false"/>
          <w:color w:val="000000"/>
          <w:sz w:val="28"/>
        </w:rPr>
        <w:t>
     құру
</w:t>
      </w:r>
    </w:p>
    <w:p>
      <w:pPr>
        <w:spacing w:after="0"/>
        <w:ind w:left="0"/>
        <w:jc w:val="both"/>
      </w:pPr>
      <w:r>
        <w:rPr>
          <w:rFonts w:ascii="Times New Roman"/>
          <w:b w:val="false"/>
          <w:i w:val="false"/>
          <w:color w:val="000000"/>
          <w:sz w:val="28"/>
        </w:rPr>
        <w:t>
     шыққан елiнен келiп орналасқан жерiне      министрлiктер мен
</w:t>
      </w:r>
      <w:r>
        <w:br/>
      </w:r>
      <w:r>
        <w:rPr>
          <w:rFonts w:ascii="Times New Roman"/>
          <w:b w:val="false"/>
          <w:i w:val="false"/>
          <w:color w:val="000000"/>
          <w:sz w:val="28"/>
        </w:rPr>
        <w:t>
     дейiн қоныс аударушылардың отбасы          өзге де орталық және
</w:t>
      </w:r>
      <w:r>
        <w:br/>
      </w:r>
      <w:r>
        <w:rPr>
          <w:rFonts w:ascii="Times New Roman"/>
          <w:b w:val="false"/>
          <w:i w:val="false"/>
          <w:color w:val="000000"/>
          <w:sz w:val="28"/>
        </w:rPr>
        <w:t>
     мүшелерi мен олардың мүлiктерiн            жергiлiктi атқарушы
</w:t>
      </w:r>
      <w:r>
        <w:br/>
      </w:r>
      <w:r>
        <w:rPr>
          <w:rFonts w:ascii="Times New Roman"/>
          <w:b w:val="false"/>
          <w:i w:val="false"/>
          <w:color w:val="000000"/>
          <w:sz w:val="28"/>
        </w:rPr>
        <w:t>
     тасымалдауға жәрдемдесу                    органдардың
</w:t>
      </w:r>
      <w:r>
        <w:br/>
      </w:r>
      <w:r>
        <w:rPr>
          <w:rFonts w:ascii="Times New Roman"/>
          <w:b w:val="false"/>
          <w:i w:val="false"/>
          <w:color w:val="000000"/>
          <w:sz w:val="28"/>
        </w:rPr>
        <w:t>
                                                бұйрықтары,
</w:t>
      </w:r>
      <w:r>
        <w:br/>
      </w:r>
      <w:r>
        <w:rPr>
          <w:rFonts w:ascii="Times New Roman"/>
          <w:b w:val="false"/>
          <w:i w:val="false"/>
          <w:color w:val="000000"/>
          <w:sz w:val="28"/>
        </w:rPr>
        <w:t>
     тарихи отанына келген қазақтарды           қаулылары, шешiмдерi
</w:t>
      </w:r>
      <w:r>
        <w:br/>
      </w:r>
      <w:r>
        <w:rPr>
          <w:rFonts w:ascii="Times New Roman"/>
          <w:b w:val="false"/>
          <w:i w:val="false"/>
          <w:color w:val="000000"/>
          <w:sz w:val="28"/>
        </w:rPr>
        <w:t>
     орналастыру және жайғастыру, оқыту және
</w:t>
      </w:r>
      <w:r>
        <w:br/>
      </w:r>
      <w:r>
        <w:rPr>
          <w:rFonts w:ascii="Times New Roman"/>
          <w:b w:val="false"/>
          <w:i w:val="false"/>
          <w:color w:val="000000"/>
          <w:sz w:val="28"/>
        </w:rPr>
        <w:t>
     қайта оқыту жөнiндегi жұмысты
</w:t>
      </w:r>
      <w:r>
        <w:br/>
      </w:r>
      <w:r>
        <w:rPr>
          <w:rFonts w:ascii="Times New Roman"/>
          <w:b w:val="false"/>
          <w:i w:val="false"/>
          <w:color w:val="000000"/>
          <w:sz w:val="28"/>
        </w:rPr>
        <w:t>
     ұйымдастыруға жәрдемдесу
</w:t>
      </w:r>
    </w:p>
    <w:p>
      <w:pPr>
        <w:spacing w:after="0"/>
        <w:ind w:left="0"/>
        <w:jc w:val="both"/>
      </w:pPr>
      <w:r>
        <w:rPr>
          <w:rFonts w:ascii="Times New Roman"/>
          <w:b w:val="false"/>
          <w:i w:val="false"/>
          <w:color w:val="000000"/>
          <w:sz w:val="28"/>
        </w:rPr>
        <w:t>
     көшiп келген отандастардың әскери қызмет   министрлiктер мен
</w:t>
      </w:r>
      <w:r>
        <w:br/>
      </w:r>
      <w:r>
        <w:rPr>
          <w:rFonts w:ascii="Times New Roman"/>
          <w:b w:val="false"/>
          <w:i w:val="false"/>
          <w:color w:val="000000"/>
          <w:sz w:val="28"/>
        </w:rPr>
        <w:t>
     өткеру мәселелерiн пысықтау                өзге де орталық
</w:t>
      </w:r>
      <w:r>
        <w:br/>
      </w:r>
      <w:r>
        <w:rPr>
          <w:rFonts w:ascii="Times New Roman"/>
          <w:b w:val="false"/>
          <w:i w:val="false"/>
          <w:color w:val="000000"/>
          <w:sz w:val="28"/>
        </w:rPr>
        <w:t>
                                                және жергiлiктi
</w:t>
      </w:r>
      <w:r>
        <w:br/>
      </w:r>
      <w:r>
        <w:rPr>
          <w:rFonts w:ascii="Times New Roman"/>
          <w:b w:val="false"/>
          <w:i w:val="false"/>
          <w:color w:val="000000"/>
          <w:sz w:val="28"/>
        </w:rPr>
        <w:t>
     тарихи отанына келген қазақ диаспорасы     атқарушы органдардың
</w:t>
      </w:r>
      <w:r>
        <w:br/>
      </w:r>
      <w:r>
        <w:rPr>
          <w:rFonts w:ascii="Times New Roman"/>
          <w:b w:val="false"/>
          <w:i w:val="false"/>
          <w:color w:val="000000"/>
          <w:sz w:val="28"/>
        </w:rPr>
        <w:t>
     отбасыларының еңбекке жарамсыз мүшелерiн   бұйрықтары,
</w:t>
      </w:r>
      <w:r>
        <w:br/>
      </w:r>
      <w:r>
        <w:rPr>
          <w:rFonts w:ascii="Times New Roman"/>
          <w:b w:val="false"/>
          <w:i w:val="false"/>
          <w:color w:val="000000"/>
          <w:sz w:val="28"/>
        </w:rPr>
        <w:t>
     әлеуметтiк қорғау                          қаулылары, шешiмдерi
</w:t>
      </w:r>
      <w:r>
        <w:br/>
      </w:r>
      <w:r>
        <w:rPr>
          <w:rFonts w:ascii="Times New Roman"/>
          <w:b w:val="false"/>
          <w:i w:val="false"/>
          <w:color w:val="000000"/>
          <w:sz w:val="28"/>
        </w:rPr>
        <w:t>
</w:t>
      </w:r>
      <w:r>
        <w:br/>
      </w:r>
      <w:r>
        <w:rPr>
          <w:rFonts w:ascii="Times New Roman"/>
          <w:b w:val="false"/>
          <w:i w:val="false"/>
          <w:color w:val="000000"/>
          <w:sz w:val="28"/>
        </w:rPr>
        <w:t>
13   Қазақ диаспорасын қолдау жөнiндегi         -"-
</w:t>
      </w:r>
      <w:r>
        <w:br/>
      </w:r>
      <w:r>
        <w:rPr>
          <w:rFonts w:ascii="Times New Roman"/>
          <w:b w:val="false"/>
          <w:i w:val="false"/>
          <w:color w:val="000000"/>
          <w:sz w:val="28"/>
        </w:rPr>
        <w:t>
     құқықтық актiлер, халықаралық шарттар
</w:t>
      </w:r>
      <w:r>
        <w:br/>
      </w:r>
      <w:r>
        <w:rPr>
          <w:rFonts w:ascii="Times New Roman"/>
          <w:b w:val="false"/>
          <w:i w:val="false"/>
          <w:color w:val="000000"/>
          <w:sz w:val="28"/>
        </w:rPr>
        <w:t>
     мен келiсiмдер жобаларына құқықтық
</w:t>
      </w:r>
      <w:r>
        <w:br/>
      </w:r>
      <w:r>
        <w:rPr>
          <w:rFonts w:ascii="Times New Roman"/>
          <w:b w:val="false"/>
          <w:i w:val="false"/>
          <w:color w:val="000000"/>
          <w:sz w:val="28"/>
        </w:rPr>
        <w:t>
     сараптама жүргiзу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БIЛIМ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Оқу орындарына қабылдау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Жыл сайын жоғары оқу орындарына және       "Алыс шетелдерден
</w:t>
      </w:r>
      <w:r>
        <w:br/>
      </w:r>
      <w:r>
        <w:rPr>
          <w:rFonts w:ascii="Times New Roman"/>
          <w:b w:val="false"/>
          <w:i w:val="false"/>
          <w:color w:val="000000"/>
          <w:sz w:val="28"/>
        </w:rPr>
        <w:t>
     олардың даярлық бөлiмдерiне, сондай-ақ     келген қазақ
</w:t>
      </w:r>
      <w:r>
        <w:br/>
      </w:r>
      <w:r>
        <w:rPr>
          <w:rFonts w:ascii="Times New Roman"/>
          <w:b w:val="false"/>
          <w:i w:val="false"/>
          <w:color w:val="000000"/>
          <w:sz w:val="28"/>
        </w:rPr>
        <w:t>
     аспирантураларға қабылдау жоспарын         диаспорасы өкiлдерiн
</w:t>
      </w:r>
      <w:r>
        <w:br/>
      </w:r>
      <w:r>
        <w:rPr>
          <w:rFonts w:ascii="Times New Roman"/>
          <w:b w:val="false"/>
          <w:i w:val="false"/>
          <w:color w:val="000000"/>
          <w:sz w:val="28"/>
        </w:rPr>
        <w:t>
     қалыптастыру кезiнде қазақ диаспорасы      Қазақстан
</w:t>
      </w:r>
      <w:r>
        <w:br/>
      </w:r>
      <w:r>
        <w:rPr>
          <w:rFonts w:ascii="Times New Roman"/>
          <w:b w:val="false"/>
          <w:i w:val="false"/>
          <w:color w:val="000000"/>
          <w:sz w:val="28"/>
        </w:rPr>
        <w:t>
     үшiн квота қарастыру                       Республикасының
</w:t>
      </w:r>
      <w:r>
        <w:br/>
      </w:r>
      <w:r>
        <w:rPr>
          <w:rFonts w:ascii="Times New Roman"/>
          <w:b w:val="false"/>
          <w:i w:val="false"/>
          <w:color w:val="000000"/>
          <w:sz w:val="28"/>
        </w:rPr>
        <w:t>
                                               жоғары оқу орындарына
</w:t>
      </w:r>
      <w:r>
        <w:br/>
      </w:r>
      <w:r>
        <w:rPr>
          <w:rFonts w:ascii="Times New Roman"/>
          <w:b w:val="false"/>
          <w:i w:val="false"/>
          <w:color w:val="000000"/>
          <w:sz w:val="28"/>
        </w:rPr>
        <w:t>
                                                жоспардан тыс
</w:t>
      </w:r>
      <w:r>
        <w:br/>
      </w:r>
      <w:r>
        <w:rPr>
          <w:rFonts w:ascii="Times New Roman"/>
          <w:b w:val="false"/>
          <w:i w:val="false"/>
          <w:color w:val="000000"/>
          <w:sz w:val="28"/>
        </w:rPr>
        <w:t>
                                                қабылдауға квота
</w:t>
      </w:r>
      <w:r>
        <w:br/>
      </w:r>
      <w:r>
        <w:rPr>
          <w:rFonts w:ascii="Times New Roman"/>
          <w:b w:val="false"/>
          <w:i w:val="false"/>
          <w:color w:val="000000"/>
          <w:sz w:val="28"/>
        </w:rPr>
        <w:t>
                                                белгiлеу туралы"
</w:t>
      </w:r>
      <w:r>
        <w:br/>
      </w:r>
      <w:r>
        <w:rPr>
          <w:rFonts w:ascii="Times New Roman"/>
          <w:b w:val="false"/>
          <w:i w:val="false"/>
          <w:color w:val="000000"/>
          <w:sz w:val="28"/>
        </w:rPr>
        <w:t>
                                                үкiмет қаулысы
</w:t>
      </w:r>
      <w:r>
        <w:br/>
      </w:r>
      <w:r>
        <w:rPr>
          <w:rFonts w:ascii="Times New Roman"/>
          <w:b w:val="false"/>
          <w:i w:val="false"/>
          <w:color w:val="000000"/>
          <w:sz w:val="28"/>
        </w:rPr>
        <w:t>
</w:t>
      </w:r>
      <w:r>
        <w:br/>
      </w:r>
      <w:r>
        <w:rPr>
          <w:rFonts w:ascii="Times New Roman"/>
          <w:b w:val="false"/>
          <w:i w:val="false"/>
          <w:color w:val="000000"/>
          <w:sz w:val="28"/>
        </w:rPr>
        <w:t>
15   Қазақ диаспорасы өкiлдерiн Қазақстан       қазақ диаспорасы
</w:t>
      </w:r>
      <w:r>
        <w:br/>
      </w:r>
      <w:r>
        <w:rPr>
          <w:rFonts w:ascii="Times New Roman"/>
          <w:b w:val="false"/>
          <w:i w:val="false"/>
          <w:color w:val="000000"/>
          <w:sz w:val="28"/>
        </w:rPr>
        <w:t>
     Республикасының оқу орындарында оқыту      өкiлдерiн Қазақстан
</w:t>
      </w:r>
      <w:r>
        <w:br/>
      </w:r>
      <w:r>
        <w:rPr>
          <w:rFonts w:ascii="Times New Roman"/>
          <w:b w:val="false"/>
          <w:i w:val="false"/>
          <w:color w:val="000000"/>
          <w:sz w:val="28"/>
        </w:rPr>
        <w:t>
     үшiн iрiктеу және жiберу тәртiптерiн,      Республикасының оқу
</w:t>
      </w:r>
      <w:r>
        <w:br/>
      </w:r>
      <w:r>
        <w:rPr>
          <w:rFonts w:ascii="Times New Roman"/>
          <w:b w:val="false"/>
          <w:i w:val="false"/>
          <w:color w:val="000000"/>
          <w:sz w:val="28"/>
        </w:rPr>
        <w:t>
     шарттарын бекiту                           орындарында оқуға
</w:t>
      </w:r>
      <w:r>
        <w:br/>
      </w:r>
      <w:r>
        <w:rPr>
          <w:rFonts w:ascii="Times New Roman"/>
          <w:b w:val="false"/>
          <w:i w:val="false"/>
          <w:color w:val="000000"/>
          <w:sz w:val="28"/>
        </w:rPr>
        <w:t>
                                                iрiктеу және жiберу
</w:t>
      </w:r>
      <w:r>
        <w:br/>
      </w:r>
      <w:r>
        <w:rPr>
          <w:rFonts w:ascii="Times New Roman"/>
          <w:b w:val="false"/>
          <w:i w:val="false"/>
          <w:color w:val="000000"/>
          <w:sz w:val="28"/>
        </w:rPr>
        <w:t>
                                                тәртiбi, шарттары
</w:t>
      </w:r>
      <w:r>
        <w:br/>
      </w:r>
      <w:r>
        <w:rPr>
          <w:rFonts w:ascii="Times New Roman"/>
          <w:b w:val="false"/>
          <w:i w:val="false"/>
          <w:color w:val="000000"/>
          <w:sz w:val="28"/>
        </w:rPr>
        <w:t>
                                                туралы ереже
</w:t>
      </w:r>
      <w:r>
        <w:br/>
      </w:r>
      <w:r>
        <w:rPr>
          <w:rFonts w:ascii="Times New Roman"/>
          <w:b w:val="false"/>
          <w:i w:val="false"/>
          <w:color w:val="000000"/>
          <w:sz w:val="28"/>
        </w:rPr>
        <w:t>
</w:t>
      </w:r>
      <w:r>
        <w:br/>
      </w:r>
      <w:r>
        <w:rPr>
          <w:rFonts w:ascii="Times New Roman"/>
          <w:b w:val="false"/>
          <w:i w:val="false"/>
          <w:color w:val="000000"/>
          <w:sz w:val="28"/>
        </w:rPr>
        <w:t>
16   Қазақ диаспорасының дарынды балаларын     Қазақстан
</w:t>
      </w:r>
      <w:r>
        <w:br/>
      </w:r>
      <w:r>
        <w:rPr>
          <w:rFonts w:ascii="Times New Roman"/>
          <w:b w:val="false"/>
          <w:i w:val="false"/>
          <w:color w:val="000000"/>
          <w:sz w:val="28"/>
        </w:rPr>
        <w:t>
     әртүрлi үлгiдегi интернаттарға (гимназия, Республикасы мен
</w:t>
      </w:r>
      <w:r>
        <w:br/>
      </w:r>
      <w:r>
        <w:rPr>
          <w:rFonts w:ascii="Times New Roman"/>
          <w:b w:val="false"/>
          <w:i w:val="false"/>
          <w:color w:val="000000"/>
          <w:sz w:val="28"/>
        </w:rPr>
        <w:t>
     лицей, колледж т.б.) iрiктеу және оқыту:  балаларын жiберетiн
</w:t>
      </w:r>
      <w:r>
        <w:br/>
      </w:r>
      <w:r>
        <w:rPr>
          <w:rFonts w:ascii="Times New Roman"/>
          <w:b w:val="false"/>
          <w:i w:val="false"/>
          <w:color w:val="000000"/>
          <w:sz w:val="28"/>
        </w:rPr>
        <w:t>
        физика-техникалық;                     елдердiң бiлiм
</w:t>
      </w:r>
      <w:r>
        <w:br/>
      </w:r>
      <w:r>
        <w:rPr>
          <w:rFonts w:ascii="Times New Roman"/>
          <w:b w:val="false"/>
          <w:i w:val="false"/>
          <w:color w:val="000000"/>
          <w:sz w:val="28"/>
        </w:rPr>
        <w:t>
        тiл және әдебиет;                      министрлiктерiнiң
</w:t>
      </w:r>
      <w:r>
        <w:br/>
      </w:r>
      <w:r>
        <w:rPr>
          <w:rFonts w:ascii="Times New Roman"/>
          <w:b w:val="false"/>
          <w:i w:val="false"/>
          <w:color w:val="000000"/>
          <w:sz w:val="28"/>
        </w:rPr>
        <w:t>
        эстетикалық және т.б. бейiмде          арасындағы келiсiмдер
</w:t>
      </w:r>
      <w:r>
        <w:br/>
      </w:r>
      <w:r>
        <w:rPr>
          <w:rFonts w:ascii="Times New Roman"/>
          <w:b w:val="false"/>
          <w:i w:val="false"/>
          <w:color w:val="000000"/>
          <w:sz w:val="28"/>
        </w:rPr>
        <w:t>
</w:t>
      </w:r>
      <w:r>
        <w:br/>
      </w:r>
      <w:r>
        <w:rPr>
          <w:rFonts w:ascii="Times New Roman"/>
          <w:b w:val="false"/>
          <w:i w:val="false"/>
          <w:color w:val="000000"/>
          <w:sz w:val="28"/>
        </w:rPr>
        <w:t>
17   Қазақ диаспорасының жетiм балаларын       Қазақстан
</w:t>
      </w:r>
      <w:r>
        <w:br/>
      </w:r>
      <w:r>
        <w:rPr>
          <w:rFonts w:ascii="Times New Roman"/>
          <w:b w:val="false"/>
          <w:i w:val="false"/>
          <w:color w:val="000000"/>
          <w:sz w:val="28"/>
        </w:rPr>
        <w:t>
     балалар үйлерi мен мектеп-интернаттарға   Республикасы мен
</w:t>
      </w:r>
      <w:r>
        <w:br/>
      </w:r>
      <w:r>
        <w:rPr>
          <w:rFonts w:ascii="Times New Roman"/>
          <w:b w:val="false"/>
          <w:i w:val="false"/>
          <w:color w:val="000000"/>
          <w:sz w:val="28"/>
        </w:rPr>
        <w:t>
     қабылдауды практикалау және оларды        балаларын жiберетiн
</w:t>
      </w:r>
      <w:r>
        <w:br/>
      </w:r>
      <w:r>
        <w:rPr>
          <w:rFonts w:ascii="Times New Roman"/>
          <w:b w:val="false"/>
          <w:i w:val="false"/>
          <w:color w:val="000000"/>
          <w:sz w:val="28"/>
        </w:rPr>
        <w:t>
     ұстауға, оқытуға және тәрбиелеуге         елдердiң бiлiм
</w:t>
      </w:r>
      <w:r>
        <w:br/>
      </w:r>
      <w:r>
        <w:rPr>
          <w:rFonts w:ascii="Times New Roman"/>
          <w:b w:val="false"/>
          <w:i w:val="false"/>
          <w:color w:val="000000"/>
          <w:sz w:val="28"/>
        </w:rPr>
        <w:t>
     жағдай жасау                              министрлiктерiнiң
</w:t>
      </w:r>
      <w:r>
        <w:br/>
      </w:r>
      <w:r>
        <w:rPr>
          <w:rFonts w:ascii="Times New Roman"/>
          <w:b w:val="false"/>
          <w:i w:val="false"/>
          <w:color w:val="000000"/>
          <w:sz w:val="28"/>
        </w:rPr>
        <w:t>
                                               арасындағы келiсiмдер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Ұйымдастыру-әдiстемелiк жұмыс
</w:t>
      </w:r>
      <w:r>
        <w:rPr>
          <w:rFonts w:ascii="Times New Roman"/>
          <w:b w:val="false"/>
          <w:i w:val="false"/>
          <w:color w:val="000000"/>
          <w:sz w:val="28"/>
        </w:rPr>
        <w:t>
</w:t>
      </w:r>
    </w:p>
    <w:p>
      <w:pPr>
        <w:spacing w:after="0"/>
        <w:ind w:left="0"/>
        <w:jc w:val="both"/>
      </w:pPr>
      <w:r>
        <w:rPr>
          <w:rFonts w:ascii="Times New Roman"/>
          <w:b w:val="false"/>
          <w:i w:val="false"/>
          <w:color w:val="000000"/>
          <w:sz w:val="28"/>
        </w:rPr>
        <w:t>
18   Бiлiм министрлiгi құрылымынан қазақ       Қазақстан
</w:t>
      </w:r>
      <w:r>
        <w:br/>
      </w:r>
      <w:r>
        <w:rPr>
          <w:rFonts w:ascii="Times New Roman"/>
          <w:b w:val="false"/>
          <w:i w:val="false"/>
          <w:color w:val="000000"/>
          <w:sz w:val="28"/>
        </w:rPr>
        <w:t>
     диаспорасы проблемалары жөнiнде бөлiм     Республикасы Бiлiм
</w:t>
      </w:r>
      <w:r>
        <w:br/>
      </w:r>
      <w:r>
        <w:rPr>
          <w:rFonts w:ascii="Times New Roman"/>
          <w:b w:val="false"/>
          <w:i w:val="false"/>
          <w:color w:val="000000"/>
          <w:sz w:val="28"/>
        </w:rPr>
        <w:t>
     құру                                      министрлiгiнiң шешiмi
</w:t>
      </w:r>
      <w:r>
        <w:br/>
      </w:r>
      <w:r>
        <w:rPr>
          <w:rFonts w:ascii="Times New Roman"/>
          <w:b w:val="false"/>
          <w:i w:val="false"/>
          <w:color w:val="000000"/>
          <w:sz w:val="28"/>
        </w:rPr>
        <w:t>
</w:t>
      </w:r>
      <w:r>
        <w:br/>
      </w:r>
      <w:r>
        <w:rPr>
          <w:rFonts w:ascii="Times New Roman"/>
          <w:b w:val="false"/>
          <w:i w:val="false"/>
          <w:color w:val="000000"/>
          <w:sz w:val="28"/>
        </w:rPr>
        <w:t>
19   Қазақ диаспорасына бiлiм беру саласында   ұсыныстар,
</w:t>
      </w:r>
      <w:r>
        <w:br/>
      </w:r>
      <w:r>
        <w:rPr>
          <w:rFonts w:ascii="Times New Roman"/>
          <w:b w:val="false"/>
          <w:i w:val="false"/>
          <w:color w:val="000000"/>
          <w:sz w:val="28"/>
        </w:rPr>
        <w:t>
     жәрдемдесу мәселелерi бойынша Ресей       нұсқаулықтар
</w:t>
      </w:r>
      <w:r>
        <w:br/>
      </w:r>
      <w:r>
        <w:rPr>
          <w:rFonts w:ascii="Times New Roman"/>
          <w:b w:val="false"/>
          <w:i w:val="false"/>
          <w:color w:val="000000"/>
          <w:sz w:val="28"/>
        </w:rPr>
        <w:t>
     Федерациясының шекаралас облыстарымен
</w:t>
      </w:r>
      <w:r>
        <w:br/>
      </w:r>
      <w:r>
        <w:rPr>
          <w:rFonts w:ascii="Times New Roman"/>
          <w:b w:val="false"/>
          <w:i w:val="false"/>
          <w:color w:val="000000"/>
          <w:sz w:val="28"/>
        </w:rPr>
        <w:t>
     ұйымдастыру жөнiнде ұсыныстар әзiрлеу
</w:t>
      </w:r>
      <w:r>
        <w:br/>
      </w:r>
      <w:r>
        <w:rPr>
          <w:rFonts w:ascii="Times New Roman"/>
          <w:b w:val="false"/>
          <w:i w:val="false"/>
          <w:color w:val="000000"/>
          <w:sz w:val="28"/>
        </w:rPr>
        <w:t>
</w:t>
      </w:r>
      <w:r>
        <w:br/>
      </w:r>
      <w:r>
        <w:rPr>
          <w:rFonts w:ascii="Times New Roman"/>
          <w:b w:val="false"/>
          <w:i w:val="false"/>
          <w:color w:val="000000"/>
          <w:sz w:val="28"/>
        </w:rPr>
        <w:t>
20   "Таяу шетелдердегi қазақ мектептерi        Бiлiм
</w:t>
      </w:r>
      <w:r>
        <w:br/>
      </w:r>
      <w:r>
        <w:rPr>
          <w:rFonts w:ascii="Times New Roman"/>
          <w:b w:val="false"/>
          <w:i w:val="false"/>
          <w:color w:val="000000"/>
          <w:sz w:val="28"/>
        </w:rPr>
        <w:t>
     басшылары мен мұғалiмдерi үшiн мектеп      министрлiктерiнiң
</w:t>
      </w:r>
      <w:r>
        <w:br/>
      </w:r>
      <w:r>
        <w:rPr>
          <w:rFonts w:ascii="Times New Roman"/>
          <w:b w:val="false"/>
          <w:i w:val="false"/>
          <w:color w:val="000000"/>
          <w:sz w:val="28"/>
        </w:rPr>
        <w:t>
     реформасы және ғылым негiздерiне           арасындағы
</w:t>
      </w:r>
      <w:r>
        <w:br/>
      </w:r>
      <w:r>
        <w:rPr>
          <w:rFonts w:ascii="Times New Roman"/>
          <w:b w:val="false"/>
          <w:i w:val="false"/>
          <w:color w:val="000000"/>
          <w:sz w:val="28"/>
        </w:rPr>
        <w:t>
     үйретудiң сапасын жақсарту жолдары"        келiсiмдер
</w:t>
      </w:r>
      <w:r>
        <w:br/>
      </w:r>
      <w:r>
        <w:rPr>
          <w:rFonts w:ascii="Times New Roman"/>
          <w:b w:val="false"/>
          <w:i w:val="false"/>
          <w:color w:val="000000"/>
          <w:sz w:val="28"/>
        </w:rPr>
        <w:t>
     проблемалары бойынша көшпелi
</w:t>
      </w:r>
      <w:r>
        <w:br/>
      </w:r>
      <w:r>
        <w:rPr>
          <w:rFonts w:ascii="Times New Roman"/>
          <w:b w:val="false"/>
          <w:i w:val="false"/>
          <w:color w:val="000000"/>
          <w:sz w:val="28"/>
        </w:rPr>
        <w:t>
     оқу-әдiстемелiк семинарлар өткiзу
</w:t>
      </w:r>
      <w:r>
        <w:br/>
      </w:r>
      <w:r>
        <w:rPr>
          <w:rFonts w:ascii="Times New Roman"/>
          <w:b w:val="false"/>
          <w:i w:val="false"/>
          <w:color w:val="000000"/>
          <w:sz w:val="28"/>
        </w:rPr>
        <w:t>
</w:t>
      </w:r>
      <w:r>
        <w:br/>
      </w:r>
      <w:r>
        <w:rPr>
          <w:rFonts w:ascii="Times New Roman"/>
          <w:b w:val="false"/>
          <w:i w:val="false"/>
          <w:color w:val="000000"/>
          <w:sz w:val="28"/>
        </w:rPr>
        <w:t>
21   Қазақ тiлi мен әдебиетi, музыка, жағрапия  -"-
</w:t>
      </w:r>
      <w:r>
        <w:br/>
      </w:r>
      <w:r>
        <w:rPr>
          <w:rFonts w:ascii="Times New Roman"/>
          <w:b w:val="false"/>
          <w:i w:val="false"/>
          <w:color w:val="000000"/>
          <w:sz w:val="28"/>
        </w:rPr>
        <w:t>
     сабақтарында оқушылардың өзара адамгершiлiк
</w:t>
      </w:r>
      <w:r>
        <w:br/>
      </w:r>
      <w:r>
        <w:rPr>
          <w:rFonts w:ascii="Times New Roman"/>
          <w:b w:val="false"/>
          <w:i w:val="false"/>
          <w:color w:val="000000"/>
          <w:sz w:val="28"/>
        </w:rPr>
        <w:t>
     қарым-қатынастарын, шығармашылық қызметiн
</w:t>
      </w:r>
      <w:r>
        <w:br/>
      </w:r>
      <w:r>
        <w:rPr>
          <w:rFonts w:ascii="Times New Roman"/>
          <w:b w:val="false"/>
          <w:i w:val="false"/>
          <w:color w:val="000000"/>
          <w:sz w:val="28"/>
        </w:rPr>
        <w:t>
     қалыптастыру жөнiнде жұмыс тәжiрибесiн
</w:t>
      </w:r>
      <w:r>
        <w:br/>
      </w:r>
      <w:r>
        <w:rPr>
          <w:rFonts w:ascii="Times New Roman"/>
          <w:b w:val="false"/>
          <w:i w:val="false"/>
          <w:color w:val="000000"/>
          <w:sz w:val="28"/>
        </w:rPr>
        <w:t>
     алмасу. Осы мақсатта: қазақ диаспорасы
</w:t>
      </w:r>
      <w:r>
        <w:br/>
      </w:r>
      <w:r>
        <w:rPr>
          <w:rFonts w:ascii="Times New Roman"/>
          <w:b w:val="false"/>
          <w:i w:val="false"/>
          <w:color w:val="000000"/>
          <w:sz w:val="28"/>
        </w:rPr>
        <w:t>
     өкiлдерiн республиканың атаулы
</w:t>
      </w:r>
      <w:r>
        <w:br/>
      </w:r>
      <w:r>
        <w:rPr>
          <w:rFonts w:ascii="Times New Roman"/>
          <w:b w:val="false"/>
          <w:i w:val="false"/>
          <w:color w:val="000000"/>
          <w:sz w:val="28"/>
        </w:rPr>
        <w:t>
     мектептерiне сабаққа шақыру; атаулы мектеп
</w:t>
      </w:r>
      <w:r>
        <w:br/>
      </w:r>
      <w:r>
        <w:rPr>
          <w:rFonts w:ascii="Times New Roman"/>
          <w:b w:val="false"/>
          <w:i w:val="false"/>
          <w:color w:val="000000"/>
          <w:sz w:val="28"/>
        </w:rPr>
        <w:t>
     басшыларын шетелдерге жiберудi ұйымдастыру
</w:t>
      </w:r>
      <w:r>
        <w:br/>
      </w:r>
      <w:r>
        <w:rPr>
          <w:rFonts w:ascii="Times New Roman"/>
          <w:b w:val="false"/>
          <w:i w:val="false"/>
          <w:color w:val="000000"/>
          <w:sz w:val="28"/>
        </w:rPr>
        <w:t>
22   Алыс және таяу шетелдердегi қазақ          Бұл да сол
</w:t>
      </w:r>
      <w:r>
        <w:br/>
      </w:r>
      <w:r>
        <w:rPr>
          <w:rFonts w:ascii="Times New Roman"/>
          <w:b w:val="false"/>
          <w:i w:val="false"/>
          <w:color w:val="000000"/>
          <w:sz w:val="28"/>
        </w:rPr>
        <w:t>
     мектептерi оқушыларының жетекшi пәндер
</w:t>
      </w:r>
      <w:r>
        <w:br/>
      </w:r>
      <w:r>
        <w:rPr>
          <w:rFonts w:ascii="Times New Roman"/>
          <w:b w:val="false"/>
          <w:i w:val="false"/>
          <w:color w:val="000000"/>
          <w:sz w:val="28"/>
        </w:rPr>
        <w:t>
     бойынша Қазақстан Республикасы мектеп
</w:t>
      </w:r>
      <w:r>
        <w:br/>
      </w:r>
      <w:r>
        <w:rPr>
          <w:rFonts w:ascii="Times New Roman"/>
          <w:b w:val="false"/>
          <w:i w:val="false"/>
          <w:color w:val="000000"/>
          <w:sz w:val="28"/>
        </w:rPr>
        <w:t>
     оқушыларының қатысуы
</w:t>
      </w:r>
      <w:r>
        <w:br/>
      </w:r>
      <w:r>
        <w:rPr>
          <w:rFonts w:ascii="Times New Roman"/>
          <w:b w:val="false"/>
          <w:i w:val="false"/>
          <w:color w:val="000000"/>
          <w:sz w:val="28"/>
        </w:rPr>
        <w:t>
     Кадрлармен жұмыс
</w:t>
      </w:r>
      <w:r>
        <w:br/>
      </w:r>
      <w:r>
        <w:rPr>
          <w:rFonts w:ascii="Times New Roman"/>
          <w:b w:val="false"/>
          <w:i w:val="false"/>
          <w:color w:val="000000"/>
          <w:sz w:val="28"/>
        </w:rPr>
        <w:t>
23   Таяу және алыс шетелдердегi қазақ тiлi     Бiлiм
</w:t>
      </w:r>
      <w:r>
        <w:br/>
      </w:r>
      <w:r>
        <w:rPr>
          <w:rFonts w:ascii="Times New Roman"/>
          <w:b w:val="false"/>
          <w:i w:val="false"/>
          <w:color w:val="000000"/>
          <w:sz w:val="28"/>
        </w:rPr>
        <w:t>
     пәнi мұғалiмдерiн мына мәселелер бойынша   министрлiктерiнiң
</w:t>
      </w:r>
      <w:r>
        <w:br/>
      </w:r>
      <w:r>
        <w:rPr>
          <w:rFonts w:ascii="Times New Roman"/>
          <w:b w:val="false"/>
          <w:i w:val="false"/>
          <w:color w:val="000000"/>
          <w:sz w:val="28"/>
        </w:rPr>
        <w:t>
     қайта даярлау және бiлiктiлiгiн көтеру      арасындағы
</w:t>
      </w:r>
      <w:r>
        <w:br/>
      </w:r>
      <w:r>
        <w:rPr>
          <w:rFonts w:ascii="Times New Roman"/>
          <w:b w:val="false"/>
          <w:i w:val="false"/>
          <w:color w:val="000000"/>
          <w:sz w:val="28"/>
        </w:rPr>
        <w:t>
     курстарын ұйымдастыру:                     келiсiмдер
</w:t>
      </w:r>
      <w:r>
        <w:br/>
      </w:r>
      <w:r>
        <w:rPr>
          <w:rFonts w:ascii="Times New Roman"/>
          <w:b w:val="false"/>
          <w:i w:val="false"/>
          <w:color w:val="000000"/>
          <w:sz w:val="28"/>
        </w:rPr>
        <w:t>
     көп салалы қазақ мектебiнiң қалыптасуы
</w:t>
      </w:r>
      <w:r>
        <w:br/>
      </w:r>
      <w:r>
        <w:rPr>
          <w:rFonts w:ascii="Times New Roman"/>
          <w:b w:val="false"/>
          <w:i w:val="false"/>
          <w:color w:val="000000"/>
          <w:sz w:val="28"/>
        </w:rPr>
        <w:t>
     және даму тенденциясы;
</w:t>
      </w:r>
      <w:r>
        <w:br/>
      </w:r>
      <w:r>
        <w:rPr>
          <w:rFonts w:ascii="Times New Roman"/>
          <w:b w:val="false"/>
          <w:i w:val="false"/>
          <w:color w:val="000000"/>
          <w:sz w:val="28"/>
        </w:rPr>
        <w:t>
     жалпы бiлiм берудiң базалық мазмұны;
</w:t>
      </w:r>
      <w:r>
        <w:br/>
      </w:r>
      <w:r>
        <w:rPr>
          <w:rFonts w:ascii="Times New Roman"/>
          <w:b w:val="false"/>
          <w:i w:val="false"/>
          <w:color w:val="000000"/>
          <w:sz w:val="28"/>
        </w:rPr>
        <w:t>
     бiлiм берудi саралаудың теориялық және
</w:t>
      </w:r>
      <w:r>
        <w:br/>
      </w:r>
      <w:r>
        <w:rPr>
          <w:rFonts w:ascii="Times New Roman"/>
          <w:b w:val="false"/>
          <w:i w:val="false"/>
          <w:color w:val="000000"/>
          <w:sz w:val="28"/>
        </w:rPr>
        <w:t>
     әдiстемелiк негiздерi
</w:t>
      </w:r>
      <w:r>
        <w:br/>
      </w:r>
      <w:r>
        <w:rPr>
          <w:rFonts w:ascii="Times New Roman"/>
          <w:b w:val="false"/>
          <w:i w:val="false"/>
          <w:color w:val="000000"/>
          <w:sz w:val="28"/>
        </w:rPr>
        <w:t>
24   ТМД елдерiндегi мектеп жасына дейiнгi      -"-
</w:t>
      </w:r>
      <w:r>
        <w:br/>
      </w:r>
      <w:r>
        <w:rPr>
          <w:rFonts w:ascii="Times New Roman"/>
          <w:b w:val="false"/>
          <w:i w:val="false"/>
          <w:color w:val="000000"/>
          <w:sz w:val="28"/>
        </w:rPr>
        <w:t>
     қазақ мекемелерi мен топтары
</w:t>
      </w:r>
      <w:r>
        <w:br/>
      </w:r>
      <w:r>
        <w:rPr>
          <w:rFonts w:ascii="Times New Roman"/>
          <w:b w:val="false"/>
          <w:i w:val="false"/>
          <w:color w:val="000000"/>
          <w:sz w:val="28"/>
        </w:rPr>
        <w:t>
     педагогтарын қайта даярлау және
</w:t>
      </w:r>
      <w:r>
        <w:br/>
      </w:r>
      <w:r>
        <w:rPr>
          <w:rFonts w:ascii="Times New Roman"/>
          <w:b w:val="false"/>
          <w:i w:val="false"/>
          <w:color w:val="000000"/>
          <w:sz w:val="28"/>
        </w:rPr>
        <w:t>
     бiлiктiлiгiн көтеру жөнiндегi жұмысты
</w:t>
      </w:r>
      <w:r>
        <w:br/>
      </w:r>
      <w:r>
        <w:rPr>
          <w:rFonts w:ascii="Times New Roman"/>
          <w:b w:val="false"/>
          <w:i w:val="false"/>
          <w:color w:val="000000"/>
          <w:sz w:val="28"/>
        </w:rPr>
        <w:t>
     ұйымдастыру
</w:t>
      </w:r>
      <w:r>
        <w:br/>
      </w:r>
      <w:r>
        <w:rPr>
          <w:rFonts w:ascii="Times New Roman"/>
          <w:b w:val="false"/>
          <w:i w:val="false"/>
          <w:color w:val="000000"/>
          <w:sz w:val="28"/>
        </w:rPr>
        <w:t>
25   Алыс және таяу шетелдердегi қазақ          -"-
</w:t>
      </w:r>
      <w:r>
        <w:br/>
      </w:r>
      <w:r>
        <w:rPr>
          <w:rFonts w:ascii="Times New Roman"/>
          <w:b w:val="false"/>
          <w:i w:val="false"/>
          <w:color w:val="000000"/>
          <w:sz w:val="28"/>
        </w:rPr>
        <w:t>
     мектептерiн оқулықтармен және
</w:t>
      </w:r>
      <w:r>
        <w:br/>
      </w:r>
      <w:r>
        <w:rPr>
          <w:rFonts w:ascii="Times New Roman"/>
          <w:b w:val="false"/>
          <w:i w:val="false"/>
          <w:color w:val="000000"/>
          <w:sz w:val="28"/>
        </w:rPr>
        <w:t>
     оқу-әдiстемелiк құралдармен,
</w:t>
      </w:r>
      <w:r>
        <w:br/>
      </w:r>
      <w:r>
        <w:rPr>
          <w:rFonts w:ascii="Times New Roman"/>
          <w:b w:val="false"/>
          <w:i w:val="false"/>
          <w:color w:val="000000"/>
          <w:sz w:val="28"/>
        </w:rPr>
        <w:t>
     нормативтiк-нұсқама материалдармен
</w:t>
      </w:r>
      <w:r>
        <w:br/>
      </w:r>
      <w:r>
        <w:rPr>
          <w:rFonts w:ascii="Times New Roman"/>
          <w:b w:val="false"/>
          <w:i w:val="false"/>
          <w:color w:val="000000"/>
          <w:sz w:val="28"/>
        </w:rPr>
        <w:t>
     қамтамасыз етуге көмек көрсету
</w:t>
      </w:r>
      <w:r>
        <w:br/>
      </w:r>
      <w:r>
        <w:rPr>
          <w:rFonts w:ascii="Times New Roman"/>
          <w:b w:val="false"/>
          <w:i w:val="false"/>
          <w:color w:val="000000"/>
          <w:sz w:val="28"/>
        </w:rPr>
        <w:t>
26   ТМД елдерiнде жұмыс iстейтiн мектеп        -"-
</w:t>
      </w:r>
      <w:r>
        <w:br/>
      </w:r>
      <w:r>
        <w:rPr>
          <w:rFonts w:ascii="Times New Roman"/>
          <w:b w:val="false"/>
          <w:i w:val="false"/>
          <w:color w:val="000000"/>
          <w:sz w:val="28"/>
        </w:rPr>
        <w:t>
     жасына дейiнгi қазақ мекемелерi мен
</w:t>
      </w:r>
      <w:r>
        <w:br/>
      </w:r>
      <w:r>
        <w:rPr>
          <w:rFonts w:ascii="Times New Roman"/>
          <w:b w:val="false"/>
          <w:i w:val="false"/>
          <w:color w:val="000000"/>
          <w:sz w:val="28"/>
        </w:rPr>
        <w:t>
     топтарын бағдарламалық-әдiстемелiк
</w:t>
      </w:r>
      <w:r>
        <w:br/>
      </w:r>
      <w:r>
        <w:rPr>
          <w:rFonts w:ascii="Times New Roman"/>
          <w:b w:val="false"/>
          <w:i w:val="false"/>
          <w:color w:val="000000"/>
          <w:sz w:val="28"/>
        </w:rPr>
        <w:t>
     қамтамасыз етудi ұйымдастыру
</w:t>
      </w:r>
      <w:r>
        <w:br/>
      </w:r>
      <w:r>
        <w:rPr>
          <w:rFonts w:ascii="Times New Roman"/>
          <w:b w:val="false"/>
          <w:i w:val="false"/>
          <w:color w:val="000000"/>
          <w:sz w:val="28"/>
        </w:rPr>
        <w:t>
     (бағдарламалық-әдiстемелiк әдебиеттер
</w:t>
      </w:r>
      <w:r>
        <w:br/>
      </w:r>
      <w:r>
        <w:rPr>
          <w:rFonts w:ascii="Times New Roman"/>
          <w:b w:val="false"/>
          <w:i w:val="false"/>
          <w:color w:val="000000"/>
          <w:sz w:val="28"/>
        </w:rPr>
        <w:t>
     тiзбесi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МӘДЕНИЕТ, ТУРИЗМ ЖӘНЕ СПОРТ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   Жетекшi шығармашылық ұжымдар мен өнер     Мәдениет
</w:t>
      </w:r>
      <w:r>
        <w:br/>
      </w:r>
      <w:r>
        <w:rPr>
          <w:rFonts w:ascii="Times New Roman"/>
          <w:b w:val="false"/>
          <w:i w:val="false"/>
          <w:color w:val="000000"/>
          <w:sz w:val="28"/>
        </w:rPr>
        <w:t>
     қайраткерлерi шеберханаларында тәжiрибе   министрлiктерiнiң
</w:t>
      </w:r>
      <w:r>
        <w:br/>
      </w:r>
      <w:r>
        <w:rPr>
          <w:rFonts w:ascii="Times New Roman"/>
          <w:b w:val="false"/>
          <w:i w:val="false"/>
          <w:color w:val="000000"/>
          <w:sz w:val="28"/>
        </w:rPr>
        <w:t>
     алмасуды ұйымдастыру                      арасындағы
</w:t>
      </w:r>
      <w:r>
        <w:br/>
      </w:r>
      <w:r>
        <w:rPr>
          <w:rFonts w:ascii="Times New Roman"/>
          <w:b w:val="false"/>
          <w:i w:val="false"/>
          <w:color w:val="000000"/>
          <w:sz w:val="28"/>
        </w:rPr>
        <w:t>
                                               келiсiмдер
</w:t>
      </w:r>
      <w:r>
        <w:br/>
      </w:r>
      <w:r>
        <w:rPr>
          <w:rFonts w:ascii="Times New Roman"/>
          <w:b w:val="false"/>
          <w:i w:val="false"/>
          <w:color w:val="000000"/>
          <w:sz w:val="28"/>
        </w:rPr>
        <w:t>
28   Шетелдердiң мәдениет министрлiктерiмен    шарттар
</w:t>
      </w:r>
      <w:r>
        <w:br/>
      </w:r>
      <w:r>
        <w:rPr>
          <w:rFonts w:ascii="Times New Roman"/>
          <w:b w:val="false"/>
          <w:i w:val="false"/>
          <w:color w:val="000000"/>
          <w:sz w:val="28"/>
        </w:rPr>
        <w:t>
     мәдени алмасулар жөнiнде (концерттер,     жобалары
</w:t>
      </w:r>
      <w:r>
        <w:br/>
      </w:r>
      <w:r>
        <w:rPr>
          <w:rFonts w:ascii="Times New Roman"/>
          <w:b w:val="false"/>
          <w:i w:val="false"/>
          <w:color w:val="000000"/>
          <w:sz w:val="28"/>
        </w:rPr>
        <w:t>
     фестивальдар, экскурсиялар, көрмелер
</w:t>
      </w:r>
      <w:r>
        <w:br/>
      </w:r>
      <w:r>
        <w:rPr>
          <w:rFonts w:ascii="Times New Roman"/>
          <w:b w:val="false"/>
          <w:i w:val="false"/>
          <w:color w:val="000000"/>
          <w:sz w:val="28"/>
        </w:rPr>
        <w:t>
     және т.б. ұйымдастыру) шарттар жасасу
</w:t>
      </w:r>
      <w:r>
        <w:br/>
      </w:r>
      <w:r>
        <w:rPr>
          <w:rFonts w:ascii="Times New Roman"/>
          <w:b w:val="false"/>
          <w:i w:val="false"/>
          <w:color w:val="000000"/>
          <w:sz w:val="28"/>
        </w:rPr>
        <w:t>
29   Қазақ диаспорасын өнер жөнiндегi арнайы    Мәдениет
</w:t>
      </w:r>
      <w:r>
        <w:br/>
      </w:r>
      <w:r>
        <w:rPr>
          <w:rFonts w:ascii="Times New Roman"/>
          <w:b w:val="false"/>
          <w:i w:val="false"/>
          <w:color w:val="000000"/>
          <w:sz w:val="28"/>
        </w:rPr>
        <w:t>
     басылымдармен, ұлттық музыкалық            министрлiктерiнiң
</w:t>
      </w:r>
      <w:r>
        <w:br/>
      </w:r>
      <w:r>
        <w:rPr>
          <w:rFonts w:ascii="Times New Roman"/>
          <w:b w:val="false"/>
          <w:i w:val="false"/>
          <w:color w:val="000000"/>
          <w:sz w:val="28"/>
        </w:rPr>
        <w:t>
     аспаптармен және басқа да мәдени-тұрмыстық арасындағы
</w:t>
      </w:r>
      <w:r>
        <w:br/>
      </w:r>
      <w:r>
        <w:rPr>
          <w:rFonts w:ascii="Times New Roman"/>
          <w:b w:val="false"/>
          <w:i w:val="false"/>
          <w:color w:val="000000"/>
          <w:sz w:val="28"/>
        </w:rPr>
        <w:t>
     мақсаттағы заттармен қамтамасыз етуге      келiсiмдер
</w:t>
      </w:r>
      <w:r>
        <w:br/>
      </w:r>
      <w:r>
        <w:rPr>
          <w:rFonts w:ascii="Times New Roman"/>
          <w:b w:val="false"/>
          <w:i w:val="false"/>
          <w:color w:val="000000"/>
          <w:sz w:val="28"/>
        </w:rPr>
        <w:t>
     практикалық көмек көрсету
</w:t>
      </w:r>
      <w:r>
        <w:br/>
      </w:r>
      <w:r>
        <w:rPr>
          <w:rFonts w:ascii="Times New Roman"/>
          <w:b w:val="false"/>
          <w:i w:val="false"/>
          <w:color w:val="000000"/>
          <w:sz w:val="28"/>
        </w:rPr>
        <w:t>
30.  Қазақ әдебиетi мен Мәдениетiнiң күндерi    -"-
</w:t>
      </w:r>
      <w:r>
        <w:br/>
      </w:r>
      <w:r>
        <w:rPr>
          <w:rFonts w:ascii="Times New Roman"/>
          <w:b w:val="false"/>
          <w:i w:val="false"/>
          <w:color w:val="000000"/>
          <w:sz w:val="28"/>
        </w:rPr>
        <w:t>
     мен апталықтарын өткiзу
</w:t>
      </w:r>
      <w:r>
        <w:br/>
      </w:r>
      <w:r>
        <w:rPr>
          <w:rFonts w:ascii="Times New Roman"/>
          <w:b w:val="false"/>
          <w:i w:val="false"/>
          <w:color w:val="000000"/>
          <w:sz w:val="28"/>
        </w:rPr>
        <w:t>
31   Жастар үшiн тұрақты жұмыс iстейтiн жазғы   Қазақстан
</w:t>
      </w:r>
      <w:r>
        <w:br/>
      </w:r>
      <w:r>
        <w:rPr>
          <w:rFonts w:ascii="Times New Roman"/>
          <w:b w:val="false"/>
          <w:i w:val="false"/>
          <w:color w:val="000000"/>
          <w:sz w:val="28"/>
        </w:rPr>
        <w:t>
     тiл лагерiн ұйымдастыру                    Республикасы Үкiметi
</w:t>
      </w:r>
      <w:r>
        <w:br/>
      </w:r>
      <w:r>
        <w:rPr>
          <w:rFonts w:ascii="Times New Roman"/>
          <w:b w:val="false"/>
          <w:i w:val="false"/>
          <w:color w:val="000000"/>
          <w:sz w:val="28"/>
        </w:rPr>
        <w:t>
                                                қаулысының жобасы
</w:t>
      </w:r>
      <w:r>
        <w:br/>
      </w:r>
      <w:r>
        <w:rPr>
          <w:rFonts w:ascii="Times New Roman"/>
          <w:b w:val="false"/>
          <w:i w:val="false"/>
          <w:color w:val="000000"/>
          <w:sz w:val="28"/>
        </w:rPr>
        <w:t>
32   Қазақ диаспорасы өкiлдерiнiң Халықаралық   халықаралық жастар
</w:t>
      </w:r>
      <w:r>
        <w:br/>
      </w:r>
      <w:r>
        <w:rPr>
          <w:rFonts w:ascii="Times New Roman"/>
          <w:b w:val="false"/>
          <w:i w:val="false"/>
          <w:color w:val="000000"/>
          <w:sz w:val="28"/>
        </w:rPr>
        <w:t>
     жастар арасындағы алмасулар бағдарламасына арасындағы алмасулар
</w:t>
      </w:r>
      <w:r>
        <w:br/>
      </w:r>
      <w:r>
        <w:rPr>
          <w:rFonts w:ascii="Times New Roman"/>
          <w:b w:val="false"/>
          <w:i w:val="false"/>
          <w:color w:val="000000"/>
          <w:sz w:val="28"/>
        </w:rPr>
        <w:t>
     қатысуы                                    бағдарламасының
</w:t>
      </w:r>
      <w:r>
        <w:br/>
      </w:r>
      <w:r>
        <w:rPr>
          <w:rFonts w:ascii="Times New Roman"/>
          <w:b w:val="false"/>
          <w:i w:val="false"/>
          <w:color w:val="000000"/>
          <w:sz w:val="28"/>
        </w:rPr>
        <w:t>
                                                жобасы
</w:t>
      </w:r>
      <w:r>
        <w:br/>
      </w:r>
      <w:r>
        <w:rPr>
          <w:rFonts w:ascii="Times New Roman"/>
          <w:b w:val="false"/>
          <w:i w:val="false"/>
          <w:color w:val="000000"/>
          <w:sz w:val="28"/>
        </w:rPr>
        <w:t>
33   Қазақ диаспорасы өкiлдерi iшiнен жылына    -"-
</w:t>
      </w:r>
      <w:r>
        <w:br/>
      </w:r>
      <w:r>
        <w:rPr>
          <w:rFonts w:ascii="Times New Roman"/>
          <w:b w:val="false"/>
          <w:i w:val="false"/>
          <w:color w:val="000000"/>
          <w:sz w:val="28"/>
        </w:rPr>
        <w:t>
     500 адамға дейiн туристер қабылдау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КIТАП ШЫҒАРУ ЖӘНЕ БҰҚАРАЛЫҚ АҚПАРАТ ҚҰРАЛДАРЫ МӘСЕЛЕЛЕРI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34   Қазақ диаспорасы үшiн әдебиеттiң 8-10      баспалар
</w:t>
      </w:r>
      <w:r>
        <w:br/>
      </w:r>
      <w:r>
        <w:rPr>
          <w:rFonts w:ascii="Times New Roman"/>
          <w:b w:val="false"/>
          <w:i w:val="false"/>
          <w:color w:val="000000"/>
          <w:sz w:val="28"/>
        </w:rPr>
        <w:t>
     бойынша басылымдар шығарудың жыл сайынғы   бағдарламалары
</w:t>
      </w:r>
      <w:r>
        <w:br/>
      </w:r>
      <w:r>
        <w:rPr>
          <w:rFonts w:ascii="Times New Roman"/>
          <w:b w:val="false"/>
          <w:i w:val="false"/>
          <w:color w:val="000000"/>
          <w:sz w:val="28"/>
        </w:rPr>
        <w:t>
     мақсатты баспа бағдарламасының
</w:t>
      </w:r>
      <w:r>
        <w:br/>
      </w:r>
      <w:r>
        <w:rPr>
          <w:rFonts w:ascii="Times New Roman"/>
          <w:b w:val="false"/>
          <w:i w:val="false"/>
          <w:color w:val="000000"/>
          <w:sz w:val="28"/>
        </w:rPr>
        <w:t>
     құрылымдары мен негiзгi бөлiмдерiн
</w:t>
      </w:r>
      <w:r>
        <w:br/>
      </w:r>
      <w:r>
        <w:rPr>
          <w:rFonts w:ascii="Times New Roman"/>
          <w:b w:val="false"/>
          <w:i w:val="false"/>
          <w:color w:val="000000"/>
          <w:sz w:val="28"/>
        </w:rPr>
        <w:t>
     әзiрлеу: оқулықтар, оқу-педагогикалық,
</w:t>
      </w:r>
      <w:r>
        <w:br/>
      </w:r>
      <w:r>
        <w:rPr>
          <w:rFonts w:ascii="Times New Roman"/>
          <w:b w:val="false"/>
          <w:i w:val="false"/>
          <w:color w:val="000000"/>
          <w:sz w:val="28"/>
        </w:rPr>
        <w:t>
     балалар мен жасөспiрiмдер,
</w:t>
      </w:r>
      <w:r>
        <w:br/>
      </w:r>
      <w:r>
        <w:rPr>
          <w:rFonts w:ascii="Times New Roman"/>
          <w:b w:val="false"/>
          <w:i w:val="false"/>
          <w:color w:val="000000"/>
          <w:sz w:val="28"/>
        </w:rPr>
        <w:t>
     анықтамалық-энциклопедиялық, көркем,
</w:t>
      </w:r>
      <w:r>
        <w:br/>
      </w:r>
      <w:r>
        <w:rPr>
          <w:rFonts w:ascii="Times New Roman"/>
          <w:b w:val="false"/>
          <w:i w:val="false"/>
          <w:color w:val="000000"/>
          <w:sz w:val="28"/>
        </w:rPr>
        <w:t>
     ғылыми әдебиеттер, т.б.
</w:t>
      </w:r>
      <w:r>
        <w:br/>
      </w:r>
      <w:r>
        <w:rPr>
          <w:rFonts w:ascii="Times New Roman"/>
          <w:b w:val="false"/>
          <w:i w:val="false"/>
          <w:color w:val="000000"/>
          <w:sz w:val="28"/>
        </w:rPr>
        <w:t>
35   Таяу және алыс шетелдерге баспа өнiмдерiн
</w:t>
      </w:r>
      <w:r>
        <w:br/>
      </w:r>
      <w:r>
        <w:rPr>
          <w:rFonts w:ascii="Times New Roman"/>
          <w:b w:val="false"/>
          <w:i w:val="false"/>
          <w:color w:val="000000"/>
          <w:sz w:val="28"/>
        </w:rPr>
        <w:t>
     жеткiзу және сату:
</w:t>
      </w:r>
      <w:r>
        <w:br/>
      </w:r>
      <w:r>
        <w:rPr>
          <w:rFonts w:ascii="Times New Roman"/>
          <w:b w:val="false"/>
          <w:i w:val="false"/>
          <w:color w:val="000000"/>
          <w:sz w:val="28"/>
        </w:rPr>
        <w:t>
     оқыту-тәрбиелеу мекемелерiнiң,             тиiстi
</w:t>
      </w:r>
      <w:r>
        <w:br/>
      </w:r>
      <w:r>
        <w:rPr>
          <w:rFonts w:ascii="Times New Roman"/>
          <w:b w:val="false"/>
          <w:i w:val="false"/>
          <w:color w:val="000000"/>
          <w:sz w:val="28"/>
        </w:rPr>
        <w:t>
     кiтапханалардың, Дүниежүзi қазақтары       мемлекеттердiң
</w:t>
      </w:r>
      <w:r>
        <w:br/>
      </w:r>
      <w:r>
        <w:rPr>
          <w:rFonts w:ascii="Times New Roman"/>
          <w:b w:val="false"/>
          <w:i w:val="false"/>
          <w:color w:val="000000"/>
          <w:sz w:val="28"/>
        </w:rPr>
        <w:t>
     қауымдастығының шетелдегi бөлiмшелерiнiң,  мемлекеттiк
</w:t>
      </w:r>
      <w:r>
        <w:br/>
      </w:r>
      <w:r>
        <w:rPr>
          <w:rFonts w:ascii="Times New Roman"/>
          <w:b w:val="false"/>
          <w:i w:val="false"/>
          <w:color w:val="000000"/>
          <w:sz w:val="28"/>
        </w:rPr>
        <w:t>
     қазақ мәдени орталықтары мен "Қазақ тiлi"  органдары
</w:t>
      </w:r>
      <w:r>
        <w:br/>
      </w:r>
      <w:r>
        <w:rPr>
          <w:rFonts w:ascii="Times New Roman"/>
          <w:b w:val="false"/>
          <w:i w:val="false"/>
          <w:color w:val="000000"/>
          <w:sz w:val="28"/>
        </w:rPr>
        <w:t>
     қоғамдарының, қазақ тiлiн оқып - үйрету    арасындағы
</w:t>
      </w:r>
      <w:r>
        <w:br/>
      </w:r>
      <w:r>
        <w:rPr>
          <w:rFonts w:ascii="Times New Roman"/>
          <w:b w:val="false"/>
          <w:i w:val="false"/>
          <w:color w:val="000000"/>
          <w:sz w:val="28"/>
        </w:rPr>
        <w:t>
     жөнiндегi тұрақты жұмыс iстейтiн           шарттар мен
</w:t>
      </w:r>
      <w:r>
        <w:br/>
      </w:r>
      <w:r>
        <w:rPr>
          <w:rFonts w:ascii="Times New Roman"/>
          <w:b w:val="false"/>
          <w:i w:val="false"/>
          <w:color w:val="000000"/>
          <w:sz w:val="28"/>
        </w:rPr>
        <w:t>
     курстардың қажеттерiн қанағаттандыру       келiсiмдер
</w:t>
      </w:r>
      <w:r>
        <w:br/>
      </w:r>
      <w:r>
        <w:rPr>
          <w:rFonts w:ascii="Times New Roman"/>
          <w:b w:val="false"/>
          <w:i w:val="false"/>
          <w:color w:val="000000"/>
          <w:sz w:val="28"/>
        </w:rPr>
        <w:t>
     үшiн оқулықтармен, оқу-әдiстемелiк
</w:t>
      </w:r>
      <w:r>
        <w:br/>
      </w:r>
      <w:r>
        <w:rPr>
          <w:rFonts w:ascii="Times New Roman"/>
          <w:b w:val="false"/>
          <w:i w:val="false"/>
          <w:color w:val="000000"/>
          <w:sz w:val="28"/>
        </w:rPr>
        <w:t>
     құралдармен, нормативтiк-нұсқаулық
</w:t>
      </w:r>
      <w:r>
        <w:br/>
      </w:r>
      <w:r>
        <w:rPr>
          <w:rFonts w:ascii="Times New Roman"/>
          <w:b w:val="false"/>
          <w:i w:val="false"/>
          <w:color w:val="000000"/>
          <w:sz w:val="28"/>
        </w:rPr>
        <w:t>
     материалдармен және басқа да арнаулы
</w:t>
      </w:r>
      <w:r>
        <w:br/>
      </w:r>
      <w:r>
        <w:rPr>
          <w:rFonts w:ascii="Times New Roman"/>
          <w:b w:val="false"/>
          <w:i w:val="false"/>
          <w:color w:val="000000"/>
          <w:sz w:val="28"/>
        </w:rPr>
        <w:t>
     басылымдармен қамтамасыз ету
</w:t>
      </w:r>
      <w:r>
        <w:br/>
      </w:r>
      <w:r>
        <w:rPr>
          <w:rFonts w:ascii="Times New Roman"/>
          <w:b w:val="false"/>
          <w:i w:val="false"/>
          <w:color w:val="000000"/>
          <w:sz w:val="28"/>
        </w:rPr>
        <w:t>
     қазақ тiлiндегi мерзiмдi басылымдарды
</w:t>
      </w:r>
      <w:r>
        <w:br/>
      </w:r>
      <w:r>
        <w:rPr>
          <w:rFonts w:ascii="Times New Roman"/>
          <w:b w:val="false"/>
          <w:i w:val="false"/>
          <w:color w:val="000000"/>
          <w:sz w:val="28"/>
        </w:rPr>
        <w:t>
     жеткiзу көлемiн ұлғайту
</w:t>
      </w:r>
      <w:r>
        <w:br/>
      </w:r>
      <w:r>
        <w:rPr>
          <w:rFonts w:ascii="Times New Roman"/>
          <w:b w:val="false"/>
          <w:i w:val="false"/>
          <w:color w:val="000000"/>
          <w:sz w:val="28"/>
        </w:rPr>
        <w:t>
     Республикалық баспалардың өнiмдерiн таяу   Кiтап саудасы
</w:t>
      </w:r>
      <w:r>
        <w:br/>
      </w:r>
      <w:r>
        <w:rPr>
          <w:rFonts w:ascii="Times New Roman"/>
          <w:b w:val="false"/>
          <w:i w:val="false"/>
          <w:color w:val="000000"/>
          <w:sz w:val="28"/>
        </w:rPr>
        <w:t>
     және алыс шетелдерге сатуды ұйымдастыру    ұйымдарының
</w:t>
      </w:r>
      <w:r>
        <w:br/>
      </w:r>
      <w:r>
        <w:rPr>
          <w:rFonts w:ascii="Times New Roman"/>
          <w:b w:val="false"/>
          <w:i w:val="false"/>
          <w:color w:val="000000"/>
          <w:sz w:val="28"/>
        </w:rPr>
        <w:t>
     үшiн "Халықаралық кiтап" қоғамымен         шарттары мен
</w:t>
      </w:r>
      <w:r>
        <w:br/>
      </w:r>
      <w:r>
        <w:rPr>
          <w:rFonts w:ascii="Times New Roman"/>
          <w:b w:val="false"/>
          <w:i w:val="false"/>
          <w:color w:val="000000"/>
          <w:sz w:val="28"/>
        </w:rPr>
        <w:t>
     қаржы-коммерциялық шарттарды жолға қою     сауда келiсiмдерi
</w:t>
      </w:r>
      <w:r>
        <w:br/>
      </w:r>
      <w:r>
        <w:rPr>
          <w:rFonts w:ascii="Times New Roman"/>
          <w:b w:val="false"/>
          <w:i w:val="false"/>
          <w:color w:val="000000"/>
          <w:sz w:val="28"/>
        </w:rPr>
        <w:t>
     таяу және алыс шетелдерге қазақ тiлiндегi  тиiстi
</w:t>
      </w:r>
      <w:r>
        <w:br/>
      </w:r>
      <w:r>
        <w:rPr>
          <w:rFonts w:ascii="Times New Roman"/>
          <w:b w:val="false"/>
          <w:i w:val="false"/>
          <w:color w:val="000000"/>
          <w:sz w:val="28"/>
        </w:rPr>
        <w:t>
     баспа өнiмдерiн сату жөнiндегi арнаулы     мемлекеттердiң
</w:t>
      </w:r>
      <w:r>
        <w:br/>
      </w:r>
      <w:r>
        <w:rPr>
          <w:rFonts w:ascii="Times New Roman"/>
          <w:b w:val="false"/>
          <w:i w:val="false"/>
          <w:color w:val="000000"/>
          <w:sz w:val="28"/>
        </w:rPr>
        <w:t>
     кiтап дүкендерiн орналастыру және ашу      баспа iстерi
</w:t>
      </w:r>
      <w:r>
        <w:br/>
      </w:r>
      <w:r>
        <w:rPr>
          <w:rFonts w:ascii="Times New Roman"/>
          <w:b w:val="false"/>
          <w:i w:val="false"/>
          <w:color w:val="000000"/>
          <w:sz w:val="28"/>
        </w:rPr>
        <w:t>
                                                жөнiндегi органдары
</w:t>
      </w:r>
      <w:r>
        <w:br/>
      </w:r>
      <w:r>
        <w:rPr>
          <w:rFonts w:ascii="Times New Roman"/>
          <w:b w:val="false"/>
          <w:i w:val="false"/>
          <w:color w:val="000000"/>
          <w:sz w:val="28"/>
        </w:rPr>
        <w:t>
                                               арасындағы келiсiмдер
</w:t>
      </w:r>
      <w:r>
        <w:br/>
      </w:r>
      <w:r>
        <w:rPr>
          <w:rFonts w:ascii="Times New Roman"/>
          <w:b w:val="false"/>
          <w:i w:val="false"/>
          <w:color w:val="000000"/>
          <w:sz w:val="28"/>
        </w:rPr>
        <w:t>
36   Қазақ диаспорасы тұратын елдер мен         шетелдермен
</w:t>
      </w:r>
      <w:r>
        <w:br/>
      </w:r>
      <w:r>
        <w:rPr>
          <w:rFonts w:ascii="Times New Roman"/>
          <w:b w:val="false"/>
          <w:i w:val="false"/>
          <w:color w:val="000000"/>
          <w:sz w:val="28"/>
        </w:rPr>
        <w:t>
     аймақтарға радиохабарларын тұрақты         келiсiмдер
</w:t>
      </w:r>
      <w:r>
        <w:br/>
      </w:r>
      <w:r>
        <w:rPr>
          <w:rFonts w:ascii="Times New Roman"/>
          <w:b w:val="false"/>
          <w:i w:val="false"/>
          <w:color w:val="000000"/>
          <w:sz w:val="28"/>
        </w:rPr>
        <w:t>
     түрде таратуды ұйымдастыру
</w:t>
      </w:r>
      <w:r>
        <w:br/>
      </w:r>
      <w:r>
        <w:rPr>
          <w:rFonts w:ascii="Times New Roman"/>
          <w:b w:val="false"/>
          <w:i w:val="false"/>
          <w:color w:val="000000"/>
          <w:sz w:val="28"/>
        </w:rPr>
        <w:t>
37   Шығармашылық интеллигенциялармен арнайы    теледидар мен
</w:t>
      </w:r>
      <w:r>
        <w:br/>
      </w:r>
      <w:r>
        <w:rPr>
          <w:rFonts w:ascii="Times New Roman"/>
          <w:b w:val="false"/>
          <w:i w:val="false"/>
          <w:color w:val="000000"/>
          <w:sz w:val="28"/>
        </w:rPr>
        <w:t>
     тақырыптық хабарлар мен радиокөпiрлер      радионың арнаулы
</w:t>
      </w:r>
      <w:r>
        <w:br/>
      </w:r>
      <w:r>
        <w:rPr>
          <w:rFonts w:ascii="Times New Roman"/>
          <w:b w:val="false"/>
          <w:i w:val="false"/>
          <w:color w:val="000000"/>
          <w:sz w:val="28"/>
        </w:rPr>
        <w:t>
     жүргiзу                                    редакцияларының
</w:t>
      </w:r>
      <w:r>
        <w:br/>
      </w:r>
      <w:r>
        <w:rPr>
          <w:rFonts w:ascii="Times New Roman"/>
          <w:b w:val="false"/>
          <w:i w:val="false"/>
          <w:color w:val="000000"/>
          <w:sz w:val="28"/>
        </w:rPr>
        <w:t>
                                                жұмыс жоспары
</w:t>
      </w:r>
      <w:r>
        <w:br/>
      </w:r>
      <w:r>
        <w:rPr>
          <w:rFonts w:ascii="Times New Roman"/>
          <w:b w:val="false"/>
          <w:i w:val="false"/>
          <w:color w:val="000000"/>
          <w:sz w:val="28"/>
        </w:rPr>
        <w:t>
38   ТМД елдерiнiң баспаханаларына (қазақ       ТМД елдерi
</w:t>
      </w:r>
      <w:r>
        <w:br/>
      </w:r>
      <w:r>
        <w:rPr>
          <w:rFonts w:ascii="Times New Roman"/>
          <w:b w:val="false"/>
          <w:i w:val="false"/>
          <w:color w:val="000000"/>
          <w:sz w:val="28"/>
        </w:rPr>
        <w:t>
     шрифтерi мен полиграфиялық материалдармен  баспаханаларымен
</w:t>
      </w:r>
      <w:r>
        <w:br/>
      </w:r>
      <w:r>
        <w:rPr>
          <w:rFonts w:ascii="Times New Roman"/>
          <w:b w:val="false"/>
          <w:i w:val="false"/>
          <w:color w:val="000000"/>
          <w:sz w:val="28"/>
        </w:rPr>
        <w:t>
     және т.б.) практикалық-көмек көрсету       келiсiмдер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ҰЙЫМДАСТЫРУ ШАРАЛАРЫ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39   Шетелдерде тұратын отандастар iстерi
</w:t>
      </w:r>
      <w:r>
        <w:br/>
      </w:r>
      <w:r>
        <w:rPr>
          <w:rFonts w:ascii="Times New Roman"/>
          <w:b w:val="false"/>
          <w:i w:val="false"/>
          <w:color w:val="000000"/>
          <w:sz w:val="28"/>
        </w:rPr>
        <w:t>
     жөнiндегi мемлекеттiк бағдарламаны жүзеге
</w:t>
      </w:r>
      <w:r>
        <w:br/>
      </w:r>
      <w:r>
        <w:rPr>
          <w:rFonts w:ascii="Times New Roman"/>
          <w:b w:val="false"/>
          <w:i w:val="false"/>
          <w:color w:val="000000"/>
          <w:sz w:val="28"/>
        </w:rPr>
        <w:t>
     асыруға бақылау жасау Қазақстан
</w:t>
      </w:r>
      <w:r>
        <w:br/>
      </w:r>
      <w:r>
        <w:rPr>
          <w:rFonts w:ascii="Times New Roman"/>
          <w:b w:val="false"/>
          <w:i w:val="false"/>
          <w:color w:val="000000"/>
          <w:sz w:val="28"/>
        </w:rPr>
        <w:t>
     Республикасының Ұлттық саясат жөнiндегi
</w:t>
      </w:r>
      <w:r>
        <w:br/>
      </w:r>
      <w:r>
        <w:rPr>
          <w:rFonts w:ascii="Times New Roman"/>
          <w:b w:val="false"/>
          <w:i w:val="false"/>
          <w:color w:val="000000"/>
          <w:sz w:val="28"/>
        </w:rPr>
        <w:t>
     мемлекеттiк комитетiне жүктелсiн
</w:t>
      </w:r>
      <w:r>
        <w:br/>
      </w:r>
      <w:r>
        <w:rPr>
          <w:rFonts w:ascii="Times New Roman"/>
          <w:b w:val="false"/>
          <w:i w:val="false"/>
          <w:color w:val="000000"/>
          <w:sz w:val="28"/>
        </w:rPr>
        <w:t>
40   Шетелдегi отандастармен жүргiзiлетiн
</w:t>
      </w:r>
      <w:r>
        <w:br/>
      </w:r>
      <w:r>
        <w:rPr>
          <w:rFonts w:ascii="Times New Roman"/>
          <w:b w:val="false"/>
          <w:i w:val="false"/>
          <w:color w:val="000000"/>
          <w:sz w:val="28"/>
        </w:rPr>
        <w:t>
     шараларға Сыртқы iстер министрлiгiнiң
</w:t>
      </w:r>
      <w:r>
        <w:br/>
      </w:r>
      <w:r>
        <w:rPr>
          <w:rFonts w:ascii="Times New Roman"/>
          <w:b w:val="false"/>
          <w:i w:val="false"/>
          <w:color w:val="000000"/>
          <w:sz w:val="28"/>
        </w:rPr>
        <w:t>
     шетелдердегi мекемелерiнiң қатысуы,
</w:t>
      </w:r>
      <w:r>
        <w:br/>
      </w:r>
      <w:r>
        <w:rPr>
          <w:rFonts w:ascii="Times New Roman"/>
          <w:b w:val="false"/>
          <w:i w:val="false"/>
          <w:color w:val="000000"/>
          <w:sz w:val="28"/>
        </w:rPr>
        <w:t>
     бұл үшiн:
</w:t>
      </w:r>
      <w:r>
        <w:br/>
      </w:r>
      <w:r>
        <w:rPr>
          <w:rFonts w:ascii="Times New Roman"/>
          <w:b w:val="false"/>
          <w:i w:val="false"/>
          <w:color w:val="000000"/>
          <w:sz w:val="28"/>
        </w:rPr>
        <w:t>
     1) Қазақстан Республикасының таяу және     Қазақстан
</w:t>
      </w:r>
      <w:r>
        <w:br/>
      </w:r>
      <w:r>
        <w:rPr>
          <w:rFonts w:ascii="Times New Roman"/>
          <w:b w:val="false"/>
          <w:i w:val="false"/>
          <w:color w:val="000000"/>
          <w:sz w:val="28"/>
        </w:rPr>
        <w:t>
     алыс шетелдердегi дипломатиялық            Республикасы
</w:t>
      </w:r>
      <w:r>
        <w:br/>
      </w:r>
      <w:r>
        <w:rPr>
          <w:rFonts w:ascii="Times New Roman"/>
          <w:b w:val="false"/>
          <w:i w:val="false"/>
          <w:color w:val="000000"/>
          <w:sz w:val="28"/>
        </w:rPr>
        <w:t>
     өкiлдiктерi арқылы олар тығыз орналасқан   Үкiметiнiң
</w:t>
      </w:r>
      <w:r>
        <w:br/>
      </w:r>
      <w:r>
        <w:rPr>
          <w:rFonts w:ascii="Times New Roman"/>
          <w:b w:val="false"/>
          <w:i w:val="false"/>
          <w:color w:val="000000"/>
          <w:sz w:val="28"/>
        </w:rPr>
        <w:t>
     жерлерге бару, жұмыс iстейтiн қоғамдық     шешiмi
</w:t>
      </w:r>
      <w:r>
        <w:br/>
      </w:r>
      <w:r>
        <w:rPr>
          <w:rFonts w:ascii="Times New Roman"/>
          <w:b w:val="false"/>
          <w:i w:val="false"/>
          <w:color w:val="000000"/>
          <w:sz w:val="28"/>
        </w:rPr>
        <w:t>
     ұйымдар туралы деректер жинау және
</w:t>
      </w:r>
      <w:r>
        <w:br/>
      </w:r>
      <w:r>
        <w:rPr>
          <w:rFonts w:ascii="Times New Roman"/>
          <w:b w:val="false"/>
          <w:i w:val="false"/>
          <w:color w:val="000000"/>
          <w:sz w:val="28"/>
        </w:rPr>
        <w:t>
     туындаған проблемаларды шешу жөнiнде
</w:t>
      </w:r>
      <w:r>
        <w:br/>
      </w:r>
      <w:r>
        <w:rPr>
          <w:rFonts w:ascii="Times New Roman"/>
          <w:b w:val="false"/>
          <w:i w:val="false"/>
          <w:color w:val="000000"/>
          <w:sz w:val="28"/>
        </w:rPr>
        <w:t>
     тиiстi құжаттар әзiрлеу жолымен
</w:t>
      </w:r>
      <w:r>
        <w:br/>
      </w:r>
      <w:r>
        <w:rPr>
          <w:rFonts w:ascii="Times New Roman"/>
          <w:b w:val="false"/>
          <w:i w:val="false"/>
          <w:color w:val="000000"/>
          <w:sz w:val="28"/>
        </w:rPr>
        <w:t>
     отандастармен тұрақты байланыс орнатуды
</w:t>
      </w:r>
      <w:r>
        <w:br/>
      </w:r>
      <w:r>
        <w:rPr>
          <w:rFonts w:ascii="Times New Roman"/>
          <w:b w:val="false"/>
          <w:i w:val="false"/>
          <w:color w:val="000000"/>
          <w:sz w:val="28"/>
        </w:rPr>
        <w:t>
     жолға қою
</w:t>
      </w:r>
      <w:r>
        <w:br/>
      </w:r>
      <w:r>
        <w:rPr>
          <w:rFonts w:ascii="Times New Roman"/>
          <w:b w:val="false"/>
          <w:i w:val="false"/>
          <w:color w:val="000000"/>
          <w:sz w:val="28"/>
        </w:rPr>
        <w:t>
     2) Қазақ мәдениетi мен әдет-ғұрыптарын,    министрлiктердiң
</w:t>
      </w:r>
      <w:r>
        <w:br/>
      </w:r>
      <w:r>
        <w:rPr>
          <w:rFonts w:ascii="Times New Roman"/>
          <w:b w:val="false"/>
          <w:i w:val="false"/>
          <w:color w:val="000000"/>
          <w:sz w:val="28"/>
        </w:rPr>
        <w:t>
     қазақ тiлi мен әдебиетiн насихаттау,       арасындағы
</w:t>
      </w:r>
      <w:r>
        <w:br/>
      </w:r>
      <w:r>
        <w:rPr>
          <w:rFonts w:ascii="Times New Roman"/>
          <w:b w:val="false"/>
          <w:i w:val="false"/>
          <w:color w:val="000000"/>
          <w:sz w:val="28"/>
        </w:rPr>
        <w:t>
     кездесулер мен мерекелер өткiзу ошағы      келiсiмдер
</w:t>
      </w:r>
      <w:r>
        <w:br/>
      </w:r>
      <w:r>
        <w:rPr>
          <w:rFonts w:ascii="Times New Roman"/>
          <w:b w:val="false"/>
          <w:i w:val="false"/>
          <w:color w:val="000000"/>
          <w:sz w:val="28"/>
        </w:rPr>
        <w:t>
     ретiнде мәдени орталықтар ашу
</w:t>
      </w:r>
      <w:r>
        <w:br/>
      </w:r>
      <w:r>
        <w:rPr>
          <w:rFonts w:ascii="Times New Roman"/>
          <w:b w:val="false"/>
          <w:i w:val="false"/>
          <w:color w:val="000000"/>
          <w:sz w:val="28"/>
        </w:rPr>
        <w:t>
41   Қазақ диаспорасынан шыққан бизнес          нұсқаулық хат
</w:t>
      </w:r>
      <w:r>
        <w:br/>
      </w:r>
      <w:r>
        <w:rPr>
          <w:rFonts w:ascii="Times New Roman"/>
          <w:b w:val="false"/>
          <w:i w:val="false"/>
          <w:color w:val="000000"/>
          <w:sz w:val="28"/>
        </w:rPr>
        <w:t>
     өкiлдерiмен сауда-экономикалық байланыстың
</w:t>
      </w:r>
      <w:r>
        <w:br/>
      </w:r>
      <w:r>
        <w:rPr>
          <w:rFonts w:ascii="Times New Roman"/>
          <w:b w:val="false"/>
          <w:i w:val="false"/>
          <w:color w:val="000000"/>
          <w:sz w:val="28"/>
        </w:rPr>
        <w:t>
     дамуына жан-жақты жәрдемдесу, бұл үшiн:
</w:t>
      </w:r>
      <w:r>
        <w:br/>
      </w:r>
      <w:r>
        <w:rPr>
          <w:rFonts w:ascii="Times New Roman"/>
          <w:b w:val="false"/>
          <w:i w:val="false"/>
          <w:color w:val="000000"/>
          <w:sz w:val="28"/>
        </w:rPr>
        <w:t>
     Қазақстан Республикасының кәсiпкерлерi     Қазақстан
</w:t>
      </w:r>
      <w:r>
        <w:br/>
      </w:r>
      <w:r>
        <w:rPr>
          <w:rFonts w:ascii="Times New Roman"/>
          <w:b w:val="false"/>
          <w:i w:val="false"/>
          <w:color w:val="000000"/>
          <w:sz w:val="28"/>
        </w:rPr>
        <w:t>
     мен мемлекеттiк құрылымдары және           Республикасы
</w:t>
      </w:r>
      <w:r>
        <w:br/>
      </w:r>
      <w:r>
        <w:rPr>
          <w:rFonts w:ascii="Times New Roman"/>
          <w:b w:val="false"/>
          <w:i w:val="false"/>
          <w:color w:val="000000"/>
          <w:sz w:val="28"/>
        </w:rPr>
        <w:t>
     отандастардың экономикалық құрылымдары     Үкiметiнiң
</w:t>
      </w:r>
      <w:r>
        <w:br/>
      </w:r>
      <w:r>
        <w:rPr>
          <w:rFonts w:ascii="Times New Roman"/>
          <w:b w:val="false"/>
          <w:i w:val="false"/>
          <w:color w:val="000000"/>
          <w:sz w:val="28"/>
        </w:rPr>
        <w:t>
     негiзiнде бiрлескен кәсiпорындар           шешiмi
</w:t>
      </w:r>
      <w:r>
        <w:br/>
      </w:r>
      <w:r>
        <w:rPr>
          <w:rFonts w:ascii="Times New Roman"/>
          <w:b w:val="false"/>
          <w:i w:val="false"/>
          <w:color w:val="000000"/>
          <w:sz w:val="28"/>
        </w:rPr>
        <w:t>
     (акционерлiк қоғамдар, ассоциациялар,
</w:t>
      </w:r>
      <w:r>
        <w:br/>
      </w:r>
      <w:r>
        <w:rPr>
          <w:rFonts w:ascii="Times New Roman"/>
          <w:b w:val="false"/>
          <w:i w:val="false"/>
          <w:color w:val="000000"/>
          <w:sz w:val="28"/>
        </w:rPr>
        <w:t>
     бiрлескен кәсiпорындар) құруға жәрдемдесу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Орындалу мерзiмi            |  Орындаушылар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4                 |           5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1997-1998 жылдар           Ғылымминi-Ғылым академиясы,
</w:t>
      </w:r>
      <w:r>
        <w:br/>
      </w:r>
      <w:r>
        <w:rPr>
          <w:rFonts w:ascii="Times New Roman"/>
          <w:b w:val="false"/>
          <w:i w:val="false"/>
          <w:color w:val="000000"/>
          <w:sz w:val="28"/>
        </w:rPr>
        <w:t>
                                Философия институты
</w:t>
      </w:r>
      <w:r>
        <w:br/>
      </w:r>
      <w:r>
        <w:rPr>
          <w:rFonts w:ascii="Times New Roman"/>
          <w:b w:val="false"/>
          <w:i w:val="false"/>
          <w:color w:val="000000"/>
          <w:sz w:val="28"/>
        </w:rPr>
        <w:t>
     -"-                        -"-
</w:t>
      </w:r>
      <w:r>
        <w:br/>
      </w:r>
      <w:r>
        <w:rPr>
          <w:rFonts w:ascii="Times New Roman"/>
          <w:b w:val="false"/>
          <w:i w:val="false"/>
          <w:color w:val="000000"/>
          <w:sz w:val="28"/>
        </w:rPr>
        <w:t>
     -"-                        -"-
</w:t>
      </w:r>
      <w:r>
        <w:br/>
      </w:r>
      <w:r>
        <w:rPr>
          <w:rFonts w:ascii="Times New Roman"/>
          <w:b w:val="false"/>
          <w:i w:val="false"/>
          <w:color w:val="000000"/>
          <w:sz w:val="28"/>
        </w:rPr>
        <w:t>
     -"-                        -"-
</w:t>
      </w:r>
      <w:r>
        <w:br/>
      </w:r>
      <w:r>
        <w:rPr>
          <w:rFonts w:ascii="Times New Roman"/>
          <w:b w:val="false"/>
          <w:i w:val="false"/>
          <w:color w:val="000000"/>
          <w:sz w:val="28"/>
        </w:rPr>
        <w:t>
     1997-1999 жылдар           Ғылымминi-Ғылым академиясы,
</w:t>
      </w:r>
      <w:r>
        <w:br/>
      </w:r>
      <w:r>
        <w:rPr>
          <w:rFonts w:ascii="Times New Roman"/>
          <w:b w:val="false"/>
          <w:i w:val="false"/>
          <w:color w:val="000000"/>
          <w:sz w:val="28"/>
        </w:rPr>
        <w:t>
                                Философия институты
</w:t>
      </w:r>
      <w:r>
        <w:br/>
      </w:r>
      <w:r>
        <w:rPr>
          <w:rFonts w:ascii="Times New Roman"/>
          <w:b w:val="false"/>
          <w:i w:val="false"/>
          <w:color w:val="000000"/>
          <w:sz w:val="28"/>
        </w:rPr>
        <w:t>
     1997-1999 жылдар           Ғылымминi-Ғылым академиясы,
</w:t>
      </w:r>
      <w:r>
        <w:br/>
      </w:r>
      <w:r>
        <w:rPr>
          <w:rFonts w:ascii="Times New Roman"/>
          <w:b w:val="false"/>
          <w:i w:val="false"/>
          <w:color w:val="000000"/>
          <w:sz w:val="28"/>
        </w:rPr>
        <w:t>
                                Философия институты
</w:t>
      </w:r>
      <w:r>
        <w:br/>
      </w:r>
      <w:r>
        <w:rPr>
          <w:rFonts w:ascii="Times New Roman"/>
          <w:b w:val="false"/>
          <w:i w:val="false"/>
          <w:color w:val="000000"/>
          <w:sz w:val="28"/>
        </w:rPr>
        <w:t>
     -"-                        -"-
</w:t>
      </w:r>
      <w:r>
        <w:br/>
      </w:r>
      <w:r>
        <w:rPr>
          <w:rFonts w:ascii="Times New Roman"/>
          <w:b w:val="false"/>
          <w:i w:val="false"/>
          <w:color w:val="000000"/>
          <w:sz w:val="28"/>
        </w:rPr>
        <w:t>
     -"-                        Дүниежүзi қазақтарының қауымдастығы,
</w:t>
      </w:r>
      <w:r>
        <w:br/>
      </w:r>
      <w:r>
        <w:rPr>
          <w:rFonts w:ascii="Times New Roman"/>
          <w:b w:val="false"/>
          <w:i w:val="false"/>
          <w:color w:val="000000"/>
          <w:sz w:val="28"/>
        </w:rPr>
        <w:t>
                                Ғылымминi-Ғылым академиясы
</w:t>
      </w:r>
      <w:r>
        <w:br/>
      </w:r>
      <w:r>
        <w:rPr>
          <w:rFonts w:ascii="Times New Roman"/>
          <w:b w:val="false"/>
          <w:i w:val="false"/>
          <w:color w:val="000000"/>
          <w:sz w:val="28"/>
        </w:rPr>
        <w:t>
     1997-1998 жылдар           Әдiлетминi, Еңбек және
</w:t>
      </w:r>
      <w:r>
        <w:br/>
      </w:r>
      <w:r>
        <w:rPr>
          <w:rFonts w:ascii="Times New Roman"/>
          <w:b w:val="false"/>
          <w:i w:val="false"/>
          <w:color w:val="000000"/>
          <w:sz w:val="28"/>
        </w:rPr>
        <w:t>
                                әлеуметминi, облыстар мен Алматы
</w:t>
      </w:r>
      <w:r>
        <w:br/>
      </w:r>
      <w:r>
        <w:rPr>
          <w:rFonts w:ascii="Times New Roman"/>
          <w:b w:val="false"/>
          <w:i w:val="false"/>
          <w:color w:val="000000"/>
          <w:sz w:val="28"/>
        </w:rPr>
        <w:t>
                                қаласының әкiмдерi
</w:t>
      </w:r>
      <w:r>
        <w:br/>
      </w:r>
      <w:r>
        <w:rPr>
          <w:rFonts w:ascii="Times New Roman"/>
          <w:b w:val="false"/>
          <w:i w:val="false"/>
          <w:color w:val="000000"/>
          <w:sz w:val="28"/>
        </w:rPr>
        <w:t>
     1997 жыл                   Сыртқыiсминi, Ұлтмемкомы,
</w:t>
      </w:r>
      <w:r>
        <w:br/>
      </w:r>
      <w:r>
        <w:rPr>
          <w:rFonts w:ascii="Times New Roman"/>
          <w:b w:val="false"/>
          <w:i w:val="false"/>
          <w:color w:val="000000"/>
          <w:sz w:val="28"/>
        </w:rPr>
        <w:t>
                                Әдiлетминi
</w:t>
      </w:r>
      <w:r>
        <w:br/>
      </w:r>
      <w:r>
        <w:rPr>
          <w:rFonts w:ascii="Times New Roman"/>
          <w:b w:val="false"/>
          <w:i w:val="false"/>
          <w:color w:val="000000"/>
          <w:sz w:val="28"/>
        </w:rPr>
        <w:t>
     1997 жыл                   Сыртқыiсминi, Әдiлетминi, Еңбек
</w:t>
      </w:r>
      <w:r>
        <w:br/>
      </w:r>
      <w:r>
        <w:rPr>
          <w:rFonts w:ascii="Times New Roman"/>
          <w:b w:val="false"/>
          <w:i w:val="false"/>
          <w:color w:val="000000"/>
          <w:sz w:val="28"/>
        </w:rPr>
        <w:t>
                                және әлеуметминi, Iшкiiсминi
</w:t>
      </w:r>
      <w:r>
        <w:br/>
      </w:r>
      <w:r>
        <w:rPr>
          <w:rFonts w:ascii="Times New Roman"/>
          <w:b w:val="false"/>
          <w:i w:val="false"/>
          <w:color w:val="000000"/>
          <w:sz w:val="28"/>
        </w:rPr>
        <w:t>
                                облыстар мен Алматы қаласының
</w:t>
      </w:r>
      <w:r>
        <w:br/>
      </w:r>
      <w:r>
        <w:rPr>
          <w:rFonts w:ascii="Times New Roman"/>
          <w:b w:val="false"/>
          <w:i w:val="false"/>
          <w:color w:val="000000"/>
          <w:sz w:val="28"/>
        </w:rPr>
        <w:t>
                                әкiмдерi
</w:t>
      </w:r>
      <w:r>
        <w:br/>
      </w:r>
      <w:r>
        <w:rPr>
          <w:rFonts w:ascii="Times New Roman"/>
          <w:b w:val="false"/>
          <w:i w:val="false"/>
          <w:color w:val="000000"/>
          <w:sz w:val="28"/>
        </w:rPr>
        <w:t>
     1997 жыл                   Сыртқыiсминi, Әдiлетминi, Еңбек
</w:t>
      </w:r>
      <w:r>
        <w:br/>
      </w:r>
      <w:r>
        <w:rPr>
          <w:rFonts w:ascii="Times New Roman"/>
          <w:b w:val="false"/>
          <w:i w:val="false"/>
          <w:color w:val="000000"/>
          <w:sz w:val="28"/>
        </w:rPr>
        <w:t>
                                және әлеуметминi,
</w:t>
      </w:r>
      <w:r>
        <w:br/>
      </w:r>
      <w:r>
        <w:rPr>
          <w:rFonts w:ascii="Times New Roman"/>
          <w:b w:val="false"/>
          <w:i w:val="false"/>
          <w:color w:val="000000"/>
          <w:sz w:val="28"/>
        </w:rPr>
        <w:t>
     Бұл да сол                 Сыртқыiсминi
</w:t>
      </w:r>
      <w:r>
        <w:br/>
      </w:r>
      <w:r>
        <w:rPr>
          <w:rFonts w:ascii="Times New Roman"/>
          <w:b w:val="false"/>
          <w:i w:val="false"/>
          <w:color w:val="000000"/>
          <w:sz w:val="28"/>
        </w:rPr>
        <w:t>
     1997-1999 жылдар           Сыртқыiсминi, Еңбек және
</w:t>
      </w:r>
      <w:r>
        <w:br/>
      </w:r>
      <w:r>
        <w:rPr>
          <w:rFonts w:ascii="Times New Roman"/>
          <w:b w:val="false"/>
          <w:i w:val="false"/>
          <w:color w:val="000000"/>
          <w:sz w:val="28"/>
        </w:rPr>
        <w:t>
                                әлеуметминi, Iшкiiсминi, ҰҚҚ,
</w:t>
      </w:r>
      <w:r>
        <w:br/>
      </w:r>
      <w:r>
        <w:rPr>
          <w:rFonts w:ascii="Times New Roman"/>
          <w:b w:val="false"/>
          <w:i w:val="false"/>
          <w:color w:val="000000"/>
          <w:sz w:val="28"/>
        </w:rPr>
        <w:t>
                                Кеден комитетi
</w:t>
      </w:r>
      <w:r>
        <w:br/>
      </w:r>
      <w:r>
        <w:rPr>
          <w:rFonts w:ascii="Times New Roman"/>
          <w:b w:val="false"/>
          <w:i w:val="false"/>
          <w:color w:val="000000"/>
          <w:sz w:val="28"/>
        </w:rPr>
        <w:t>
     жыл сайын                  Еңбек және әлеуметминi, Сыртқыiсминi
</w:t>
      </w:r>
      <w:r>
        <w:br/>
      </w:r>
      <w:r>
        <w:rPr>
          <w:rFonts w:ascii="Times New Roman"/>
          <w:b w:val="false"/>
          <w:i w:val="false"/>
          <w:color w:val="000000"/>
          <w:sz w:val="28"/>
        </w:rPr>
        <w:t>
     1997 жыл                   Еңбек және әлеуметминi,Сыртқыiсминi,
</w:t>
      </w:r>
      <w:r>
        <w:br/>
      </w:r>
      <w:r>
        <w:rPr>
          <w:rFonts w:ascii="Times New Roman"/>
          <w:b w:val="false"/>
          <w:i w:val="false"/>
          <w:color w:val="000000"/>
          <w:sz w:val="28"/>
        </w:rPr>
        <w:t>
                                Iшкiiсминi, ҰҚҚ
</w:t>
      </w:r>
      <w:r>
        <w:br/>
      </w:r>
      <w:r>
        <w:rPr>
          <w:rFonts w:ascii="Times New Roman"/>
          <w:b w:val="false"/>
          <w:i w:val="false"/>
          <w:color w:val="000000"/>
          <w:sz w:val="28"/>
        </w:rPr>
        <w:t>
     1997 жыл                   Iшкiiсминi, Қаржыминi, ҰҚҚ
</w:t>
      </w:r>
      <w:r>
        <w:br/>
      </w:r>
      <w:r>
        <w:rPr>
          <w:rFonts w:ascii="Times New Roman"/>
          <w:b w:val="false"/>
          <w:i w:val="false"/>
          <w:color w:val="000000"/>
          <w:sz w:val="28"/>
        </w:rPr>
        <w:t>
                                Сыртқыiсминi, Әдiлетминi
</w:t>
      </w:r>
      <w:r>
        <w:br/>
      </w:r>
      <w:r>
        <w:rPr>
          <w:rFonts w:ascii="Times New Roman"/>
          <w:b w:val="false"/>
          <w:i w:val="false"/>
          <w:color w:val="000000"/>
          <w:sz w:val="28"/>
        </w:rPr>
        <w:t>
     1997 жыл                   Iшкiiсминi, Ұлттықбанк, Қаржыминi
</w:t>
      </w:r>
      <w:r>
        <w:br/>
      </w:r>
      <w:r>
        <w:rPr>
          <w:rFonts w:ascii="Times New Roman"/>
          <w:b w:val="false"/>
          <w:i w:val="false"/>
          <w:color w:val="000000"/>
          <w:sz w:val="28"/>
        </w:rPr>
        <w:t>
     1997-1998 жылдар           Қаржыминi, Iшкiiсминi, облыстар
</w:t>
      </w:r>
      <w:r>
        <w:br/>
      </w:r>
      <w:r>
        <w:rPr>
          <w:rFonts w:ascii="Times New Roman"/>
          <w:b w:val="false"/>
          <w:i w:val="false"/>
          <w:color w:val="000000"/>
          <w:sz w:val="28"/>
        </w:rPr>
        <w:t>
                                мен Алматы қаласының әкiмдерi
</w:t>
      </w:r>
      <w:r>
        <w:br/>
      </w:r>
      <w:r>
        <w:rPr>
          <w:rFonts w:ascii="Times New Roman"/>
          <w:b w:val="false"/>
          <w:i w:val="false"/>
          <w:color w:val="000000"/>
          <w:sz w:val="28"/>
        </w:rPr>
        <w:t>
     жыл сайын                  Еңбек және әлеуметминi, Сыртқыiсминi
</w:t>
      </w:r>
      <w:r>
        <w:br/>
      </w:r>
      <w:r>
        <w:rPr>
          <w:rFonts w:ascii="Times New Roman"/>
          <w:b w:val="false"/>
          <w:i w:val="false"/>
          <w:color w:val="000000"/>
          <w:sz w:val="28"/>
        </w:rPr>
        <w:t>
                                Iшкiiсминi, ҰҚҚ Кеден комитетi
</w:t>
      </w:r>
      <w:r>
        <w:br/>
      </w:r>
      <w:r>
        <w:rPr>
          <w:rFonts w:ascii="Times New Roman"/>
          <w:b w:val="false"/>
          <w:i w:val="false"/>
          <w:color w:val="000000"/>
          <w:sz w:val="28"/>
        </w:rPr>
        <w:t>
     1997-2000 жылдар           Еңбек және әлеуметминi, Бiлiмминi,
</w:t>
      </w:r>
      <w:r>
        <w:br/>
      </w:r>
      <w:r>
        <w:rPr>
          <w:rFonts w:ascii="Times New Roman"/>
          <w:b w:val="false"/>
          <w:i w:val="false"/>
          <w:color w:val="000000"/>
          <w:sz w:val="28"/>
        </w:rPr>
        <w:t>
                                Ауылшарминi, облыстардың әкiмдерi
</w:t>
      </w:r>
      <w:r>
        <w:br/>
      </w:r>
      <w:r>
        <w:rPr>
          <w:rFonts w:ascii="Times New Roman"/>
          <w:b w:val="false"/>
          <w:i w:val="false"/>
          <w:color w:val="000000"/>
          <w:sz w:val="28"/>
        </w:rPr>
        <w:t>
    1997-2001  жылдар           Қорғанысминi
</w:t>
      </w:r>
      <w:r>
        <w:br/>
      </w:r>
      <w:r>
        <w:rPr>
          <w:rFonts w:ascii="Times New Roman"/>
          <w:b w:val="false"/>
          <w:i w:val="false"/>
          <w:color w:val="000000"/>
          <w:sz w:val="28"/>
        </w:rPr>
        <w:t>
     тұрақты түрде              Еңбек және әлеуметминi
</w:t>
      </w:r>
      <w:r>
        <w:br/>
      </w:r>
      <w:r>
        <w:rPr>
          <w:rFonts w:ascii="Times New Roman"/>
          <w:b w:val="false"/>
          <w:i w:val="false"/>
          <w:color w:val="000000"/>
          <w:sz w:val="28"/>
        </w:rPr>
        <w:t>
     -"-                        Әдiлетминi, Сыртқыiсминi
</w:t>
      </w:r>
      <w:r>
        <w:br/>
      </w:r>
      <w:r>
        <w:rPr>
          <w:rFonts w:ascii="Times New Roman"/>
          <w:b w:val="false"/>
          <w:i w:val="false"/>
          <w:color w:val="000000"/>
          <w:sz w:val="28"/>
        </w:rPr>
        <w:t>
     Жыл сайын                  Бiлiмминi
</w:t>
      </w:r>
      <w:r>
        <w:br/>
      </w:r>
      <w:r>
        <w:rPr>
          <w:rFonts w:ascii="Times New Roman"/>
          <w:b w:val="false"/>
          <w:i w:val="false"/>
          <w:color w:val="000000"/>
          <w:sz w:val="28"/>
        </w:rPr>
        <w:t>
     1997 жыл                   Бiлiмминi
</w:t>
      </w:r>
      <w:r>
        <w:br/>
      </w:r>
      <w:r>
        <w:rPr>
          <w:rFonts w:ascii="Times New Roman"/>
          <w:b w:val="false"/>
          <w:i w:val="false"/>
          <w:color w:val="000000"/>
          <w:sz w:val="28"/>
        </w:rPr>
        <w:t>
     1997 жыл                   Бұл да сол
</w:t>
      </w:r>
      <w:r>
        <w:br/>
      </w:r>
      <w:r>
        <w:rPr>
          <w:rFonts w:ascii="Times New Roman"/>
          <w:b w:val="false"/>
          <w:i w:val="false"/>
          <w:color w:val="000000"/>
          <w:sz w:val="28"/>
        </w:rPr>
        <w:t>
     жыл сайын                  -"-
</w:t>
      </w:r>
      <w:r>
        <w:br/>
      </w:r>
      <w:r>
        <w:rPr>
          <w:rFonts w:ascii="Times New Roman"/>
          <w:b w:val="false"/>
          <w:i w:val="false"/>
          <w:color w:val="000000"/>
          <w:sz w:val="28"/>
        </w:rPr>
        <w:t>
     1997 жыл                   -"-
</w:t>
      </w:r>
      <w:r>
        <w:br/>
      </w:r>
      <w:r>
        <w:rPr>
          <w:rFonts w:ascii="Times New Roman"/>
          <w:b w:val="false"/>
          <w:i w:val="false"/>
          <w:color w:val="000000"/>
          <w:sz w:val="28"/>
        </w:rPr>
        <w:t>
     Бұл да сол                 Бұл да сол
</w:t>
      </w:r>
      <w:r>
        <w:br/>
      </w:r>
      <w:r>
        <w:rPr>
          <w:rFonts w:ascii="Times New Roman"/>
          <w:b w:val="false"/>
          <w:i w:val="false"/>
          <w:color w:val="000000"/>
          <w:sz w:val="28"/>
        </w:rPr>
        <w:t>
     тұрақты түрде              -"-
</w:t>
      </w:r>
      <w:r>
        <w:br/>
      </w:r>
      <w:r>
        <w:rPr>
          <w:rFonts w:ascii="Times New Roman"/>
          <w:b w:val="false"/>
          <w:i w:val="false"/>
          <w:color w:val="000000"/>
          <w:sz w:val="28"/>
        </w:rPr>
        <w:t>
     1997-1998 жылдар           -"-
</w:t>
      </w:r>
      <w:r>
        <w:br/>
      </w:r>
      <w:r>
        <w:rPr>
          <w:rFonts w:ascii="Times New Roman"/>
          <w:b w:val="false"/>
          <w:i w:val="false"/>
          <w:color w:val="000000"/>
          <w:sz w:val="28"/>
        </w:rPr>
        <w:t>
     Жыл сайын                  -"-
</w:t>
      </w:r>
      <w:r>
        <w:br/>
      </w:r>
      <w:r>
        <w:rPr>
          <w:rFonts w:ascii="Times New Roman"/>
          <w:b w:val="false"/>
          <w:i w:val="false"/>
          <w:color w:val="000000"/>
          <w:sz w:val="28"/>
        </w:rPr>
        <w:t>
     1997-1999 жылдар           Бiлiмминi
</w:t>
      </w:r>
      <w:r>
        <w:br/>
      </w:r>
      <w:r>
        <w:rPr>
          <w:rFonts w:ascii="Times New Roman"/>
          <w:b w:val="false"/>
          <w:i w:val="false"/>
          <w:color w:val="000000"/>
          <w:sz w:val="28"/>
        </w:rPr>
        <w:t>
     тұрақты түрде              -"-
</w:t>
      </w:r>
      <w:r>
        <w:br/>
      </w:r>
      <w:r>
        <w:rPr>
          <w:rFonts w:ascii="Times New Roman"/>
          <w:b w:val="false"/>
          <w:i w:val="false"/>
          <w:color w:val="000000"/>
          <w:sz w:val="28"/>
        </w:rPr>
        <w:t>
     -"-                        -"-
</w:t>
      </w:r>
      <w:r>
        <w:br/>
      </w:r>
      <w:r>
        <w:rPr>
          <w:rFonts w:ascii="Times New Roman"/>
          <w:b w:val="false"/>
          <w:i w:val="false"/>
          <w:color w:val="000000"/>
          <w:sz w:val="28"/>
        </w:rPr>
        <w:t>
     жыл сайын                  -"-
</w:t>
      </w:r>
      <w:r>
        <w:br/>
      </w:r>
      <w:r>
        <w:rPr>
          <w:rFonts w:ascii="Times New Roman"/>
          <w:b w:val="false"/>
          <w:i w:val="false"/>
          <w:color w:val="000000"/>
          <w:sz w:val="28"/>
        </w:rPr>
        <w:t>
     -"-                        Мәдениетминi
</w:t>
      </w:r>
      <w:r>
        <w:br/>
      </w:r>
      <w:r>
        <w:rPr>
          <w:rFonts w:ascii="Times New Roman"/>
          <w:b w:val="false"/>
          <w:i w:val="false"/>
          <w:color w:val="000000"/>
          <w:sz w:val="28"/>
        </w:rPr>
        <w:t>
     1997-1998 жылдар           -"-
</w:t>
      </w:r>
      <w:r>
        <w:br/>
      </w:r>
      <w:r>
        <w:rPr>
          <w:rFonts w:ascii="Times New Roman"/>
          <w:b w:val="false"/>
          <w:i w:val="false"/>
          <w:color w:val="000000"/>
          <w:sz w:val="28"/>
        </w:rPr>
        <w:t>
     жыл сайын                  Мәдениетминi
</w:t>
      </w:r>
      <w:r>
        <w:br/>
      </w:r>
      <w:r>
        <w:rPr>
          <w:rFonts w:ascii="Times New Roman"/>
          <w:b w:val="false"/>
          <w:i w:val="false"/>
          <w:color w:val="000000"/>
          <w:sz w:val="28"/>
        </w:rPr>
        <w:t>
     -"-                        Мәдениетминi, Қазақстан
</w:t>
      </w:r>
      <w:r>
        <w:br/>
      </w:r>
      <w:r>
        <w:rPr>
          <w:rFonts w:ascii="Times New Roman"/>
          <w:b w:val="false"/>
          <w:i w:val="false"/>
          <w:color w:val="000000"/>
          <w:sz w:val="28"/>
        </w:rPr>
        <w:t>
                                Жазушылар одағы
</w:t>
      </w:r>
      <w:r>
        <w:br/>
      </w:r>
      <w:r>
        <w:rPr>
          <w:rFonts w:ascii="Times New Roman"/>
          <w:b w:val="false"/>
          <w:i w:val="false"/>
          <w:color w:val="000000"/>
          <w:sz w:val="28"/>
        </w:rPr>
        <w:t>
     1997 жыл                   Жастурспортминi
</w:t>
      </w:r>
      <w:r>
        <w:br/>
      </w:r>
      <w:r>
        <w:rPr>
          <w:rFonts w:ascii="Times New Roman"/>
          <w:b w:val="false"/>
          <w:i w:val="false"/>
          <w:color w:val="000000"/>
          <w:sz w:val="28"/>
        </w:rPr>
        <w:t>
     1997 жыл                   Жастурспортминi
</w:t>
      </w:r>
      <w:r>
        <w:br/>
      </w:r>
      <w:r>
        <w:rPr>
          <w:rFonts w:ascii="Times New Roman"/>
          <w:b w:val="false"/>
          <w:i w:val="false"/>
          <w:color w:val="000000"/>
          <w:sz w:val="28"/>
        </w:rPr>
        <w:t>
     жыл сайын                  -"-
</w:t>
      </w:r>
      <w:r>
        <w:br/>
      </w:r>
      <w:r>
        <w:rPr>
          <w:rFonts w:ascii="Times New Roman"/>
          <w:b w:val="false"/>
          <w:i w:val="false"/>
          <w:color w:val="000000"/>
          <w:sz w:val="28"/>
        </w:rPr>
        <w:t>
     1997-2001 жылдар           Баспасөз және бұқаралық ақпарат 
</w:t>
      </w:r>
      <w:r>
        <w:br/>
      </w:r>
      <w:r>
        <w:rPr>
          <w:rFonts w:ascii="Times New Roman"/>
          <w:b w:val="false"/>
          <w:i w:val="false"/>
          <w:color w:val="000000"/>
          <w:sz w:val="28"/>
        </w:rPr>
        <w:t>
                                iстерi жөнiндегi ұлттық агенттiк,
</w:t>
      </w:r>
      <w:r>
        <w:br/>
      </w:r>
      <w:r>
        <w:rPr>
          <w:rFonts w:ascii="Times New Roman"/>
          <w:b w:val="false"/>
          <w:i w:val="false"/>
          <w:color w:val="000000"/>
          <w:sz w:val="28"/>
        </w:rPr>
        <w:t>
                                Бiлiмминi, Мәдениетминi
</w:t>
      </w:r>
      <w:r>
        <w:br/>
      </w:r>
      <w:r>
        <w:rPr>
          <w:rFonts w:ascii="Times New Roman"/>
          <w:b w:val="false"/>
          <w:i w:val="false"/>
          <w:color w:val="000000"/>
          <w:sz w:val="28"/>
        </w:rPr>
        <w:t>
     жыл сайын                  Ұлтмемкомы, Баспасөз және
</w:t>
      </w:r>
      <w:r>
        <w:br/>
      </w:r>
      <w:r>
        <w:rPr>
          <w:rFonts w:ascii="Times New Roman"/>
          <w:b w:val="false"/>
          <w:i w:val="false"/>
          <w:color w:val="000000"/>
          <w:sz w:val="28"/>
        </w:rPr>
        <w:t>
                                бұқаралық ақпарат iстерi жөнiндегi
</w:t>
      </w:r>
      <w:r>
        <w:br/>
      </w:r>
      <w:r>
        <w:rPr>
          <w:rFonts w:ascii="Times New Roman"/>
          <w:b w:val="false"/>
          <w:i w:val="false"/>
          <w:color w:val="000000"/>
          <w:sz w:val="28"/>
        </w:rPr>
        <w:t>
                                ұлттық агенттiк, "Қазақ кiтап" МК,
</w:t>
      </w:r>
      <w:r>
        <w:br/>
      </w:r>
      <w:r>
        <w:rPr>
          <w:rFonts w:ascii="Times New Roman"/>
          <w:b w:val="false"/>
          <w:i w:val="false"/>
          <w:color w:val="000000"/>
          <w:sz w:val="28"/>
        </w:rPr>
        <w:t>
                                Бiлiмминi, Мәдениетминi
</w:t>
      </w:r>
      <w:r>
        <w:br/>
      </w:r>
      <w:r>
        <w:rPr>
          <w:rFonts w:ascii="Times New Roman"/>
          <w:b w:val="false"/>
          <w:i w:val="false"/>
          <w:color w:val="000000"/>
          <w:sz w:val="28"/>
        </w:rPr>
        <w:t>
     жыл сайын                  "Қазбаспасөз"
</w:t>
      </w:r>
      <w:r>
        <w:br/>
      </w:r>
      <w:r>
        <w:rPr>
          <w:rFonts w:ascii="Times New Roman"/>
          <w:b w:val="false"/>
          <w:i w:val="false"/>
          <w:color w:val="000000"/>
          <w:sz w:val="28"/>
        </w:rPr>
        <w:t>
     жыл сайын                  "Қазақ кiтап" МК
</w:t>
      </w:r>
      <w:r>
        <w:br/>
      </w:r>
      <w:r>
        <w:rPr>
          <w:rFonts w:ascii="Times New Roman"/>
          <w:b w:val="false"/>
          <w:i w:val="false"/>
          <w:color w:val="000000"/>
          <w:sz w:val="28"/>
        </w:rPr>
        <w:t>
     1997-2001 жылдар           Баспасөз және бұқаралық ақпарат
</w:t>
      </w:r>
      <w:r>
        <w:br/>
      </w:r>
      <w:r>
        <w:rPr>
          <w:rFonts w:ascii="Times New Roman"/>
          <w:b w:val="false"/>
          <w:i w:val="false"/>
          <w:color w:val="000000"/>
          <w:sz w:val="28"/>
        </w:rPr>
        <w:t>
                                iстерi жөнiндегi ұлттық агенттiк,
</w:t>
      </w:r>
      <w:r>
        <w:br/>
      </w:r>
      <w:r>
        <w:rPr>
          <w:rFonts w:ascii="Times New Roman"/>
          <w:b w:val="false"/>
          <w:i w:val="false"/>
          <w:color w:val="000000"/>
          <w:sz w:val="28"/>
        </w:rPr>
        <w:t>
                                "Қазақ кiтап МК"
</w:t>
      </w:r>
      <w:r>
        <w:br/>
      </w:r>
      <w:r>
        <w:rPr>
          <w:rFonts w:ascii="Times New Roman"/>
          <w:b w:val="false"/>
          <w:i w:val="false"/>
          <w:color w:val="000000"/>
          <w:sz w:val="28"/>
        </w:rPr>
        <w:t>
     1997-2001 жылдар           "Қазақстан теледидары мен радиосы"
</w:t>
      </w:r>
      <w:r>
        <w:br/>
      </w:r>
      <w:r>
        <w:rPr>
          <w:rFonts w:ascii="Times New Roman"/>
          <w:b w:val="false"/>
          <w:i w:val="false"/>
          <w:color w:val="000000"/>
          <w:sz w:val="28"/>
        </w:rPr>
        <w:t>
                                республикалық корпорациясы,
</w:t>
      </w:r>
      <w:r>
        <w:br/>
      </w:r>
      <w:r>
        <w:rPr>
          <w:rFonts w:ascii="Times New Roman"/>
          <w:b w:val="false"/>
          <w:i w:val="false"/>
          <w:color w:val="000000"/>
          <w:sz w:val="28"/>
        </w:rPr>
        <w:t>
                                Баспасөз және бұқаралық ақпарат
</w:t>
      </w:r>
      <w:r>
        <w:br/>
      </w:r>
      <w:r>
        <w:rPr>
          <w:rFonts w:ascii="Times New Roman"/>
          <w:b w:val="false"/>
          <w:i w:val="false"/>
          <w:color w:val="000000"/>
          <w:sz w:val="28"/>
        </w:rPr>
        <w:t>
                                iстерi жөнiндегi ұлттық агенттiк
</w:t>
      </w:r>
      <w:r>
        <w:br/>
      </w:r>
      <w:r>
        <w:rPr>
          <w:rFonts w:ascii="Times New Roman"/>
          <w:b w:val="false"/>
          <w:i w:val="false"/>
          <w:color w:val="000000"/>
          <w:sz w:val="28"/>
        </w:rPr>
        <w:t>
     жыл сайын                  "Қазақстан теледидары мен радиосы"
</w:t>
      </w:r>
      <w:r>
        <w:br/>
      </w:r>
      <w:r>
        <w:rPr>
          <w:rFonts w:ascii="Times New Roman"/>
          <w:b w:val="false"/>
          <w:i w:val="false"/>
          <w:color w:val="000000"/>
          <w:sz w:val="28"/>
        </w:rPr>
        <w:t>
                                республикалық корпорациясы
</w:t>
      </w:r>
      <w:r>
        <w:br/>
      </w:r>
      <w:r>
        <w:rPr>
          <w:rFonts w:ascii="Times New Roman"/>
          <w:b w:val="false"/>
          <w:i w:val="false"/>
          <w:color w:val="000000"/>
          <w:sz w:val="28"/>
        </w:rPr>
        <w:t>
     жыл сайын                  Баспасөз және бұқаралық ақпарат
</w:t>
      </w:r>
      <w:r>
        <w:br/>
      </w:r>
      <w:r>
        <w:rPr>
          <w:rFonts w:ascii="Times New Roman"/>
          <w:b w:val="false"/>
          <w:i w:val="false"/>
          <w:color w:val="000000"/>
          <w:sz w:val="28"/>
        </w:rPr>
        <w:t>
                                iстерi жөнiндегi ұлттық агенттiк,
</w:t>
      </w:r>
      <w:r>
        <w:br/>
      </w:r>
      <w:r>
        <w:rPr>
          <w:rFonts w:ascii="Times New Roman"/>
          <w:b w:val="false"/>
          <w:i w:val="false"/>
          <w:color w:val="000000"/>
          <w:sz w:val="28"/>
        </w:rPr>
        <w:t>
                                "Қазақ кiтап" МК
</w:t>
      </w:r>
      <w:r>
        <w:br/>
      </w:r>
      <w:r>
        <w:rPr>
          <w:rFonts w:ascii="Times New Roman"/>
          <w:b w:val="false"/>
          <w:i w:val="false"/>
          <w:color w:val="000000"/>
          <w:sz w:val="28"/>
        </w:rPr>
        <w:t>
                                Ұлтмемкомы
</w:t>
      </w:r>
      <w:r>
        <w:br/>
      </w:r>
      <w:r>
        <w:rPr>
          <w:rFonts w:ascii="Times New Roman"/>
          <w:b w:val="false"/>
          <w:i w:val="false"/>
          <w:color w:val="000000"/>
          <w:sz w:val="28"/>
        </w:rPr>
        <w:t>
     1997 жыл                   Қазақстан Республикасының таяу
</w:t>
      </w:r>
      <w:r>
        <w:br/>
      </w:r>
      <w:r>
        <w:rPr>
          <w:rFonts w:ascii="Times New Roman"/>
          <w:b w:val="false"/>
          <w:i w:val="false"/>
          <w:color w:val="000000"/>
          <w:sz w:val="28"/>
        </w:rPr>
        <w:t>
                                және алыс шетелдердегi елшiлiктер
</w:t>
      </w:r>
      <w:r>
        <w:br/>
      </w:r>
      <w:r>
        <w:rPr>
          <w:rFonts w:ascii="Times New Roman"/>
          <w:b w:val="false"/>
          <w:i w:val="false"/>
          <w:color w:val="000000"/>
          <w:sz w:val="28"/>
        </w:rPr>
        <w:t>
     1997-2001 жылдар           Қазақстан Республикасының
</w:t>
      </w:r>
      <w:r>
        <w:br/>
      </w:r>
      <w:r>
        <w:rPr>
          <w:rFonts w:ascii="Times New Roman"/>
          <w:b w:val="false"/>
          <w:i w:val="false"/>
          <w:color w:val="000000"/>
          <w:sz w:val="28"/>
        </w:rPr>
        <w:t>
                                елшiлiктерi
</w:t>
      </w:r>
      <w:r>
        <w:br/>
      </w:r>
      <w:r>
        <w:rPr>
          <w:rFonts w:ascii="Times New Roman"/>
          <w:b w:val="false"/>
          <w:i w:val="false"/>
          <w:color w:val="000000"/>
          <w:sz w:val="28"/>
        </w:rPr>
        <w:t>
     тұрақты түрде              Өнеркәсiпсаудаминi, Сыртқыiсминi,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елшiлiктерi
</w:t>
      </w:r>
      <w:r>
        <w:br/>
      </w:r>
      <w:r>
        <w:rPr>
          <w:rFonts w:ascii="Times New Roman"/>
          <w:b w:val="false"/>
          <w:i w:val="false"/>
          <w:color w:val="000000"/>
          <w:sz w:val="28"/>
        </w:rPr>
        <w:t>
     1997 жыл                   Экономминi, Еңбек және әлеуметминi,
</w:t>
      </w:r>
      <w:r>
        <w:br/>
      </w:r>
      <w:r>
        <w:rPr>
          <w:rFonts w:ascii="Times New Roman"/>
          <w:b w:val="false"/>
          <w:i w:val="false"/>
          <w:color w:val="000000"/>
          <w:sz w:val="28"/>
        </w:rPr>
        <w:t>
                                Меммүлiккомы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