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4de8" w14:textId="7784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бұқаралық спортты дамытудың 1996-2000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19 желтоқсандағы N 3276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бұқаралық спортты дамыту жөнiндегi шұғыл шаралар туралы" Қазақстан Республикасы Президентiнiң 1995 жылғы 4 мамырдағы N 2261 
</w:t>
      </w:r>
      <w:r>
        <w:rPr>
          <w:rFonts w:ascii="Times New Roman"/>
          <w:b w:val="false"/>
          <w:i w:val="false"/>
          <w:color w:val="000000"/>
          <w:sz w:val="28"/>
        </w:rPr>
        <w:t>
</w:t>
      </w:r>
      <w:r>
        <w:rPr>
          <w:rFonts w:ascii="Times New Roman"/>
          <w:b w:val="false"/>
          <w:i w:val="false"/>
          <w:color w:val="000000"/>
          <w:sz w:val="28"/>
        </w:rPr>
        <w:t xml:space="preserve"> Жарлығын </w:t>
      </w:r>
      <w:r>
        <w:rPr>
          <w:rFonts w:ascii="Times New Roman"/>
          <w:b w:val="false"/>
          <w:i w:val="false"/>
          <w:color w:val="000000"/>
          <w:sz w:val="28"/>
        </w:rPr>
        <w:t>
</w:t>
      </w:r>
      <w:r>
        <w:rPr>
          <w:rFonts w:ascii="Times New Roman"/>
          <w:b w:val="false"/>
          <w:i w:val="false"/>
          <w:color w:val="000000"/>
          <w:sz w:val="28"/>
        </w:rPr>
        <w:t>
 iске асыру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Республикасында бұқаралық спортты дамытудың 1996-2000 жылдарға арналған қоса берiлiп отырған мемлекеттiк бағдарламасы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Үкiметi, облыстар, қалалар, аудандар әкiмдерi Қазақстан Республикасында бұқаралық спортты дамытудың 1996-2000 жылдарға арналған мемлекеттiк бағдарламасының орындалуын қамтамасыз 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Жарлық қол қойған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1996 жылғы 19 желтоқсандағы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3276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бұқаралық спортты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дамытудың 1996-2000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бұқаралық спортты дамытудың Мемлекеттiк бағдарламасы "Қазақстан Республикасында бұқаралық спортты дамыту жөнiндегi шұғыл шаралар туралы" Қазақстан Республикасы Президентiнiң 1995 жылғы 4 мамырдағы N 2261 Жарлығын орындау үшiн әзiрлендi.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жүзеге асыру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1996-2000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Негiзгi мақсаттар мен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Конституциясына сәйкес мемлекет ең төменгi өмiр сүру деңгейiнiң кепiлдiгiн қамтамасыз етедi, ең аз апталық белсендi қимыл көлемiн қамтамасыз етумен әрбiр азаматтың жеке өмiр сүру стандартын қалыптастыру үшiн жағдай жасайды.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Бағдарламаның негiзгi мақсаты - Қазақстанда дене мәдениетi мен спортты дамытудың стратегиясы мен тактикасын жасау, саланы басқарудың ықтимал жолдары мен қазiргi заманғы ыңғайын айқындау. Мемлекетте дене мәдениетi мен спорттың дамуын жаңа сападағы деңгейде шығаруға қабiлеттi материалдық-техникалық базаны нығайту, ұйымдық-әдiстемелiк, насихаттық және тәрбиелiк шаралардың бiрыңғай кешенiн әзiрлеу. Халықаралық аренада Қазақстан Республикасының жоғары спорттық беделiн нығайту.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мақсаттарға жету үшiн мынадай мiндеттердi шешу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қоғамда салауатты өмiр салты принциптерiн орнықтыру, денсаулықты сақтау мен нығайту мақсатында дене мәдениетi және спорт iсiне елдiң қалың көпшiлiгiн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балалар-жасөспiрiмдер спортын дамыту, кәмелетке толмағандар арасында тәртiп бұзушылықтың алдын алу мақсатында балалар мен жеткiншектердiң спорт секциялары мен клубтарына қамтылуын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мен спорттың материалдық-техникалық базасын нығайту және дамыту, дене мәдениетiмен және спортпен шұғылданатындарға рекреациялық ғимараттардың ашық болуын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тәрбиесi процестерiн бағдарламалық-әдiстемелiк қамтамасыз етудi жетiлдiру, жаңа дене тәрбиесi-сауықтыру технологияларын құру, дене-тәрбиесi сауықтыру және спорттық қызметтердi ұйымдастырудың жаңа нысандарын iздестiру, эксперименталды мақұлдау және кең түрде қолдану;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тәрбиесi мен спорттың дамуын қамтамасыз ететiн нормативтiк-құқықтық актiлер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салауатты өмiр салтын қалыптастыру жөнiндегi ақпаратты-ағартушылық және насихаттық қызметтi күшейту;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денсаулығын қамтамасыз ететiн барлық құрылымдардың сектораралық тетiктерiн шоғырландыруды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халықтың әртүрлi әлеуметтiк-демографиялық топтарымен жұмыс iстегенде, жеке тұрғыдан келу талаптарына сәйкес дене мәдениетi кадрларын даярлау жүйесiн қайта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отандық дене мәдениетi-спорт индустриясын қалыптастыру және одан әрi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Ахуалға баға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Жүрек-қан тамыры ауруларына шалдығудан және тыныс органдарының ауруларынан өлiм деңгейiнiң жоғары болуы, өмiр жасының қысқаруы, уақытша соның iшiнде салқын тиiп аурудан еңбекке жарамсыздық ауқымы халықтың дене мәдениетiнiң жеткiлiктi болмай отырғанын айғақтайды. Қазақстанның ересек халқының арасында жүз адамның iшiнен 8 адам ғана дене тәрбиесiмен және спортпен тұрақты шұғылданады.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Оның үстiне, ұйымдар мен мекемелерде, сондай-ақ тұрғылықты жерлер мен демалыс орындарында дене мәдениетiн сауықтыру және сақтандыру жұмыстарының жүйесi iс жүзiнде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Республикада дене тәрбиесi-сауықтыру және спорт мамандары спорттық-туристiк мақсаттағы тауарлар өте-мөте жетiспейдi.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Әсiресе бiлiм беру жүйесiнде қиын жағдай қалыптасып отыр. Жалпы бiлiм беретiн мектептердiң тек 56,5 процентiнiң ғана үлгiлi спорт залы, 14,9 процентiнiң дене мәдениетiмен шұғылдану үшiн ыңғайланған үй-жайы бар. Тұтастай алғанда қабылданған есеп нормативтерiне шаққанда спорт жабдықтарымен проценттiк қамтамасыз етiлу: спорт залдары бойынша - 24,45 проценттi, жүзу бассейндерi бойынша - 35,5 проценттi, жазықтық жабдықтары бойынша - 19,9 проценттi, шаңғы базалары бойынша - 37,9 проценттi құрайды.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жалпы және кәсiби бiлiм беретiн мекемелелердегi бiлiм алушылар үшiн оқу сағаттарының көлемi ғылыми-негiзделген нормативтерден 3-4 есе төмен. Сонымен бiрге, балалар мен 14 жасқа дейiнгi жеткiншектердiң 15 проценттен астамы түрлi салқын тиген және созылмалы ауруларға шалдыққан. Мұның үстiне, денсаулық жағдайы бойынша арнаулы дәрiгерлiк топқа жатқызылған мектеп оқушыларының 23,5 процентi үшiн ғана арнаулы топтарда оқуға жағдай жасалған.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Соңғы жылдары балалар-жасөспiрiмдер спорт мектептерi мен балалар-жасөспiрiмдер дене тәрбиесi дайындығы клубтарының саны едәуiр қысқарса, онымен бiр мезгiлде олардағы жаттықтырушы-оқытушылар 25 проценттен және оқитын балалар мен жеткiншектердiң саны 36 проценттен аса қысқарып кеттi. Тұтастай алғанда республикадағы дене мәдениетi-сауықтыру жұмысының жай-күйi мемлекеттен жедел нақты шаралар қолдануды талап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Қоғамда салауатты өмiр салтын орнықтыру, демографиялық ахуалды жақсарту үшiн жағдай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Жастардың жұмыспен қамтылуының өсуiне жәрдемдесу, балалар мен жеткiншектердiң бос уақытын ұйымдастыруды бақылауға алу. Жеткiншек ұқпақтың арасында тәртiп бұзушылықтың алдын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Дене тәрбиесi мен спортпен шындап шұғылданатын азаматтардың санын 30-50 процентке көбейту және оның нәтижесi ретiнде халықтың ауруға шалдығу деңгейiн 10-12 процентке кемiту.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 барынша толық орындаған жағдайда еңбекке қабiлеттi жастағы ауруға шалдығу мен өлiм-жiтiмнiң деңгейiн кемiтуден келген жыл сайынғы экономикалық тиiмдiлiк оны iске асыруға кеткен шығынға шаққанда 250-300 проценттi құрайды.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IY. Бағдарламаны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негiзгi шаралары дене мәдениетi мен спортты дамытуға арналып республикалық бюджеттен, жергiлiктi бюджеттерден және бюджеттiк емес көздерден бөлiнген қаражаттардан қаржыландырылады.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 Бағдарламаның орындалуына бақылау жасау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Бағдарламаны жүзеге асыруға жалпы бақылауды Қазақстан Республикасының Жастар iсi, туризм және спорт министрлiгi iске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Бағдарламаның жекелеген бөлiмдерiнiң орындалуына министрлiктер, мемлекеттiк комитеттер, басқа да орталық атқарушы өкiмет органдары, әкiмдер, ұйымдар мен кәсiпорындардың басшылары бақылау жасайды.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YI. Қазақстан Республикасынде дене мәдениетi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спортты дамытудың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Халыққа дене тәрбиесiнен бiлiм беру және практикалық оқыту мен тәрбиелеу мiндеттерiн шешу үшiн дене тәрбиесi қаражатын мақсатты пайдалануда мемлекеттiң қазiргi әлеуметтiк-экономикалық ахуалы, Республика аймақтарының климаттық-географиялық ерекшелiктерi, халықтың демографиялық ерекшелiктерi мен еңбек қызметiнiң сипаты, сондай-ақ адамның дене тәрбиесiн жетiлдiру перспективалары ескерiлуi керек.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Дене тәрбиесiн қайта құру мен оңтайландыру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процесiнiң негiзгi бағыттары мыналар: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Денсаулықты нығайтуды, қимыл қабiлеттерi мен қажеттi және мүмкiн болатын дене iс-әрекетi деңгейiн жан-жақты дамытудың қамтамасыз ететiн мектепке дейiнгi және мектептегi дене тәрбиесi сабақтарының базалық мазмұнын жетiлдiру. Мектеп жасына дейiнгiлердiң аптасына 10-12 сағат ғылыми-негiзделген белсендi қимыл көлемiн орындауы.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Халықтың жас топтары үшiн қазiргi жаттықтыру бағдарламаларының түрлерiн пайдалана отырып, мектептегi сабақтардың негiзгi бөлiгiнiң мазмұнын толықтыратын дене мәдениетiн ұйымдастырудың мектептен тыс нысандарын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Оқушылар мен студент жастардың кластан тыс және сабақтан тыс оқу сағаттарын ұйымдастыру нысандарының жүйесiн жетiлдiру, шығармашылық бастамаларын, белсендi демалыс жабдықтарын өз бетiнше және өз әрекетiмен таңдап алуын қолдау. Жасөспiрiмдердiң дамуының ерекшелiгiн ескерiп, 5 сыныптан бастап ұлдар мен қыздарды бөлек оқытуды енгiзу. Студент және оқушы жастардың аптасына 8-10 сағат белсендi қимыл көлемiн орындауы.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Дене мәдениетi мен спортты азаматтардың еңбегi мен демалысын ұйымдастыру жүйесiне енгiзу, өндiрiстiк гимнастика емдiк дене тәрбиесi iсiнiң сауықтыру маңызын күшейту, еңбек белсендiлiгi мерзiмiн ұзарту үшiн дене шынықтыру жаттығуларын ұтымды пайдалану мақсатында еңбекшiлердiң кәсiби, жас, бiлiм ерекшелiктерiн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Жұмыстан бос уақытта аптасына 3-4, 5 сағат белсендi қимыл көлемiн орындау үшiн жағдай жасауды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Жастарды кәсiби бағдар алуға даярлау және жасөспiрiмдердi армияда қызмет етуге даярлау мақсатында спорттың кәсiби-қолданбалы түрлерiн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Белсендi демалыс нысандарымен дене мәдениетiмен байланысты ұлттық дәстүр негiздерiн, олардың мазмұнын дәстүрлi дене мәдениетi талаптарымен жақындастыра отырып қазiргi дене тәрбиесi жүйесiне әзiрлеу және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Белсендi ұзақ жасауды ынталандыру, еңбекке жарамсыз азаматтарды дене мәдениетiмен шұғылдануға тарту мақсатында мосқал және зейнетақы жасындағы адамдардың қимыл режимiн оңайландыру үшiн дене мәдениетi мен спорт жабдықтарын өнiмдi пайдалану жөнiндегi шараларды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Дене мәдениетi мен спорт саласында жаңашыл идеяларды зерделеу және ресми мақұлдау, жұмысты ұйымдастырудың жаңа нысандарын тарату үшiн оқу-әдiстемелiк орталықтар (бiрлестiктер, қызметтер)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Халыққа ақылы қызмет көрсету үшiн денсаулық орталықтарының дене мәдениетi-сауықтыру топтарының, секцияларының, диспансерлерi мен консультативтiк қызметтердiң, емдеу-сауықтыру кабинеттерiнiң кең топтарын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YII. Халықтың дене тәрбиесi мен саладағы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зерттеулердi басқару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Дене тәрбиесiн басқару құрылымды ықшамдау мен орталық және жергiлiктi атқарушы өкiмет органдарының құқықтары мен мiндеттерiнiң ара жiгiн анық ажырату, халықтың арасында дене мәдениетi-сауықтыру және спорттық жұмыстарды ұйымдастыруда әуесқойлық және қоғамдық бастауларды қолдау негiзiнде жүзеге асырылуы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Орталық атқарушы органдар бұқаралық дене мәдениетiн одан әрi дамытудың жалпы стратегиясы мен перспективаларын айқындайды, бағдарламалық-мақсаттық және ұйымдық-әдiмтемелiк шаралардың жүзеге асырылу барысында, оқу-тәрбие жұмыстары бойынша кешендi жоспарлардың орындалуына бақылау жасауды қамтамасыз етедi; халықтың дене тәрбиесi дайындығының деңгейiн айқындайтын ғылыми-зерттеу жұмыстарының орындалуына, тестiлердi әзiрлеу мен енгiзуге жауапты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Жергiлiктi атқарушы органдар дене мәдениетi-бұқаралық және спорт жұмыстарына қойылатын негiзгi талаптарды, қолда бар материалдық-техникалық базаны, сондай-ақ аймақтың жағдайын ескере отырып, жұмыстың бағыттарын пысықтайды; қоғамдық дене мәдениетi-спорттық бiрлестiктердiң қызметiне жәрдем көрсетедi.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Орталық және жергiлiктi атқарушы органдар бұқаралық дене тәрбиесi мен спорттың практикасын байытуға мүмкiндiк беретiн iргелi-қолданбалы, тәжiрибелiк-педагогикалық және әлеуметтiк зерттеулердiң дамуына жәрдемдеседi.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YIII. Кадрларды даярлау және мамандардың бiлiктiлiгiн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Бұқаралық спорт проблемаларын табысты шешу үшiн мыналарды қамтамасыз ету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Жаңа мамандықтарды енгiзудi ескере отырып, саланың ғылыми кадрларға мұқтаждығы.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Жекелеген аймақтардың спорттық қызметкерлер кадрларын мұқтаждығы және олардың арнаулы семинарларда, соның iшiнде шаруашылық есеп негiзiнде дайындығы.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Ұлттық, дәстүрлi емес және спорттық-техникалық спорт түрлерiн дамытуды ескере отырып, қазiргi талаптарға сәйкес курстық даярлау және қайта даярлау жүйесiн қайта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Саланың материалдық-техникалық базасы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қамтамасыз етiлуiн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Материалдық-техникалық базаны дамыту нормативтiк актiлер талаптарына сәйкес және мыналардың есебiнен жүзеге асырылуға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 бар спорт ғимараттарын, қолданымдағы спорт алаңдарын қайта жаңғырту мен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залдарын, спорт алаңдарын, спорт кешендерiн шағын комплектiлi және спорттық әмбебап керек-жарақтармен қосымша жабдықтау;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адамдардың көп тұратын және демалыс орындарында қымбат емес спорт алаңдарын, спорт залдары мен спорт ғимараттарын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тұрғын үй кеңiстiгi аумақтарында ойын және серуен алаңдарын, жүгiру жолдарын, велосипед және шаңғы трассаларын, көпшiлiк жарыс және спорттық старт өткiзу орындарын жоспарлау және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iрi оқу орындары мен кәсiпорындар базасында мәдени-спорт кешендерiн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 бiлiм беретiн мектептердiң, балалар мен жасөспiрiмдер спорт мектептерiнiң, мәдениет үйлерiнiң спорт ғимараттарын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Бұқаралық дене мәдениетiн ұйымдардың, жеке тұлғалардың қайырымдылық, спорттық-ойын-сауық шараларын өткiзудiң табыс бөлiгiн кеңейту, ақылы сауықтыру қызметтерiн ұйымдастыру қаражаттары есебiнен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Бұқаралық спортты дамыту үшiн қажеттi қаржылық нормативтердi айқындау және бекiту.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Аймақтардың экономикалық әлеуметтiк даму жоспарына түзету енгiзу, "Дене мәдениетi мен спорт" бөлiмiн жеке бөлiп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Бұқаралық дене мәдениетiн дамытудың қоғамдық қорларын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Ақпараттық-насихаттық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Ақпараттық насихаттық жұмыс мыналарға бағытталуға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азаматтардың салауатты өмiр салтына бейiмделуiне;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тәрбиесi мен адамгершiлiк қасиеттерiн, бiлiмдерiн,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дағдыларын жетiлдiруге;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жағымсыз әрекеттердi жоюға және дене тәрбиесi мен спортпен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шұғылдану үшiн оңтайлы жағдай жасауға;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аурудың алдын алуға, еңбекпен сауықтыруға, белсендi ұзақ өмiр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сүруге.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Халықты хабардар ету жөнiндегi жұмыс жан-жақты дене тәрбиесi даярлығының артықшылығын дәлелдеуге құрылуға тиiс, ғылыми негiз болуы керек; халыққа спортпен шұғылданудың гигиеналық, физиологиялық, психологиялық және әлеуметтiк ықпалының негiздерiн түсiндiру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Дене тәрбиесi және спортпен шұғылданудың таралуын халықпен жұмыс iстеуге танымал спортшыларды, рекордсмендердi, еңбек сiңiрген шеберлер мен жаттықтырушы-педагогтарды тарта отырып, жүзеге асыру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Азаматтардың өз бетiнше бiлiмiн көтеруге, спортпен жүйелi шұғылдану мүддесiн қалыптастыруға мүмкiндiк беретiн көпшiлiк баспа өнiмдерiн, әдiстемелiк құралдар, басқа да көрнекi материалдар шығаруды қарастыру қажет.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Бұқаралық спортты дамытудың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 халқының күнделiктi тұрмысына дене тәрбиесi мен спортты енгiзу проблемаларының ерекшелiгi алдымен азаматтардың бойында, әсiресе бала жастан саналы түрде дененi жетiлдiру қажеттiгiн қалыптастыруда болып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Салауатты өмiр салтының негiзi болып табылатын күн сайынғы дене мәдениетi-спорт iсiне мәдени машықтану мектепке дейiнгi ерте бала жастан дағдыға енуге және мектепте, басқа оқу орындарында беки түсуге тиiс. Бұл проблемаларды шешу балалармен әсерлi ойын оқу сағаттарын, әдеттегiдей, ашық ауада тұрақты түрде, оның мазмұнын толықтыра отырып жүргiзудi талап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Мектепке дейiнгi мекемелер мен оқу орындарындағы дене шынықтыру жаттығулары оқуына жаттықтырушы ықпал ететiн, организмнiң қызмет ету мүмкiндiктерiн арттыратын, организмнiң барлық физикалық қасиеттерiн үйлесiмдi дамытатын жан-жақты дене дайындығы негiз болуға тиiс. Бұл проблеманы шешудiң неғұрлым тиiмдi жолы спорттың белгiлi бiр түрi немесе белсендi қимылы оқу сағаттары арқылы (әсiресе 12-13 жас шамасынан бастап)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Оқушылардың спорт түрлерiне және дене шынықтыру жаттығулары жүйелерiне деген мүддесiн ескере отырып, оқу жұмысынан оқудан тыс жұмысқа бiртiндеп көшудi, мектептiң дене мәдениетi сабағын дене тәрбиесi бiлiмi сабағына айналдыруды, дененi жетiлдiру мен салауатты өмiр салтына деген тұрақты қажеттiлiктi тәрбиелеудi қамтамасыз ету қажет. Осы мақсаттар үшiн мыналар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сабақтарда табиғат факторларын ұтымды пайдалануға, еңбек пен демалысты қабыстыра бiлуге үйрету;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дұрыс қимылдау, тыныс алу, тамақтану, шынығу;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жаттықтыру негiздерiне, жаттығудың көлемдерi мен үдемелiлiгiн қабыстыра бiлуге, жаттығуды дұрыс орындау мен оның жүйелiлiгiне үйрету;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организмнiң қызмет ету мүмкiндiктерi, дене жаттығулары iсiнiң гигиенасы, өзiне-өзi сылау жасау мен техника қауiпсiздiгi негiздерi туралы қажеттi теориялық бiлiм көлемiн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Спорт инфрақұрылымының ахуалына жасалған талдау көрсетiп отырғанындай, қызмет етушi дене мәдениет-спорт базалары мен ғимараттары олар бойынша толған және үздiксiз жұмыс iстеген кезде халықтың тек 20 процентiнiң ғана шұғылдануын, ал дене мәдениетi мамандарының жетекшiлiгiмен шұғылданушылар мүмкiндiгiнiң барлығы 12-15 процентiн қамтамасыз ете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Сондықтан неғұрлым нақтысы және қолайлысы дене мәдениетi-спортпен шұғылдану үшiн қажеттi жағдайлар мен алғышарттар жасау, Қазақстанның әрбiр азаматының жеке дене мәдениетiн арттыру арқылы халықты дене мәдениетi және спортпен жүйелi түрде өз бетiнше шұғылдануына бейiмдеу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мақсатпен мыналарды орындау қажет: жоғары өндiрiстiк көрсеткiштерге жеткен, дене тәрбиесi және спортпен жүйелi түрде шұғылданушы, өз денсаулығын нығайтушы және ауруға шалдығу деңгейiн азайтушы ұйымдардың жұмысшылары мен қызметкерлерiн ынталандыратын әлеуметтiк-экономикалық жұмыс жүйесiн әзiрлеу және практикаға енгiзу, спорттың ұлттық түрлерiн дамыту, фольклор фестивальдары мен спорттың ұлттық түрлерiнiң, оларды өткiзудiң барлық кезеңiнде табиғи бiрлiк табуына қол жеткiзу;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Республикасында бұқаралық спортты дамытудың 1996-2000 жылдарға арналған мемлекеттiк бағдарламасы әртүрлi аймақтар мен халықтың әлеуметтiк-демографиялық топтары үшiн дене тәрбиесiнiң жекелеген бағдарламаларын әзiрлегенде бастау болып табылатын негiзгi принциптi ережелерден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 халықтың мынадай әлеуметтiк-экономикалық топтары үшiн дене тәрбиесiнiң сабақтастығын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мектепке дейiнгi балалар;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 бiлiм беретiн, кәсiптiк-техникалық мектептер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колледждердiң оқушылары;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жоғары оқу орындарының студенттерi;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әскерге шақыру және шақыруға дейiнгi жастағы жасөспiрiмдер;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еңбекшiлер;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егде жастағы азаматтар;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және ақыл-ой дамуында кемiстiктерi бар адамдар.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Республикасында бұқаралық спортты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1996-2000 жылдарға арналған мемлекеттiк бағдарламасы мыналарды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 спорт қозғалысын басқару жүйесiн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 сауықтыру және спорт объектiлерiнiң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 спорт мақсатындағы тауарлармен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салаға кәсiптiк кадрлар әзiрлеу және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 спорт шараларын өткiзудi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ұйымдық, ғылыми-әдiстемелiк және медициналық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халықтың арасында дене мәдениетi мен спортты насихаттау;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жоғары бiлiктi спортшылар мен спорттық резервтi даярлау мәселелерiн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Негiзгi бағдарламалық шаралар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       Шаралар                |    Орындалу    |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    мерзiмi     |   шығыны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               2              |        3       |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Отбасындағы және мектепке дейiнгi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тәрбие мекемелерiндегi дене мәдениетi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Барлық қалалар мен аудан           1996-1997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орталықтарында ақылы негiзде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консультациялары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кабинеттерiнiң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Қолда бар ойын өткiзетiн           тұрақты       Бюджетте көздел.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ғимараттар базасы негiзiнде                      ген қаражат шегiн.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отбасылар денсаулық клубтарының                  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Тұрғылықты жерде, кәсiпорындарда,  1996-1997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ұйымдарда, емдеу-профилакториялық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санаторийлiк-курорттық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мекемелерде, демалыс үйлерiнде,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туристiк базаларда дене мәдениетi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сауықтыру жұмысын жүргiзу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жағдай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Салауатты өмiр салтын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насихаттайтын дене тәрбиесiнiң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мәселелерi жөнiнде теледидарда,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радиода, басқа да бұқаралық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ақпарат құралдарында хабарлар,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айдарлар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Мектепке дейiнгi мекемелердiң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барлық түрi үшiн дене тәрбиесi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 бағдарламалар әзiрлеу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Жалпы бiлiм беретiн, кәсiптiк-техникалық мектептерде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және колледждерде дене тәрбиесiнiң тиiмдiлiгiн арттыру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Дене мәдениетi сабағының тәрбиелiк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мәнiн арттыру, дененi жетiлдiру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салауатты өмiр салтына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тұрақты қажеттiлiктi тәрбиелеу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Оқушылардың мүддесiн ескере        1997 жылғы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отырып, дене мәдениетi жөнiндегi   I тоқсан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оқу сабақтарын өткiзу. Ер балалар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қыздарды 5-11 кластан бастап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бөлек оқытуды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Жасөспiрiмдер мен балалар арасында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 сайын "Үмiт жарысы","Ақ ладья",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"Ғажайып дойбы", "Тор доп", "Алтын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шайба", "Былғары доп" жарыстарын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өткiзу; "Тоғыз құмалақ","Лапта",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"Қарашы", "Батпен көтеру", "Бес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тас", "Асық" сияқты ұлттық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түрлерi мен ойындары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жарыстар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Кешендi спорт шараларын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оқушылардың қысқы және жазғы       Екi жылда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спартакиадалары                    бiр рет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кәсiптiк бiлiм беру жүйесi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оқушылардың спартакиадалары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 арнаулы оқу орындары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оқушыларының спартакиадалары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Жалпы бiлiм беретiн жүйесiндегi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үзiлiсiн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 минутын",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"сергектiк үзiлiсiн" қайта бастау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Жалпы бiлiм беру оқушыларына       1996/97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аптасына 3 сағаттық және           жылдары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кәсiптiк-техникалық мектептерде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сағаттық мiндеттi сабақтарды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кезең-кезеңмен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Жалпы бiлiм беретiн мектептердiң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мұғалiмдерiне кластан тыс дене     II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мәдениетi-сауықтыру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спорттық-кешендiк жұмыстарын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жүргiзгенi үшiн еңбекақы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жүйесiн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Жалпы бiлiм беретiн,               1996/97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кәсiптiк-техникалық мектептер      оқу жылы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орта арнаулы оқу орындарында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дайындығы жөнiнде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Президенттiк тестер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Жалпы бiлiм беретiн,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кәсiптiк-техникалық мектептер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колледждерде оқушылардың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уақтылы сапалы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тексеруден өтуiн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Жоғары оқу орындарындағы дене мәдениетi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Оқу кезеңiнде дене мәдениетi        "-"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жөнiндегi мiндеттi сабақтардың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 көлемi 450 сағаттан кем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болмауын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Студенттермен аудиториядан тыс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жұмыстың тиiмдiлiгiн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құралы ретiнде бұқаралық спортты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қолдану жөнiндегi  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жүйесiн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Студенттердiң ашық ауада дене       "-"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жаттығуларымен шұғылдануы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қажеттi инфрақұрылым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Студенттердiң негiзгi дене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шымырлығын арттыруды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 есептелетiн жылдық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сараланған зачеттер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Жалпы дене тәрбиесi жөнiнде,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оның iшiнде арнайы тестер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бойынша/белгiлi бiр дене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тәрбиесiн қажет ететiн мамандықты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игерушi адамдар үшiн/бақылау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тестерiн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Тиiстi спорт ғимараттары мен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бiлiктi мұғалiмдер құрамы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жоғары оқу орындарының базаларында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 жетiлдiрудегi жоғары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орындары аралық топтар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Қазақстан Республикасның студенттер  Тұрақты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арасындағы студент спортшыларының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бүкiләлемдiк қысқы және жазғы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универсиадаларға, әлем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чемпионаттарына,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жарыстарға қатысуын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Өндiрiстегi дене мәдениетi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Еңбекшiлердiң қозғалыс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белсендiлiгiнiң ғылыми-ұсыныстық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көлемiн орындауды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ету/аптасына 3-4,5 сағат/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Кәсiпорындар мен ұйымдардың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спорттық базасын құру және 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материалдық-кадрлық нығайту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Спортпен тұрақты шұғылданған, өз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денсаулығын нығайтатын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қызметкерлердi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әлеуметтiк-экономкалық ынталандыру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жүйесiн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Кәсiпорындар мен ұйымдарда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емдеу-профилактикалық, дене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мәдениетi-сауықтыру және бұқаралық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жұмысын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 Кәсiпорындардың бiрiнде тәжiрибе    1997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ретiнде дене мәдениетi-сауықтыру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спорт ғимараты кешенiн ашу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Мамандық топтары үшiн               1997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кәсiпкерлiк-қолданбалы дене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даярлығы кешенiн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Кәсiпорындар мен ұйымдардың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қызметкерлерi үшiн тұрақты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iстейтiн семинарлар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Еңбекшiлердiң дене жай-күйiнiң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деңгейiн бағалау мен тестiлеу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Дене жаттығуларын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қолдану жөнiнде жеке ұсынымдар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әзiрлеу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Тұрғылықты және демалыс орны бойынша дене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мәдениетi-сауықтыру жұмысы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Әкiмдер жанынан дене мәдениетi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спорт жөнiнде қоғамдық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кеңестер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Дене мәдениетi мен спорт жөнiндегi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кеңес туралы үлгi ереженi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 Әрбiр қала және село халқының       1996-1997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тұрған жерлерiндегi пункттерде      жылдар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қарапайым спорт кешендерiн,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алдыңғы кезекте балалар кешендерiн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(алаңдары, сырғанақтары,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теренкулары, хоккей және футбол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алаңдары, жаттығу кешендерi т.с.)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және жабдықтау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 Халықтың тұрғылықты жерi бойынша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жасөспiрiмдер клубтарын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Дене мәдениетi-спорт-ғимараттарының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негiзгi мақсатында пайдаланылуын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бақылауды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 Дене мәдениетiн сауықтыру және      1996-1997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сабақтарының медициналық      жылдар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қамсыздандыру жүйесiн құру,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шұғылданушылардың денсаулығына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тұрақты медициналық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 Селолық жерлерде жалпы бiлiм        1997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беретiн мектептердiң,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үйлерiнiң, спорт кешендерiнiң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құрамында ағарту, мәдениет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қоғамдық орталықтарын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 Спорт алаңдары мен кешендерiн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стандартқа сай келмейтiн жабдықпен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және жабдықтау жөнiнде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ұсыныстар әзiрлеу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Әскерге шақыруға дейiнгi, әскерге шақырылатын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жастар мен әскери қызметшiлердiң дене даярлығы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Әскери-техникалық спорт түрлерiн дамыту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Әскерге шақыруға дейiнгi,әскерге    1997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шақырылатын жастар мен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қызметшiлердiң дене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әскери-техникалық даярлығы жөнiнде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бағдарламалар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Әскерге шақыруға дейiнгi, әскерге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шақырылатын жастарға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бағдарламалар мен тестерге сәйкес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жастарды дене даярлығымен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Қазақстан Республикасының Қарулы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Күштерi офицерлер құрамының дене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даярлығының тестерiн әзiрлеу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Оқушылар үйлерi мен жас техниктер   1996/97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станцияларында техникалық және      жылдары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қолданбалы спорт түрлерi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үйiрмелердi қалпына келтiру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Облыс орталықтарында жұмыс iстеп    1996-1997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жатқан балалар-жасөспiрiмдер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мектептерiнiң базаларында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қолданбалы спорт түрлерi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бойынша бөлiмшелер ашу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Техникалық және қолданбалы спорт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түрлерiн дамыту үшiн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техникаларын, радиотехникаларды,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 мүкәммалдар мен жабдықтарды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сатып алуға қаржы бөлу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 Техникалық және қолданбалы спорт    Тұрақты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түрлерi бойынша жарыстарды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және өткiзу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шегiнде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Дене және ақыл-ой дамуында ауытқушылығы бар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адамдарға арналған спорт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Мүгедектердiң жаттығулары үшiн      1996-1997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 мәдениетi-сауықтыру және       жылдар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ғимараттарын арнаулы орындар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бөлу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 Мүгедектердiң дене мәдениетi -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сауықтыру клубтары туралы үлгi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ереженi әзiрлеп, бекiту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47. Денсаулық сақтау мекемелерiн қоса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алғанда мүгедектердiң бастапқы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оңалту бағдарламасын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48. Мүгедектер арасында спорт           Тұрақты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жарыстарын өткiзу. Халықаралық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жарыстарға қатысу                                қаражат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49. Мүгедектерге спортпен шұғылдану     1997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 спорт ғимараттарында болған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кездерiнде жеңiлдiктер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Мүгедектер арасында дене-мәдениетi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сабақтары мен жарыстарды|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үшiн ерiктi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көмекшi-волонтерлердi тарту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Дене мәдениетi - спорттық шаралар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"Денсаулық қозғалысы"               1996-1998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жалпыреспубликалық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дене-мәдениетi-сауықтыру науқанын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52. Бұқаралық-спорт шараларының         Жыл сайын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бiрыңғай күнтiзбелiк жоспарын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53. Спорт ғимараттарының қызметiн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ретке келтiретiн бұқаралық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шаралар өткiзу кезiнде қаiпсiздiктi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қамтамасыз ету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нұсқаулықтарды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54. Халықтың қорғалмаған жiктерiне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ақылы дене мәдениетi мен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сабақтарына, спорт шараларына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қатысқан кездерiнде жеңiлдiктер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жүйелерiн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55. Спорт шараларын өткiзгенде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қызметкерлердiң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кезекшiлiгiн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56. Егде адамдардың денсаулығының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жай-күйiне тестiлеу жүргiзу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Жоғары бiлiктi және спорт резервiнiң спортшыларын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даярлау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Спорт түрлерiнiң ерекшелiктерi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оған қосылатын жаңа спорт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түрлерi туралы жiктеме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58. Спортшы-нұсқаушы, спорт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командасының жаттықтырушысы;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штаттағы ұлттық спорт командасының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жаттықтырушысы функционалдық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мiндеттерiн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59. Азия, Еуропа, әлем чемпионаттарында, "-"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Азия және Олимпиада ойындарында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жоғары көрсеткiштерге жеткен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спортшылар мен олардың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жаттықтырушыларын материалдық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ынталандыру осы заманғы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60. Әлем чемпионаттарында, Олимпиада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ойындарында жоғары көрсеткiштерге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 жеткiзген жетекшi спортшылардың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олардың жаттықтырушыларының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тұрғын үй-тұрмыстық жағдайларын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Бюджет қаржысы есебiнен ұсталатын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мектептерiнiң құрылымы мен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жүйесiн оңтайландыру, оларды ұстаудың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бiрыңғай шарттарын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62. Үкiметке олимпиадалық резерв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училищесiн Жастар iсi, туризм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министрлiгiнiң қарамағына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беру туралы ұсыныс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 Үкiметке БЖСМ жаттықтырушыларының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апталық жұмыс жүктемесi туралы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ұсыныс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64. Барлық облыс орталықтарында          1996-1997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спорттық бағдардағы                  жылдар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мектеп-интернаттар ашу, МБЖТСМ,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кәсiптехмектептер, АОО және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ЖОО базасында спорттың тiрек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түрiнен тәжiрибелi командалар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топтар құру мәселесiн қарау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65. Спорт түрлерi жөнiндегi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жаттықтырушы-оқытушылардың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бiлiктiлiгiн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66. Республикада халықаралық спорт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жарыстарын өткiзу туралы ұсыныстар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67. Тiректiк спорт түрлерi жөнiндегi     1996-1997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ғимараттарын белгiлеу,         жылдар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оларды осы заманғы мүкаммалмен,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жабдықпен жарақтау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68. Үкiметке спортшыларды қалпына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келтiретiн дәрi-дәрмектiк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құралдармен және белок-глюкоза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препараттарымен жабдықтау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ұсыныс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69. Қазақстан Республикасының бұқаралық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 дамытудың 1996-2000 жылдарға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Мемлекеттiк бағдарламасын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жүзеге асыру жөнiнде аудандық,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қалалық, облыстық шаралар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70. Дене мәдениетi мен спортты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қаржыландырудың бiрыңғай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нормативтерiн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 Халықтың дене әзiрлiгi және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"Денсаулық" дене-спорт кешенi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жөнiндегi Президенттiк тестердiң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нормативтерi мен талаптарын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Жиынтық жоспар жасау. Орталық       Жыл сайын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жергiлiктi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органдардың, спорт түрлерi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жөнiндегi федерациялардың,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қоғамдық дене-мәдениетi-спорт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бiрлестiктерiнiң күш-жiгерiн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үйлестiрудi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 Қоғамдық дене мәдениетi спорт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бiрлестiктерiнiң қызметiне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жәрдемдесу және оны үйлестiру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74. Бұқаралық спортты дамытудың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негiзгi буыны ретiнде заңды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тұлға құқындағы спорт клубтарын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 Дене мәдениетi - сауықтыру және спорт объектiлерiнiң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жүйесiн дамыту. Оларды пайдаланудың тиiмдiлiгiн арттыру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Ведомстволық мүдделiлiгiне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қарамастан барлық спорт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ғимараттарын төлқұжаттауды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76. Тұрғын үй аудандарын дене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мәдениетi-сауықтыру және спорт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ғимараттарымен ықшамдап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етудiң нормативiн әзiрлеу. Тұрғын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үйлердi қабылдау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қабылдау-өткiзу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құрамына жастар iсi, туризм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басқармаларының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(комитеттерiнiң) өкiлдерiн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77. Бiлiм беру және мектепке дейiнгi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мекемелердi жоспарлау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құруда мiндеттi түрде дене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мәдениетi-спорт базасының, оның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iшiнде жүзу бассейiндерiнiң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болуын көздеу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78. Дене мәдениетi-спорт ғимараттарын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ұйымдастыру және тарату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тәртiбiн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79. Спорт ғимараттары құрылысының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заманғы технологиялық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нормаларын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80. Дене мәдениетi - сауықтыру кешенi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қызметкерлерiнiң бiлiктiлiгiн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арттыруды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Дене мәдениетi - спорт тауарларымен қамтамасыз ету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Спорттық-туристiк саладағы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тауарлар шығаратын кәсiпорындарды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төлқұжаттау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82. Қазақстан Республикасының Үкiметiне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және туристiк мақсаттағы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тауарларды өндiрудi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 ұсыныс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83. Спорт киiмдерiне, мүкәммалдарға,     Жыл сайын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тренажерлерге, өзiн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құралдарына өтiнiмдi ресiмдеу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тапсырыстарды дайындаушы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 орналастыру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84. "Қазбасспортқамсыздандыру" МБ        1996-1997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арқылы спорт тауарларымен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қамтамасыз етудiң орталықтандырылған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жүйесiн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Саланы кәсiби және қоғамдық кадрлармен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қамтамасыз ету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Дене мәдениетi мен спортты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реформалаудағы мiндеттердi шешуде,   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салаға кадрларды даярлауда,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олардың ведомстволық мүдделiлiгiне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қарамастан дене мәдениетi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мамандарының бiлiктiлiгiн үздiксiз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арттыру мен қайта даярлаудың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бiрыңғай жүйесiн әзiрлеп, қабылдау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86. Дене мәдениетi мамандарын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контрактылық негiзде шет елдерге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жұмысқа жiберу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87. Ұлттық құрама командалардың          Тұрақты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жаттықтырушыларының таяу және алыс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 мемлекеттерде тәжiрибе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алмасуларын ұйымдастыру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88. Халықтың тұрғылықты жерлерiнде       Тұрақты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демалысында жұмыс iстеу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 дене мәдениетi мамандарын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қайта даярлауды ұйымдастыру,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мамандарды материалдық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моральдық ынталандыру жүйесiн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Ғылыми-әдiстемелiк және медициналық қамсыздандыру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Республикадағы медицина             1997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институттарының бiрiнiң базасында   II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 медицинасы факультетiн ашу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туралы мәселенi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90. Антидопингтiк лаборатория құру      1997 жылғы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тоқсан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қаражат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 Алтынсарин атындағы Қазақ бiлiм     1996-1997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беру проблемалары институтының      жылдар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жанынан жалпы бiлiм беру мектептерi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оқушыларының дене тәрбиесi жөнiнде               шегiнде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проблемалық лаборатория ашу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92. Халықтың дене тәрбиесiнiң           Жыл сайын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проблемалары - спортта жоғары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көрсеткiштердi дамыту,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резервтерiн даярлау жөнiнде таяу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алыс шет елдердiң жетекшi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мамандарын қатыстыра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симпозиумдар, ғылыми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ғылыми-практикалық конференциялар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Аяқталу нысаны |      Орындаушылар        |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            6             |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Денсаулықминi,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Аумақтық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Бұйрықтар         Кәсiпорындардың,          Жергiлiктi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ұйымдардың басшылары      органдар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Баспасөз және бұқаралық   Президент Әкiмшiлiгiнiң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ақпарат iстерi жөнiндегi  Iшкi саясат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ұлттық агенттiк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Бiлiмминi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Бiлiмминi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Бiлiмминi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жоспарлары       органдар Жастурспортминi   Аумақтық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Бiлiмминi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Бiлiмминi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Бiлiмминi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Бiлiмминi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Бiлiмминi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Бiлiмминi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Үкiмет қаулысы   Бiлiмминi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Еңбекке ақы      Бiлiмминi Еңбек және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төлеу жөнiндегi  халықты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нұсқаулық        қорғауминi Қаржыминi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Бiлiмминi Жастурспортминi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Бұйрықтар        Бiлiмминi, Денсаулықминi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Бiлiмминi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ЖОО                        Бiлiмминi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қаулысы     Бiлiмминi, Қорғанысминi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ЖОО                        Әлеуметтiк-мәдени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Қорғаныс және құқық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тәртiбi бөлiмдерi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қаулысы     Бiлiмминi,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Әлеуметтiк-мәдени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Бiлiмминi,Жастурспортминi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     органдар                   Аумақтық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басшыларының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Кәсiпорындардың,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 мен ұйымдардың басшылары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          жергiлiктi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басшыларының     органдар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Кәсiпорындардың,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     ұйымдардың басшылары,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ұйымдар      жергiлiктi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басшыларының     органдар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кәсiпорындардың,           Әлеуметтiк-мәдени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ұйымдардың басшылары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қаулысы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министрлiктер,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комитеттер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жоспарлары       органдар                   Аумақтық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Кәсiпорындар     Кәсiпорындар мен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ұйымдар      ұйымдардың мамандары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басшыларының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Аумақтық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Аумақтық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Әкiмдер шешiмi   Жергiлiктi атқарушы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Бiлiмминi                  Әлеуметтiк-мәдени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Қорғанысминi               Қорғаныс және құқық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тәртiбi бөлiмдерi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Бiлiмминi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Қорғанысминi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қаулысы     Қорғанысминi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Әлеуметтiк мәдени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Iшкiiсминi, ҰҚК, МТК       Қорғаныс және құқық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тәртiбi бөлiмдерi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Бiлiмминi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Аумақтық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Жергiлiктi атқарушы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жоспарлары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ғимараттарының басшылары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қаулысы     Денсаулықминi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           "-"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министрлiктер,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мемкомитеттер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Күнтiзбелiк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Iшкiiсминi, Денсаулықминi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Еңбек және халықты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 қорғауминi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Жасспортминi Қаржыминi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Бұйрықтар        Денсаулықминi,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Нұсқаулық        Жастурспортминi,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халықты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қорғауминi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Нұсқаулық        Жастурспортминi, Қаржыминi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Бiлiмминi,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Үкiмет қаулысы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Бiлiмминi, Экономикаминi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Еңбек және халықты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 қорғауминi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Қаржыминi Жастурспортминi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Бiлiмминi, жергiлiктi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атқарушы органдар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Оқу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жоспарлары       жергiлiктi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Шаралар кестесi  Жастурспортминi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министрлiктер,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мемкомитеттер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Үкiмет қаулысы   Денсаулықминi,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Әкiмдер шешiмi   Жергiлiктi атқарушы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Нұсқаулық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Қаржыминi, жергiлiктi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атқарушы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Бiлiмминi, жергiлiктi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атқарушы органдар           даму бөлiмi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Бiлiмминi, жергiлiктi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атқарушы органдар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Жастурспортминi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министрлiктер,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комитеттер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Нормативтер     Құрылысминi,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 "         Жергiлiктi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Әкiмдер шешiмi  Жергiлiктi атқарушы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Құрылысминi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Оқу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жоспарлары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Өнеркәсiпсаудаминi,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Өнеркәсiп саясаты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Өнеркәсiпсаудаминi,         Үкiмет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Кәсiпорындар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реформалары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атқарушы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даму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Алқа қаулысы    Жастурспортминi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Iшкiiсминi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Iшкiiсминi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Әкiмдер шешiмi  Жергiлiктi атқарушы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Денсаулықсақтауминi,        Үкiмет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Әлеуметтiк-мәдени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даму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Премьер-        Денсаулықминi,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Министрдiң      Жастурспортминi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өкiмi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қаулысы  Бiлiмминi,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Жастурспортминi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жоспары   Жастурспортминi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