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8846" w14:textId="eff8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облыстық және оларға теңестiрiлген соттарының төрағаларын, алқа төрағаларын, судьяларын қызметке тағайындау және Қазақстан Республикасының облыстық және оларға теңестiрiлген соттарының кейбiр судьяларын қызметiнен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1996 жылғы 7 желтоқсан N 3259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82-бабының 2-тармағына, "Қазақстан Республикасындағы соттар және судьялардың мәртебесi туралы" Қазақстан Республикасы Президентiнiң Конституциялық заң күшi бар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4-бабының 2-тармағына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 қызметтерге: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Ақмола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Қасымов Ақылтай Ахметжанұлы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Эм Владимир Андреевич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Ахметов Бағдат Қаспақұлы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Серекбаев Ермек Қуандықұлы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Ақтөбе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Әмiров Иран Әмiрұлы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Құрғанбеков Тұрсын Мырзалыұлы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Орынбаева Қарлыға Садыққызы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Шәйкенова Айсұлу Аманғалиқызы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судьялар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Карпенко Валентина Дмитриевна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Шәненов Әмiрхан Мақсымұлы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Байбатыров Серiк Қатенұлы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Қосаев Еркiн Нұрқасымұлы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Матвеенко Лариса Петровна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Смағұлов Мұхтар Керiмқұлұлы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судьялары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Әбiлқасымов Амангелдi Әубәкiрұлы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Бағаев Ерболат Ұзақұлы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Бектасова Мерамкүл Қасымқызы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Иванова Светлана Геннадьевна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Қанаданов Ерғали Бейсембайұлы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Мәлiк-Тегi Бақыт Мәлiкұлы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Хайруллина Қания Үсенқызы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Нұрбеков Марат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Шостак Борис Абрамович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Мақажанова Ғалия Ақатайқызы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Қыдырбаев Куанышбай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судьялар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Белобородова Татьяна Ивановна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Шалбаева Куләш Шәрiпбайқызы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Сисенбаев Тагир Мұсаұлы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Атырау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Қамназаров Марклен Мұхтарұлы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Шаухаров Қалидолла Әдiлұлы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Пiрiмашев Нұрсапа Махамбетұлы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Мәдиярова Жұлдыз Нұрқашқызы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судьялар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Нағашыбаев Өмiрбай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Нұрышев Қамбар Жұмабайұлы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Шығыс-Қазақстан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Кереева Тоғжан Тасқалиқызы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Кизаметдинов Виктор Николаевич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Нұрашева Бибi Файзоллақызы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Кривихина Татьяна Григорьевна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судьялар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Әнуарбеков Алтайбек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Гранкин Анатолий Ефимович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Жамбыл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Әбiлқайыров Мақсұт Романбекұлы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Нарматов Әнуарбек Артықбайұлы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Иовов Эдуард Александрович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Баймолдин Қанат Баймолдаұлы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судьялар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Әбидов Нұрмұхаммат Махаматұлы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Калентьева Людмила Петровна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Жезқазған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Мазанова Татьяна Петровна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Едiлбекова Ахлима Баяшқызы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Шегенов Моряк Смағұлұлы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Батыс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Рысқалиев Амангелдi Рысқалиұлы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Аланов Жақсылық Ырзабекұлы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Өтеғалиева Гүлмаржан Дүйсенбiқызы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Логвинова Вера Петровна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Садықов Серiк Темiрғалиұлы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Қарағанды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Түсiпбеков Рашид Төлеутайұлы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Подовинников Борис Иванович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Оплачко Нина Андреевна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Марданов Асқар Сейiтқазыұлы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Попов Владимир Михайлович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Қызылорда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Сақалов Болат Заядаұлы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Асқаров Бекзатхан Әбдәзиұлы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Шыңғысова Ғалия Шәкетқызы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Елбаев Әбдiкерiм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судьялар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Ыбыраев Мерғали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Ким Ольга Васильевна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Сариев Бақтыбай Нағашбайұлы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Көкшетау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Сәрсенбаев Амангелдi Өмiрбайұлы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Нұралин Дәулен Дәулетұлы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Малык Владимир Николаевич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Баймұрзин Еркiн Шахманұлы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Қостанай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Кобцев Алексей Григорьевич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Нәукенова Сәбира Хамитқызы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Ваганюк Наталья Николаевна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Тағаев Зарлық Рамазанұлы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Маңғыстау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Шынаев Нұрқожа Қыдырханұлы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Ким Валентина Николаевна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Әмiрәлиев Мұхамбет Ғалымұлы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Павлодар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Айсин Тiлектес Сейпiұлы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Оспанов Сағынтай Ғалиакпарұлы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Каракулова Валентина Николаевна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Шевченко Анатолий Васильевич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судьялар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Тоқметов Болат Тоқметұлы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Шолымова Бақыт Иманғалиқызы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Солтүстiк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Ебенбаев Еркiн Шәрiпжанұлы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Басағаринов Берiк Қанапияұлы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Семей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Бидiлданов Рымжан Жапарқұлұлы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Бычков Владимир Евгеньевич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iстер жөнiндегi алқа төрағасы болып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Шалабаева Раиса Михайловна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Түйебаев Масқұт Мамырбекұлы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судьялар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Әмiрғалиев Айтыкен Сәменұлы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Елапов Владимир Константинович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Талдықорған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Мақұлбеков Бағлан Демесiнұлы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қылмыстық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Бызов Александр Афанасьевич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Чупрынова Надежда Александровна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Әдiлбаева Раушан Мырзакерiмқызы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судьялар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Молдабаев Сарқытбек Сәрсембайұлы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Ыстыбаев Арыстанбек Сағатбекұлы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Тұржанов Мұрат Бақтыбайұлы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Торғай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Хамзин Амангелдi Шәпиұлы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Сарпеков Рамазан Құмарбекұлы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Лехнер Галина Федоровна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Ақылбаев Серiк Байсейiтұлы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судьялар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Ерғалиева Галина Михайловна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Жұмағұлов Қаражан Мұхаметқалиұлы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Жүсiпбекова Гүлмира Қоқанқызы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Көшербаева Қарлығаш Көбейқызы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Сахаутдинова Галия Тимерьяновна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Оңтүстiк Қазақстан облысы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Әлiмбеков Мұсабек Тұрғынбекұлы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Алауов Есберген Оразұлы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Ермакова Лариса Николаевна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Қуандықова Раушан Мұсақызы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судьялар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Ботабеков Бақытжан Әзiмбайұлы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Ештаев Ақжан Жайлауханұлы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Заплахова Людмила Анатольевна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Ким Семен Хон-Гвонович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Қоңырбаев Қанатбек Досайұлы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Рахымбаев Әшiрбек Шәрiпұлы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Ташболатов Сейiлхан Сырлыбайұлы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Темiров Өмiрбек Темiрұлы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әскерлерiнiң Әскери соты бойынша: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Сот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Төлеуханов Айтмұхамет Айтқазыұлы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iстер жөнiндегi алқа төрағасы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Қадырханов Жүнiсбай Мақсұтұлы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судьялар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Молышев Мақсат Қыйсамеденұлы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Тұрлыбеков Бақыткелдi Тамашаұлы тағайындалсын.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 судьялар қызметтерiнен босатылсын: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облыстық соты:   - Холмецкая Валентина Ивановна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өз тiлегi бойынша орнынан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түсуiне байланысты (шектi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жасқа жетуiне орай);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қалалық соты:    - Шыныбаев Қадыр Көкенұлы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Алматы Облысы Iле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сотының төрағасы қызметiне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тағайындалуына байланысты;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төрағасы:               - Жалмұханбетов Кеңес Жексенбекұлы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басқа жұмысқа ауысуына байланысты;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Солтүстiк Қазақстан     - Триль Александр Васильевич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соты             өз тiлегi бойынша;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облыстық соты     - Мұхаметжанов Ескендiр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Ахметшәрiпұлы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қайтыс болуына байланысты;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Оңтүстiк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соты           - Сапашев Әбдолла Шерiмбетұлы.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