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2454" w14:textId="43924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облысының Таскескен аудандық сотын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1996 жылғы 19 қараша N 3224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Семей облысының Таскескен ауданының таратылуына байланысты ҚАУЛЫ
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Семей облысының Таскескен аудандық соты таратылсын.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