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0bb4" w14:textId="d630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Инвестициялар жөнiндегi мемлекеттiк комитетiн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8 қарашадағы N 3203.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инвестицияларды ынталандыру жөнiндегi мемлекеттiк саясатты жүзеге асыру мақсатында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44-бабының 3)-тармақшасын басшылыққа алып,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Инвестициялар жөнiндегi мемлекеттiк комитетi құрылсын, ол тiкелей инвестицияларды ынталандыру жөнiндегi мемлекеттiк саясатты жүзеге асыру iсiндегi бiрден-бiр уәкiлдi мемлекеттiк орган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Былай деп белгiленсiн: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Инвестициялар жөнiндегi мемлекеттiк комитетiнiң төрағасы лауазымы бойынша Қазақстан Республикасы Премьер-Министрiнiң бiрiншi орынбасары болып табылады;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Инвестициялар жөнiндегi мемлекеттiк комитетiнiң төрағасы Мемлекеттiк комитетiнiң қызметi туралы, сондай-ақ тiкелей инвестицияларды ынталандыру жобалары бойынша iстiң жайы туралы үнемi Қазақстан Республикасы Президентiнiң алдында есеп бередi және Қазақстан Республикасының Премьер-Министрiне баяндап отырады.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Инвестициялар жөнiндегi мемлекеттiк комитетiнiң негiзгi мiндетi ретiнде шетелдiк және отандық тiкелей инвестицияларды ынталандыру болып белгiленсiн, ол мына мақсаттарға: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жұмыс орындарын құруға;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Қазақстан кадрларын оқыту мен кәсiптiк даярлауға;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табиғат ресурстарын игеру мен қорғауға;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базалық және қосалқы салаларды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инфрақұрылымды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елдiң өнеркәсiптiк және техникалық әлеуетiн дамыту қарқынын нығайтуға, диверсификациялау мен ұлғайтуға;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отандық өнiм сапасын арттыруға;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экспорт көлемiн ұлғайтуға;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импортты алмастыруға;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басым аймақтардың экономикалық дамуын ынталандыруға;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экологиялық проблемаларды шешуге қол жеткiзуге арналады.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Қазақстан Республикасының Инвестициялар жөнiндегi мемлекеттiк комитетi қызметiнiң мынадай негiзгi бағыттары белгiленсiн: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шетелдiк және отандық тiкелей инвестицияларды ынталандыру жөнiндегi мемлекеттiк саясатты әзiрлеу мен жүзеге асыру;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шетелдiк инвесторлармен жұмыс жүйесiн құру және тiкелей инвестицияларды ынталандыру мен инвестициялық ахуалды жақсарту жөнiнде ұсыныстар әзiрлеу;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экономикасы мен тiкелей инвестицияларға деген қажеттiлiктерi туралы ақпараттық материалдар әзiрлеу және шетелдерде тарату;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Ұлттық статистика агенттiгiмен, басқа да мемлекеттiк органдармен бiрлесе отырып, шетелдiк және отандық тiкелей инвестицияларды тарту мәселелерiнде есепке алу мен есеп берудi ұйымдастыру.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Алға қойылған мiндеттердi орындау мақсатында Қазақстан Республикасының Инвестициялар жөнiндегi мемлекеттiк комитетiне: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инвестициялық ынтымақтастық пен шетелдiк тiкелей инвестициялар жөнiнде келiссөздер жүргiзу және халықаралық шарттарға қол қою;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және жергiлiктi атқарушы органдардан қажеттi ақпаратты сұрату және алу;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тiкелей инвестицияларды ынталандыру бөлiгiнде нормативтiк құқықтық актiлер жобаларына, орталық және жергiлiктi атқарушы органдар актiлерiне сараптаманы жүзеге асыру және оларды әзiрлеуге қатысу;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кеңесшiлер, консультанттар және сарапшылар ретiнде жұмысқа шетел азаматтарын тарту құқығы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Үкiметi 1996 жылғы 1 желтоқсанға дейiнгi мерзiмде Қазақстан Республикасы Парламентiнiң Мәжiлiсiне тiкелей инвестицияларды ынталандыру саласындағы мемлекеттiк саясаттың негiзгi принциптерiн айқындайтын заң жобасын енгiзетiн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Республикасының Үкiметiнiң құрылымы туралы" Қазақстан Республикасы Президентiнiң 1995 жылғы 19 қазандағы N 2542 Жарлығының 1-тармағы "Қазақстан Республикасының Инвестициялар жөнiндегi мемлекеттiк комитетi" сөздерiмен толықтырылсын.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Үкiметi осы Жарлық күшiне енген күннен бастап бiр ай мерзiмiнiң iшiнде Қазақстан Республикасының Инвестициялар жөнiндегi мемлекеттiк комитетiнiң қызметiн қамтамасыз ету жөнiнде барлық қажеттi шараларды қолданатын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Жарлық жарияланған күнiнен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 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