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2e8b" w14:textId="bdd2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және Шымкент қалалық соттарын құру және Жаңасемей аудандық сотын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29 қазан N 3165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Кейбiр облыстардың әкiмшiлiк-аумақтық құрылысындағы өзгерiстерге
байланысты және "Қазақстан Республикасындағы соттар және судьялардың
мәртебесi туралы" Қазақстан Республикасы Президентiнiң Конституциялық
заң күшi бар Жарлығының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10-бабына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Жамбыл қаласындағы Зауыт және Орталық аудандық соттары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таратылып, Жамбыл қалалық соты (аудандық маңызы бар) құрылсын.
     2. Шымкент қаласындағы Абай, Әл-Фараби және Еңбекшi аудандық
соттары таратылып, Шымкент қалалық соты (аудандық маңызы бар)
құрылсын.
     3. Семей облысының Жаңасемей аудандық соты таратылсын.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