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9e2" w14:textId="e686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1995 жылғы жылдық есебiн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18 маусымның N 3040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Банкiнiң 1995 жылғы жылдық есебiн
қарай келiп, "Қазақстан Республикасының Ұлттық Банкi туралы"
Қазақстан Республикасы Президентiнiң Заң күшi бар Жарлығының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3-бабына және "Қазақстан Республикасының Президентi туралы"
Қазақстан Республикасы Президентiнiң Конституциялық заң күшi бар
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  15-бабына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"Артур Андрсен" аудиторлық фирмасының қорытындысы ескерiле
отырып, Қазақстан Республикасы Ұлттық Банкiнiң 222903.5 млн теңге
сомасындағы баланс валютасымен және 7 981.8 млн теңге сомасындағы
пайдасымен 1995 жылғы қызметiнiң нәтижесi туралы жылдық есебi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 1995 жылғы жылдық
есебiн жарияласын.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Ұлттық Банкi Басқармасының ұсынысымен Қазақстан 
Республикасы Ұлттық Банкiнiң 1996 жылғы қызметiнiң нәтижесi бойынша 
күтiлiп отырған пайдадан: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жарғылық қорға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резервтiк қорға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өндiрiстiк-әлеуметтiк даму қорына - 2537 млн. теңге
жiберiлсiн.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Ұлттық Банктiң 1996 жылғы нақты алынған пайдасының қалған
бөлiгi республикалық бюджеттiң кiрiсiне жiберiлсiн.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