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bca" w14:textId="c0f6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1995 жылғы 13 желтоқсандағы N 2680 Жарлығына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 маусым N 3011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Тұрғын үйдi ұстау мен тұрғын үй-коммуналдық қызмет үшiн ақы
төлеудiң жаңа принциптерiне көшу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"1996-1998 жылдарға арналған реформаларды тереңдету жөнiндегi
Қазақстан Республикасы Үкiметiнiң Iс-қимыл бағдарламасы туралы"
Қазақстан Республикасы Президентiнiң 1995 жылғы 13 желтоқсандағы 
N 2680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  Жарлығымен бекiтiлген 1996-1998 жылдарға арналған 
реформаларды тереңдету жөнiндегi Қазақстан Республикасы Үкiметiнiң 
Iс-қимыл бағдарламасына мынадай ережелер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"Құрылымдық-институционалдық өзгерiстер" деген II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11.2 тарауының он үшiншi абзацындағы алғашқы екi сөйлем мынадай
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"1996 жылы тұрғын үй-коммуналдық қызмет тарифтерiнiң осы
қызметтердi көрсететiн ұйымдардың шығасыларын жабатын деңгейiне
дейiн кезең-кезеңiмен көшудi қамтамасыз ету көзделiп отыр";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"Әлеуметтiк саясат" деген IV бөлiмнiң IV.4.3. параграфының он
бiрiншi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"Үкiмет 1996 жылы тиiстi нормативтiк база әзiрлеп, бiр мезгiлде
халықтың аз қамтылған жiктерiне атаулы тұрғын үй жәрдем ақыларын
беру жүйесiн енгiзе әрi меншiк иелерiнiң кооперативтерiн құра
отырып, тұрғын-үй саласын дотациясыз жұмыс iстеу режимiне толық
көшiрудi көздеп отыр".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