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7b83" w14:textId="3d5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Кеңесiнiң Төрағасы мен мүшелерiнiң қызметiн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28 наурыздағы N 2920. Күші жойылды - Қазақстан Республикасы Президентінің 2023 жылғы 2 қаңтардағы № 78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Конституциялық Кеңесi туралы" Қазақстан Республикасы Президентiнiң Конституциялық заң күшi бар Жарлығының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1-тармақтың күшi жойылды - ҚР Президентiнiң 1997.04.01.</w:t>
      </w:r>
      <w:r>
        <w:rPr>
          <w:rFonts w:ascii="Times New Roman"/>
          <w:b w:val="false"/>
          <w:i w:val="false"/>
          <w:color w:val="000000"/>
          <w:sz w:val="28"/>
        </w:rPr>
        <w:t>N 3436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Конституциялық Кеңесiнiң Төрағасын тұрғын үймен, көлiкпен және өзге де қамтамасыз ету, оған медициналық қызмет көрсету және санаторлық-курорттық емдеу Қазақстан Республикасы Премьер-Министрiнiң бiрiншi орынбасары деңгейiнде, Қазақстан Республикасы Конституциялық Кеңесiнiң мүшелерiне - Қазақстан Республикасының министрi деңгейiнде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1996 жылға арналған республикалық бюджетте көзделген қаражаттың шегiнде Қазақстан Республикасы Конституциялық Кеңесi мен оның Аппаратын қаржыландыру және материалдық-техникалық қамтамасыз етудi жүзеге асырсын;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Конституциялық Кеңесi мен оның Аппаратын қызмет үй-жайымен, тиiстi жабдықпен, техникамен және байланыс құралдарымен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