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8c572" w14:textId="5e8c5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облыстық және соларға теңестiрiлген соттарының кейбiр судьяларын қызметтерiнен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Жарлығы. 1996 жылғы 20 наурыз N 2915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соттар және судьялардың мәртебесi туралы" Қазақстан Республикасы Президентiнiң 1995 жылғы 20 желтоқсандағы N 2694 Конституциялық заң күшi бар 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Жарлығының </w:t>
      </w:r>
      <w:r>
        <w:rPr>
          <w:rFonts w:ascii="Times New Roman"/>
          <w:b w:val="false"/>
          <w:i w:val="false"/>
          <w:color w:val="000000"/>
          <w:sz w:val="28"/>
        </w:rPr>
        <w:t>
47-бабының 1-тармағының 1), 2) тармақшаларына және 2-тармағының 2) тармақшасына, 71-бабына сәйкес қаулы 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Облыстық және соларға теңестiрiлген соттардың мына судьялары қызметтерiнен босатылсын: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облыстық соты   - Муценберг Нина Андреевна, орнынан түсуiне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байланысты өз тiлегi бойынша;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Стрельцов Виктор Михайлович, орнынан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түсуiне байланысты өз тiлегi бойынша;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Ақтөбе облыстық соты   - Роль Вера Николаевна, басқа жұмысқа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ауысуына байланысты өз тiлегi бойынша;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соты   - Розум Лидия Павловна, орнынан түсуiне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байланысты өз тiлегi бойынша;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қалалық соты    - Гелеверя Тамара Алексеевна,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Республикасынан тысқары кетуiне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байланысты өз тiлегi бойынша;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Қостанай облыстық соты - Өмiрзақов Қалжан Төлендiұлы,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жұмысқа ауысуына байланысты өз тiлегi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бойынша;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Маңғыстау облыстық соты- Маркарян Елена Михайловна,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Республикасынан тысқары кетуiне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байланысты өз тiлегi бойынша;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облыстық соты - Омаров Болат Балкенұлы,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жұмысқа ауысуына байланысты өз тiлегi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бойынша;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Торғай облыстық соты   - Бекмағамбетов Тiлес Бекмағамбетұлы,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зейнеткерлiк жасқа жетуiне байланысты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өз тiлегi бойынша;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- Әлiбеков Бақытбек Сейiтжанұлы,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жұмысқа ауысуына байланысты өз тiлегi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бойынша;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Оңтүстiк Қазақстан     - Амандықов Серiкжан Дайырұлы,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соты            жұмысқа ауысуына байланысты өз тiлегi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бойынша;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- Әлмағамбетов Жантас Маманұлы, өз тiлегi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әскерлерi Әскери соты    бойынша.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күнiнен бастап күшiне енедi.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