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e671" w14:textId="3d9e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саны, Қазақстан Республикасы Жоғарғы Соты аппаратының құрылымы мен штаты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1996 жылғы 18 наурыз N 2909. Күшi жойылды - Қазақстан Республикасы Президентiнiң 1997.01.08. N 3315 жарлығымен. ~U973315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соттар және судьялардың мәртебесі 
туралы" Қазақстан Республикасы Президентінің Конституциялық заң күші бар 
1995 жылғы 20 желтоқсандағы N 2694 Жарлығының 29-бабына, 74-бабының 
3-тармағына сәйкес қаулы етемін: 
</w:t>
      </w:r>
      <w:r>
        <w:br/>
      </w:r>
      <w:r>
        <w:rPr>
          <w:rFonts w:ascii="Times New Roman"/>
          <w:b w:val="false"/>
          <w:i w:val="false"/>
          <w:color w:val="000000"/>
          <w:sz w:val="28"/>
        </w:rPr>
        <w:t>
          1. Қазақстан Республикасының Жоғарғы Соты елу үш судьядан, оның 
</w:t>
      </w:r>
      <w:r>
        <w:rPr>
          <w:rFonts w:ascii="Times New Roman"/>
          <w:b w:val="false"/>
          <w:i w:val="false"/>
          <w:color w:val="000000"/>
          <w:sz w:val="28"/>
        </w:rPr>
        <w:t>
</w:t>
      </w:r>
    </w:p>
    <w:p>
      <w:pPr>
        <w:spacing w:after="0"/>
        <w:ind w:left="0"/>
        <w:jc w:val="left"/>
      </w:pPr>
      <w:r>
        <w:rPr>
          <w:rFonts w:ascii="Times New Roman"/>
          <w:b w:val="false"/>
          <w:i w:val="false"/>
          <w:color w:val="000000"/>
          <w:sz w:val="28"/>
        </w:rPr>
        <w:t>
ішінде: 
     Қазақстан Республикасы Жоғарғы Сотының Төрағасынан: 
     Қазақстан Республикасы Жоғарғы Сотының Азаматтық істер жөніндегі 
алқасының төрағасы мен тоғыз мүшесінен; 
     Қазақстан Республикасы Жоғарғы Сотының Шаруашылық істер жөніндегі сот 
алқасының төрағасы мен он төрт мүшесінен; 
     Қазақстан Республикасы Жоғарғы Сотының Қылмыстық істер жөніндегі сот 
алқасының төрағасы мен жиырма бір мүшесінен; 
     Қазақстан Республикасы Жоғарғы Соты Әскери алқасының төрағасы мен 
төрт мүшесінен тұратын болып белгіленсін. 
     2. Қазақстан Республикасы Жоғарғы Соты аппаратының қоса беріліп 
отырған құрылымы мен штаты бекітілсін. 
     3. Мыналардың күші жойылған деп танылсын: 
     "Қазақстан Республикасы Жоғарғы Сотының құрылымы мен штат саны 
туралы" Қазақстан Республикасы Президентінің 1994 жылғы 7 ақпандағы N 1546 
</w:t>
      </w:r>
      <w:r>
        <w:rPr>
          <w:rFonts w:ascii="Times New Roman"/>
          <w:b w:val="false"/>
          <w:i w:val="false"/>
          <w:color w:val="000000"/>
          <w:sz w:val="28"/>
        </w:rPr>
        <w:t xml:space="preserve"> K941546_ </w:t>
      </w:r>
      <w:r>
        <w:rPr>
          <w:rFonts w:ascii="Times New Roman"/>
          <w:b w:val="false"/>
          <w:i w:val="false"/>
          <w:color w:val="000000"/>
          <w:sz w:val="28"/>
        </w:rPr>
        <w:t>
  Қаулысы; 
     "Қазақстан Республикасы соттарының құрамындағы өзгерістер туралы" 
Қазақстан Республикасы Президентінің 1995 жылғы 14 қарашадағы N 2637  
Жарлығының 7-тармағы. 
     4. Осы Жарлық қол қойылған күнінен бастап күшіне енеді. 
     Қазақстан Республикасының 
            Президенті 
                                 Қазақстан Республикасы Президентінің 
                               1996 жылғы 18 наурыздағы N 2909 Жарлығына 
                                                 Қосымша 
           Қазақстан Республикасы Жоғарғы Соты аппаратының 
                          құрылымы мен штаты 
ДДДДДДДДДДДДДДДДДДДДДДДДДДДДДДДДДДДДДДДДДДДДДДДДДДДДДДДДДДДДДДДДДДДД
Құрылымдық бөлімшелер мен                              іБірлік    
лауазымдардың атауы                                    і саны 
ДДДДДДДДДДДДДДДДДДДДДДДДДДДДДДДДДДДДДДДДДДДДДДДДДДДДДДДДДДДДДДДДДДДД
1. Жоғарғы сот Төрағасының                             і
    Аппараты                                           і
Жоғарғы сот Аппаратының Басшысы                        і    1
Жоғарғы сот Төрағасының көмекшісі                      і    3
Баспасөз хатшысы                                       і    1
                                                       і   ---
                                                       і    5
                                                       і
2. Азаматтық істер жөніндегі                           і
   сот алқасы                                          і
Бас маман                                              і    3
Жетекші маман                                          і    1
Алқа төрағасының көмекшісі                             і    1
                                                       і   ---
                                                       і    5
                                                       і
3. Шаруашылық істер жөніндегі                          і
   сот алқасы                                          і
Бас маман                                              і    2
Жетекші маман                                          і    1
Алқа төрағасының көмекшісі                             і    1
                                                       і   ---
                                                       і    4
                                                       і
4. Қылмыстық істер жөніндегі                           і
   сот алқасы                                          і
Бас маман                                              і    5
Жетекші маман                                          і    1
Алқа төрағасының көмекшісі                             і    1
                                                       і   ---
                                                       і    7
                                                       і
5. Әскери алқа                                         і
Бас маман                                              і    2
Жетекші маман                                          і    3
Бөлім бастығы                                          і    1
Сот алқасының хатшысы                                  і    1
Тапсырма орындаушы - жүргізуші                         і    1 
                                                       і   ---
Ескерту: Әскери алқа штаты                             і    8
әскери қызметшілерден құралады                         і
                                                       і
6. Ұйымдастыру-кадрлар және талдау                     і
   жұмысы басқармасы                                   і
Басқарма бастығы                                       і    1
Басқарма бастығының орынбасары                         і    2
Бас маман                                              і    8
Жетекші маман                                          і    5
                                                       і   ---
                                                       і   16
                                                       і
7. Азаматтарды қабылдау және шағымдар                  і
   мен арыздарды шешу жөніндегі басқарма               і
Басқарма бастығы                                       і    1
Басқарма бастығының орынбасары                         і    1
Бастықтың орынбасары - қабылдау                        і 
бөлмесінің меңгерушісі                                 і    1
Бас маман                                              і    4
Жетекші маман                                          і    3
1 санаттағы маман                                      і    3
                                                       і   ---
                                                       і   13
                                                       і
8. Жалпы бөлім                                         і
Бөлім бастығы                                          і    1
Бөлім бастығының орынбасары                            і    1
Бас маман                                              і    5
Жетекші маман                                          і   10
1 санаттағы маман                                      і   15
Аға инспектор                                          і    1
Архив меңгерушісі                                      і    1
Инспектор                                              і    1
Машбюро меңгерушісі                                    і    1
Машинка басушылар                                      і    2
Сот алқасының хатшысы                                  і    3
                                                       і   ---
                                                       і   41
                                                       і
9. Екінші бөлім                                        і
Бөлім бастығы                                          і    1
Бас маман                                              і    3
                                                       і   ---
                                                       і    4
                                                       і
10. Есеп-қаржы бөлімі                                  і
Бөлім бастығы                                          і    1
Бас маман                                              і    2
Жетекші маман                                          і    1
                                                       і   ---
                                                       і    4
                                                       і
11. Редакциялық баспа бөлімі                           і
Бөлім бастығы - бас редактор                           і    1
Бөлім бастығының орынбасары                            і    1
Бас маман                                              і    4
Жетекші маман                                          і    1
                                                       і   ---
                                                       і    7
                                                       і
12. Компьютерлік техника бөлімі                        і
Бөлім бастығы                                          і    1
Бас маман                                              і    1
Жетекші маман                                          і    1
                                                       і   ---
                                                       і    3
                                                       і
13. Әкімшілік-шаруашылық бөлімі                        і
Бөлім бастығы                                          і    1
Бас маман                                              і    2
Жетекші маман                                          і    1
Жүргізушілер                                           і   13
Күзетшілер                                             і    4
                                                       і   ---
                                                       і   21
                                                       і_________
                                           ЖИЫНЫ:          138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