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4da5" w14:textId="a894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Жоғарғы Сот Кеңесiн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11 наурыз N 2894. Күші жойылды - ҚР Президентінің 2001.10.15. N 702 Жарлығымен. ~U010702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Конституциясы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44-бабының 20)
тармақшасына сәйкес қаулы етемiн:
     1. Қазақстан Республикасының Жоғарғы Сот Кеңесi мына құрамда
құрылсын:
     Бабушкин Михаил Федорович      - Қазақстан Республикасы
                                      Жоғарғы Сотының судьясы
     Байбатыров Серiк Қатенұлы      - Алматы қалалық сотының
                                      төрағасы
     Бухрацкая Валентина            - Қостанай облысы Семиозер
     Васильевна                       аудандық сотының төрағасы
     Жұмабаев Ермек Жианшаұлы       - Қазақстан Республикасының
                                      Парламентi сенатының депутаты
     Қасымов Ақылтай                - Ақмола облыстық сотының
     Ахметжанұлы                      төрағасы
     Ким Юрий Алексеевич            - Қазақстан Республикасы
                                      Конституциялық сотының төрағасы
&lt;*&gt;
&lt;*&gt;
     Нәрiкбаев Мақсұт               - Қазақстан Республикасы Жоғарғы
     Султанович                       Сотының төрағасы
&lt;*&gt;
&lt;*&gt;
&lt;*&gt;
&lt;*&gt;
&lt;*&gt;
     Нұрпейiсов Ақжолтай            - Талдықорған облысы Талдықорған
     Сейтбатқаұлы                     аудандық сотының төрағасы
&lt;*&gt;
     Сапарғалиев Ғайрат             - Қазақстан Республикасының Ғылым
                                      министрлiгi - Ғылым академиясы
                                      Мемлекет және құқық институтының 
                                      директоры
&lt;*&gt;
     Тәшенова Алмас Дулатқызы       - Қазақстан Республикасы Жоғарғы
                                      Сотының судьясы
     Ескендiров Қайролла            - Қазақстан Республикасы
     Ғазизұлы                         Парламентi Сенатының депутаты
&lt;*&gt;
     Мұхамеджанов Бауыржан          - Қазақстан Республикасының Әдiлет
     Әлiмұлы                          министрi
&lt;*&gt;
     Хитрин Юрий                    - Қазақстан Республикасының Бас
     Александрович                    прокуроры 
&lt;*&gt;
     Қайрат Әбдіразақұлы Мәми       - Қазақстан Республикасы Президентінің 
                                      Әкімшілігі Басшысының орынбасары -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Қазақстан Республикасының Президенті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Әкімшілігінің Мемлекеттік-құқық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бөлімінің меңгерушісі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1-тармаққа өзгерiстер енгiзiлдi - ҚР Президентiнiң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1996.11.22. N 3235 жарлығымен.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U963235_ </w:t>
      </w:r>
      <w:r>
        <w:rPr>
          <w:rFonts w:ascii="Times New Roman"/>
          <w:b w:val="false"/>
          <w:i w:val="false"/>
          <w:color w:val="000000"/>
          <w:sz w:val="28"/>
        </w:rPr>
        <w:t>
     ЕСКЕРТУ. 1-тармаққа өзгерiстер енгiзiлдi - ҚР Президентiнiң
              1998.03.26. N 3891 жарлығымен.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U983891_ </w:t>
      </w:r>
      <w:r>
        <w:rPr>
          <w:rFonts w:ascii="Times New Roman"/>
          <w:b w:val="false"/>
          <w:i w:val="false"/>
          <w:color w:val="000000"/>
          <w:sz w:val="28"/>
        </w:rPr>
        <w:t>
     ЕСКЕРТУ. 1-тармаққа өзгерiстер енгiзiлдi - ҚР Президентiнiң
              1999.09.24. N 216 жарлығымен.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U990216_ </w:t>
      </w:r>
      <w:r>
        <w:rPr>
          <w:rFonts w:ascii="Times New Roman"/>
          <w:b w:val="false"/>
          <w:i w:val="false"/>
          <w:color w:val="000000"/>
          <w:sz w:val="28"/>
        </w:rPr>
        <w:t>
     2. Жарлық қол қойылған күннен бастап күшiне енедi.
     Қазақстан Республикасының
            Президентi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