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0076" w14:textId="0d60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Кеңесiнiң еңбекақы мәселелерi жөнiндегi кейбiр актiлерiнiң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1996 жылғы 29 қаңтардағы N 2845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Жоғарғы Кеңесiнiң мынадай актiлерiнiң күшi жойылған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 ССР-i мемлекеттiк өкiмет және басқару органдары басшыларының лауазымдық жалақылары туралы" Қазақ ССР Жоғарғы Кеңесiнiң 1991 жылғы 28 маусымдағы N 712-ХII қаулысы;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 ССР Жоғарғы Кеңесiнiң аппараты мен комитеттерi қызметкерлерiнiң лауазымдық жалақылары туралы" Қазақ ССР Жоғарғы Кеңесi Президиумының 1991 жылғы 30 тамыздағы қаулысы (Хаттама, 1991 ж., N 39, 5-құжат, 1991 ж., N 55, 12-құжат);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Жоғарғы Кеңесiнiң комитеттерi төрағаларының, хатшылары мен мүшелерiнiң лауазымдық жалақылары туралы" Қазақстан Республикасы Жоғарғы Кеңесi Президиумының 1991 жылғы 26 желтоқсандағы N 1081-ХII қаулысы (Хаттама, 1991 ж., N 55, 9-құжат);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Жоғарғы Кеңесi комитеттерi мен аппараты және Орталық сайлау комиссиясы қызметкерлерiн материалдық ынталандыру жөнiндегi қосымша шаралар туралы" Қазақстан Республикасы Жоғарғы Кеңесi Президиумының 1992 жылғы 19 наурыздағы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Осы Жарлық 1996 жылғы 1 қаңтардан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