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d694" w14:textId="a53d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тергеу комитетi органдары мен iшкi iстерi органдары әскери қызметкерлерiнiң, қатардағы және басшы құрамдағы адамдарының ақшалай жалақылары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1996 жылғы 29 қаңтардағы N 2844.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
 44-бабына және "1996 жылға арналған республикалық бюджет туралы" 1995 жылғы 21 желтоқсандағы Қазақстан Республикасы Президентiнiң Заң күшi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  </w:t>
      </w:r>
      <w:r>
        <w:rPr>
          <w:rFonts w:ascii="Times New Roman"/>
          <w:b w:val="false"/>
          <w:i w:val="false"/>
          <w:color w:val="000000"/>
          <w:sz w:val="28"/>
        </w:rPr>
        <w:t>
12-бабына сәйкес қаулы етемiн: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1996 жылдың 1 қаңтарынан бастап: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қызметкерлердiң лауазымды жалақылары N 1-7 қосымшаларға сәйкес; Мемлекеттiк тергеу комитетi органдары мен iшкi iстер органдары әскери қызметкерлерiнiң (шақыру бойынша әскери қызметiн өткерiп жүрген әскери қызметкерлерден басқа) әскери атақтарына орай, сондай-ақ қатардағы және басшы құрамдағы адамдарының арнайы атақтарына орай жалақылары N 8 қосымшаға сәйкес бекiтiлсiн.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Үкiметiне министрлiктер мен ведомстволардың Қазақстан Республикасының Қаржы министрлiгiмен келiсiлген ұсыныстары бойынша осы Жарлықта белгiленген жалақыларға орай басқа да лауазымдар жөнiнде лауазымдық жалақылар белгiлеу құқығы берiлсiн.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Жаңа лауазымды жалақылар сызбасының енгiзiлуiне байланысты әскери қызметкерлердiң қолданылып жүрген лауазымдық жалақыларының күшi жойылсын.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Iшкi iстер органдары әскери қызметкерлерiнiң, қатардағы және басшы құрамдағы адамдарының зейнетақысын индекстеу 1996 жылғы 1 қаңтардан бастап, "1996 жылға арналған республикалық бюджет туралы" Қазақстан Республикасы Президентiнiң 1995 жылғы 21 желтоқсандағы Заң күшi бар Жарлығының 12-бабында белгiленген есептiк көрсеткiштiң қолданылуы негiзiнде жүргiзiледi деп айқындалсын.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Мыналардың күшi жойылған деп танылсын: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территориясында әскери қызметкерлердi және әскери қызметтен босаған адамдарды әлеуметтiк қорғау жөнiндегi шаралар туралы" Қазақстан Республикасы Президентiнiң 1992 жылғы 16 наурыздағы N 674 Жарлығы (Қазақстан Республикасының ПҮАЖ-ы, 1992 ж., N 7, 113-құжат);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"Iшкi iстер органдары әскери қызметкерлерiнiң, қатардағы және басшы құрамдағы адамдарының ақшалай үлестерiн төлеудi реттеу және олардың әлеуметтiк қорғалуын күшейту туралы" Қазақстан Республикасы Президентiнiң 1993 жылғы 12 сәуiрдегi N 1165 қаулысының 3, 4, 5 тармақтары.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аумағында шалғайлығы үшiн әскери қызметкерлердiң лауазымдық жалақыларын өсiрудi қарастыратын бұрынғы КСР Одағы нормативтiк актiлерiнiң күшi тоқтатылады деп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Үкiметi бұрын қабылданған шешiмдердi осы Жарлыққа сәйкес келтiрсiн.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29 сәуiрдегi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2844 Жарлығына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1 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Негiзгi бiрүлгi лауазымдар бойынша офицер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құрамындағы адамдардың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ЛАУАЗЫМДЫҚ ЖАЛАҚЫСЫ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Лауазымды атауы                     |Айлық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|жалақысы (теңгемен)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Әскерлер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Әскерлер түрiнiң қолбасшысы                      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Корпус командирi                                 5650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Дивизия командирi                                5250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Бригада командирi                                4850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Полк командирi                              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Батальон, дивизия командирi                      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Рота, батарея командирi               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Взвод командирi                                  2950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Шекара әскерлерi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Шекара отрядының бастығы                      5250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Шекара отряды бөлiмшесiнiң бастығы            3850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Шекара отрядының аға офицерi                  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Шекара отрядының офицерi                      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Шекара комендатурасының коменданты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Шекара заставасының бастығы        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Шекара заставасы бастығының орынбасары        3350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III. Республикалық ұлан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Республикалық ұлан қолбасшысы                    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Республикалық ұлан қолбасшысының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орынбасары                                       6750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Республикалық ұлан қолбасшысының орынбасары      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Бөлiм бастығы                                    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Бөлiмше бастығы                                  5450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Аға офицер                                       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Офицер                                           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Полк командирi                                   5400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Батальон командирi                               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Рота командирi                              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Взвод командирi                       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IV. Iшкi әскерлер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Iшкi әскерлер қолбасшысы                         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Iшкi әскерлер қолбасшысының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орынбасары                                       5650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Iшкi әскерлер қолбасшысының орынбасары           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Бөлiм бастығы                                    5250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Аға офицер                                       4350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Офицер                                           3850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29 сәуiрдегi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2844 Жарлығына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2 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Мерзiмiнен тыс қызметтегi прапорщиктердiң, мичмандардың,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әскери қызметшiлердiң, сондай-ақ солдаттар, матростар,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сержанттар, старшиналар, прапорщиктер, мичмандар  атқаратын әскери лауазымдарда келiсiм-шарт бойынша қызмет өткерiп жүрген әскери қызметшiлердiң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ЛАУАЗЫМДЫҚ ЖАЛАҚЫСЫ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Тарифтiк разряды            |Айлық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|жалақысы (теңгемен)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                                    1160-1290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                                   1230-1440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III                                  1440-1550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IV                                   1550-1800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                                    1800-1920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VI                                   1920-2200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VII                                  2200-2390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VIII                                 2390-2560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IХ                                   2560-2750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29 сәуiрдегi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2844 Жарлығына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3 Қосымша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Республикалық ұланның мерзiмiнен тыс қызметтегi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прапорщиктердiң, әскери қызметшiлердiң, сондай-ақ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солдаттар, матростар, сержанттар, старшиналар,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прапорщиктер, атқаратын әскери лауазымдарда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келiсiм-шарт бойынша қызмет өткерiп жүрген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әскери қызметшiлердiң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ЛАУАЗЫМДЫҚ ЖАЛАҚЫСЫ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Тарифтiк разряды            |Айлық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|жалақысы (теңгемен)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                                    1510-1680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                                   1680-1870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III                                  1870-2010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IV                                   2010-2340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                                    2340-2500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VI                                   2500-2860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VII                                  2860-3110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VIII                                 3110-3330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IХ                                   3330-3570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29 сәуiрдегi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2844 Жарлығына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4 Қосымша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Әскери оқу орындары мен әскери бөлiмдер курсанттарының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ЛАУАЗЫМДЫҚ ЖАЛАҚЫСЫ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Курсанттардың санаты          | Айлық лауазымдық жалақысы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|        (теңгемен)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Оқуға қабылданар алдында мiндеттi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әскери мерзiмдi қызметте тұрмаған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адамдардың қатарындағы курсанттар: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жоғары әскери оқу орындарында: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бiрiншi және екiншi курстарда                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үшiншi  және одан кейiнгi курстарда           1180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орта әскери оқу орындарында: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бiрiншi және екiншi курстарда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үшiншi және одан кейiнгi курстарда            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Мiндеттi әскери мерзiмдi қызметке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тiкелей шақырудан кейiн оқуға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қабылданған адамдардың қатарындағы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курсанттар: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техниктер, прапорщиктер мектебiнде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әскери оқу бөлiмдерi мен бөлiмшелерiнде      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Мерзiмдi қызметтегi әскери қызметшiлер        әскери бөлiмдердегi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қатарындағы курсанттар (2 тармақты            соңғы штаттық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көрсетiлген курсанттардан басқасы)            лауазымдар бойынша,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бiрақ 1 және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тармақтарда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көзделген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жалақылардан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Офицерлiк атағы жоқ және казармалық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жағдайда ұсталмайтын жоғары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оқу орындарының тыңдаушылары                    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Суворовшылар, нахимовшылар, әскери-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музыка училищелерi мен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бөлiмдердiң тәрбиеленушiлерi                    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29 сәуiрдегi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2844 Жарлығына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5 Қосымша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Мерзiмдi әскери қызметшiлердiң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ЛАУАЗЫМДЫҚ ЖАЛАҚЫСЫ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Тарифтiк разряды              | Айлық лауазымдық жалақысы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  (теңгемен)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                                         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                                         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III                                        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IV           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                                          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VI                                        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Офицер құрамы лауазымына тағайындалған мерзiмдi қызметтегi әскери қызметшiлерге жалақы бiрiншi тарифтiк разряд бойынша прапорщиктерге, мичмандарға және мерзiмiнен тыс қызметтегi әскери қызметшiлерге көзделген лауазымдық жалақының ең төменгi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мөлшерi деңгейiнде төленедi.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29 сәуiрдегi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2844 Жарлығына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6 Қосымша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 ұланының мерзiмдi әскери қызметшiлердiң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ЛАУАЗЫМДЫҚ ЖАЛАҚЫСЫ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Тарифтiк разряды              | Айлық лауазымдық жалақысы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 (теңгемен)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                                        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                                       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III                                      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IV                  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                                        1120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VI                                       1280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Офицер құрамы лауазымына тағайындалған мерзiмдi қызметтегi әскери қызметшiлерге жалақы бiрiншi тарифтiк разряд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бойынша прапорщиктерге, мичмандарға және мерзiмiнен тыс қызметтегi әскери қызметшiлерге көзделген лауазымдық жалақының ең төменгi мөлшерi деңгейiнде төленедi.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29 сәуiрдегi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2844 Жарлығына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7 Қосымша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Президентi Күзет қызметi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офицерлерiнiң, прапорщиктерiнiң, жұмысшыларының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ЛАУАЗЫМДЫҚ ЖАЛАҚЫСЫ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Тарифтiк разряды                | Айлық лауазымдық жалақысы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    (теңгемен)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 бастығы                                    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 бастығының бiрiншi орынбасары              6450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 бастығы орынбасары                         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Бөлiмнiң, жұмылдыру бөлiмшесiнiң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бастығы, комендант                                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Бөлiм бастығының, коменданттың орынбасары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Жеке күзет, медициналық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бөлiмшесiнiң; техникалық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бөлiмiнiң бастығы; гараж бастығы                  5980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Бөлiмше бастығының орынбасары                     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Арнайы және әскери дайындық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тобының бастығы                                   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Хатшылықтың, техникалық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тобының бастығы                                   5650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Жеке немесе көшпелi күзеттiң,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түрде жабдықтау, кадр, қаржы,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шаруашылық бөлiмдерiнiң аға офицерi,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көлiктi пайдалану, жеке қауiпсiздiктi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қамтамасыз ету тобының аға офицерi;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аға заң кеңесшiсi;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негiзгi машинаның аға жүргiзушiсi                  5650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Арнайы және әскери дайындық жөнiндегi,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сапарларды қамтамасыз ету бөлiмiнiң,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техникалық жабдықтау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аға офицерi; комендатура ауысымының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бастығы, дәрiгер-маман;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бөлiмiнiң аға инженерi; аға оперативтi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өкiл; оперативтi кезекшi;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бөлiмiнiң офицерi                                 5300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Жеке күзет, көшпелi күзеттiң,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да басшылардың күзет офицерi                      5250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Басқа басшылар машинасының,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машинасының жүргiзушiсi                           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Комендатура, сапарларды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ету күзетiнiң офицерi,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жабдықтау кадр бөлiмi, хатшылықтың,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оперативтi өкiлеттiк офицерi; iлесiп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жүру машинасының жүргiзушiсi                      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Аға механик                                       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Механик; оперативтi жүргiзушi;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I дәрежелi күзет қызметкерi                       3950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II дәрежелi күзет қызметкерi                      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III дәрежелi күзет қызметкерi                     3550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Ағаш шеберi, электрик, сантехник                  2250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Аула сыпырушы                                    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 бөлмелерiн жинаушы                         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29 сәуiрдегi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2844 Жарлығына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8 Қосымша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Әскери қызметшiлердiң (шақырылуы бойынша қызметiн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өткерiп жүрген әскери қызметшiлерден басқаларының) әскери атақтары және iшкi iстер органдарының қатардағы және басшы құрамдағы адамдардың арнаулы атақтары бойынша, сондай-ақ келiсiм-шарт бойынша қызмет өткерiп жүрген әскери қызметшiлердiң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ЛАУАЗЫМДЫҚ ЖАЛАҚЫСЫ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Әскери атақтар                  | Айлық лауазымдық жалақысы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    (теңгемен)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|Әскери атағы |Арнайы атақтары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 бойынша     |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Қатардағы жауынгер, матрос               700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Ефрейтор, аға матрос                     720           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Кiшi сержант, II-баптың старшинасы       740          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Сержант, 1-баптың старшинасы             780           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Аға сержант, бас старшина                800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Старшина, бас корабль старшинасы         820           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Прапорщик, мичман                        920           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Аға прапорщик, аға мичман                980           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Кiшi лейтенант                           1060          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Лейтенант                                1160          1080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Аға лейтенант                            1300         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Капитан, капитан-лейтенант               1400          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Майор, III-рангалы капитан               1520          1420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Подполковник, II-рангалы капитан         1600          1570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Полковник, 1-рангалы капитан             1720          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Генерал-майор, контр-адмирал             1880          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Генерал-лейтенант, вице-адмирал          2060          1960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Генерал-полковник, адмирал               2200          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Армия генералы, флот адмиралы            2380          2280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Республикалық ұланда келiсiм-шарт бойынша қызмет өткерiп жүрген офицер құрамы адамдарының, прапорщиктердiң,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солдаттардың, сержанттардың және старшиналардың әскери лауазымына қарай жалақысы әскери лауазымға қарай бекiтiлген 10 процентке жоғары белгiленедi.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