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36ef1" w14:textId="d036e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"Iшкi iстер органдарының қатардағы және басшы құрамының арнаулы әскери атақтары туралы" Қазақстан Республикасының Заңына өзгертулер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1996 жылғы 27 қаңтардағы N 2831 Заң күшi бар жарлығы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Президентi мен жергiлiктi әкiмдерге уақытша қосымша өкiлеттiк беру туралы" 1993 жылғы 10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Z933600_ </w:t>
      </w:r>
      <w:r>
        <w:rPr>
          <w:rFonts w:ascii="Times New Roman"/>
          <w:b w:val="false"/>
          <w:i w:val="false"/>
          <w:color w:val="000000"/>
          <w:sz w:val="28"/>
        </w:rPr>
        <w:t xml:space="preserve">1-бабына сәйкес Қаулы Етемiн: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"Iшкi iстер органдарының қатардағы және басшы құрамының арнаулы әскери атақтары туралы" 1992 жылғы 18 қаңтардағы Қазақстан Республикасының Заңына (Қазақстан Республикасы Жоғарғы Кеңесiнiң Жаршысы, 1992 ж., N 6, 122-құжат; 1993 ж., N 17, 420-құжат) мынадай өзгертулер енгiзiлсiн: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Заңның атауы мынадай редакцияда жазылсын: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"Iшкi iстер органдарының қатардағы және басшы құрамының арнаулы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атақтары туралы".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Заңның мәтiнiндегi "арнаулы әскери атақтар", "арнаулы әскери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атағынан", "арнаулы әскери атақтарынан" сөздерi тиiсiнше "арнаулы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атақтар", "арнаулы атағынан", "арнаулы атақтарынан" сөздерiмен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II. Осы Жарлық жарияланған күнiнен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Президентi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