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35cb" w14:textId="f383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қорғаумен қамтылатын адамдарға, соның iшiнде дипломатиялық агенттерге қарсы қылмыстарға жол бермеу және оларды жазалау жөнiндегi конвенцияға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 Президентiнiң Жарлығы 1996 жылғы 23 қаңтар N 2792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 етемiн:
     1. Қазақстан Республикасы 1973 жылғы 14 желтоқсанда Нью-Йоркте
қабылданған Халықаралық қорғаумен қамтылатын адамдарға, соның iшiнде
дипломатиялық агенттерге қарсы қылмыстарға жол бермеу және оларды
жазалау жөнiндегi конвенцияға қосылсын.
     2. Осы Жарлық жарияланған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