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3cbc" w14:textId="4a63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кейбiр актiлерiнiң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1996 жылғы 23 қаңтар N 2789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Мыналардың күшi жойылған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Республикасына сiңiрген ерекше еңбегi үшiн дербес
зейнетақы белгiлеу жөнiнде Қазақстан Республикасы Министрлер
Кабинетi жанынан құрылған Комиссияның құрамы туралы" Қазақстан
Республикасы Президентiнiң 1992 жылғы 31 қаңтардағы N 591 қаулысы;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Министрлер Кабинетiнiң жанындағы
Қазақстан Республикасына ерекше еңбек сiңiргенi үшiн зейнетақы
белгiлеу жөнiндегi Комиссияның құрамын iшiнара өзгерту туралы"
Қазақстан Республикасы Президентiнiң 1993 жылғы 12 ақпандағы N 1108
қаулысы;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Министрлер Кабинетi жанындағы Қазақстан
Республикасына ерекше еңбек сiңiргенi үшiн зейнетақы белгiлеу
жөнiндегi Комиссияның құрамындағы өзгерiстер туралы" Қазақстан
Республикасы Президентiнiң 1994 жылғы 20 маусымдағы N 1769 қаулысы;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Министрлер Кабинетiнiң жанындағы
Қазақстан Республикасына ерекше еңбек сiңiргенi үшiн зейнетақы
белгiлеу жөнiндегi Комиссияның құрамын iшiнара өзгерту туралы"
Қазақстан Республикасы Президентiнiң 1994 жылғы 3 қазандағы N 1873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қаулысы;
     "Қазақстан Республикасы Президентiнiң 1992 жылғы 31 қаңтардағы
N 591 қаулысына өзгертулер енгiзу туралы" Қазақстан Республикасы
Президентiнiң 1995 жылғы 22 мамырдағы N 2295 қаулысы;
     II. Осы Жарлық жарияланған күнiнен бастап күшiне енедi.
     Қазақстан Республикасының
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