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ea89" w14:textId="218e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Пәкiстан Ислам Республикасы Үкiметiнiң арасындағы Қосарланған салықты жою және табысқа салынатын салықтарды төлеуден жалтаруды болдырмау туралы конвенцияны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25 желтоқсан N 2726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 ЕТЕМIН:
     1. Қазақстан Республикасының Үкiметi мен Пәкiстан Ислам
Республикасы Үкiметiнiң арасында 1995 жылғы 23 тамызда Алматы
қаласында қол қойылған Қосарланған салықты жою және табысқа
салынатын салықтарды төлеуден жалтаруды болдырмау туралы конвенция
бекiтiлсiн.
     2.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