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0cc3" w14:textId="6e60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1995 жылғы 23 желтоқсандағы N 2724 Заң күшi бар жарлығы. Күші жойылды - Қазақстан Республикасының 1999.07.16. N 439 Заңымен</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Z933600_ </w:t>
      </w:r>
      <w:r>
        <w:rPr>
          <w:rFonts w:ascii="Times New Roman"/>
          <w:b w:val="false"/>
          <w:i w:val="false"/>
          <w:color w:val="000000"/>
          <w:sz w:val="28"/>
        </w:rPr>
        <w:t xml:space="preserve">1-бабына сәйкес және электр мен жылу энергиясын өндiрудi, таратуды, бөлудi және тұтынуды реттеудiң құқықтық негiздерiн жасау мақсатында осы Жарлықты шығарамын.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1-тарау.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1-бап. Жарлықта қолданылған негiзгi ұғымдар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 энергетикасындағы мемлекеттiк реттеу комиссиясы - электр және жылу энергиясының (қуатының) бағаларын (тарифтерiн) реттеудi жүзеге асыратын орталық мемлекеттiк орган. </w:t>
      </w:r>
    </w:p>
    <w:p>
      <w:pPr>
        <w:spacing w:after="0"/>
        <w:ind w:left="0"/>
        <w:jc w:val="both"/>
      </w:pPr>
      <w:r>
        <w:rPr>
          <w:rFonts w:ascii="Times New Roman"/>
          <w:b w:val="false"/>
          <w:i w:val="false"/>
          <w:color w:val="000000"/>
          <w:sz w:val="28"/>
        </w:rPr>
        <w:t xml:space="preserve">
      Бiртұтас электр энергетикасы жүйесi - бiрiмен технологиялық байланыстағы және ортақ жедел-диспетчерлiк және аварияға қарсы басқарумен бiрiктiрiлген Қазақстан электр энергетикасы жүйелерiнiң жиынтығы. </w:t>
      </w:r>
    </w:p>
    <w:p>
      <w:pPr>
        <w:spacing w:after="0"/>
        <w:ind w:left="0"/>
        <w:jc w:val="both"/>
      </w:pPr>
      <w:r>
        <w:rPr>
          <w:rFonts w:ascii="Times New Roman"/>
          <w:b w:val="false"/>
          <w:i w:val="false"/>
          <w:color w:val="000000"/>
          <w:sz w:val="28"/>
        </w:rPr>
        <w:t xml:space="preserve">
      Ұлттық электр энергетикасы жүйесi - Қазақстан Республикасының iшкi электр энергетикасы жүйелерi арасындағы, сондай-ақ көршi мемлекеттердiң электр энергетикасы жүйелерiмен байланысты қамтамасыз ететiн Бiртұтас электр энергетикасы жүйесiнiң негiзгi бөлiгi ретiндегi республикалық мемлекеттiк кәсiпорын. </w:t>
      </w:r>
    </w:p>
    <w:p>
      <w:pPr>
        <w:spacing w:after="0"/>
        <w:ind w:left="0"/>
        <w:jc w:val="both"/>
      </w:pPr>
      <w:r>
        <w:rPr>
          <w:rFonts w:ascii="Times New Roman"/>
          <w:b w:val="false"/>
          <w:i w:val="false"/>
          <w:color w:val="000000"/>
          <w:sz w:val="28"/>
        </w:rPr>
        <w:t xml:space="preserve">
      Электр энергетикасы объектiсi - электр немесе жылу энергиясын өндiруге, таратуға, бөлуге немесе көрсеткiштерiн өзгертуге арналған электр станциясы, қосалқы станция, электр энергиясын тарату желiлерi, арналы жылу тораптары. </w:t>
      </w:r>
    </w:p>
    <w:p>
      <w:pPr>
        <w:spacing w:after="0"/>
        <w:ind w:left="0"/>
        <w:jc w:val="both"/>
      </w:pPr>
      <w:r>
        <w:rPr>
          <w:rFonts w:ascii="Times New Roman"/>
          <w:b w:val="false"/>
          <w:i w:val="false"/>
          <w:color w:val="000000"/>
          <w:sz w:val="28"/>
        </w:rPr>
        <w:t xml:space="preserve">
      Электр энергетикасы объектiлерi жұмысының және тұтынушыларға энергияны берудiң ерекше режимi - электр энергетикасы объектiлерiнде iрi технологиялық бұзылу орын алған кезде, отын ресурстары болмаған кезде, электр энергиясы мен қуатының жетiспеушiлiгi кезiнде ерiксiз енгiзiлетiн режим. </w:t>
      </w:r>
    </w:p>
    <w:p>
      <w:pPr>
        <w:spacing w:after="0"/>
        <w:ind w:left="0"/>
        <w:jc w:val="both"/>
      </w:pPr>
      <w:r>
        <w:rPr>
          <w:rFonts w:ascii="Times New Roman"/>
          <w:b w:val="false"/>
          <w:i w:val="false"/>
          <w:color w:val="000000"/>
          <w:sz w:val="28"/>
        </w:rPr>
        <w:t xml:space="preserve">
      Тұтынушы - электр және (немесе) жылу энергиясын пайдаланатын жеке немесе заңды тұлға. </w:t>
      </w:r>
    </w:p>
    <w:p>
      <w:pPr>
        <w:spacing w:after="0"/>
        <w:ind w:left="0"/>
        <w:jc w:val="both"/>
      </w:pPr>
      <w:r>
        <w:rPr>
          <w:rFonts w:ascii="Times New Roman"/>
          <w:b w:val="false"/>
          <w:i w:val="false"/>
          <w:color w:val="000000"/>
          <w:sz w:val="28"/>
        </w:rPr>
        <w:t xml:space="preserve">
      Мамандандырылған ұйымдар - электр энергетикасының қалыпты жұмыс iстеуiн және дамуын қамтамасыз ететiн ұйымдар (энергетика бейiмiндегi жөндеу-реттеу, жобалау, ғылыми-зерттеу, құрылыс-монтаждау, сондай-ақ құрастырмалар, жабдықтар, механизмдер мен материалдар жасайтын ұйымдар). </w:t>
      </w:r>
    </w:p>
    <w:p>
      <w:pPr>
        <w:spacing w:after="0"/>
        <w:ind w:left="0"/>
        <w:jc w:val="both"/>
      </w:pPr>
      <w:r>
        <w:rPr>
          <w:rFonts w:ascii="Times New Roman"/>
          <w:b w:val="false"/>
          <w:i w:val="false"/>
          <w:color w:val="000000"/>
          <w:sz w:val="28"/>
        </w:rPr>
        <w:t xml:space="preserve">
      Электр энергетикасын мемлекеттiк басқару жөнiндегi орталық атқарушы орган - Қазақстан Республикасының Президентi немесе Қазақстан Республикасының Үкiметi электр энергетикасына басшылықты жүзеге асыру жөнiнде уәкiлдiк берген мемлекеттiк орган. </w:t>
      </w:r>
    </w:p>
    <w:p>
      <w:pPr>
        <w:spacing w:after="0"/>
        <w:ind w:left="0"/>
        <w:jc w:val="both"/>
      </w:pPr>
      <w:r>
        <w:rPr>
          <w:rFonts w:ascii="Times New Roman"/>
          <w:b w:val="false"/>
          <w:i w:val="false"/>
          <w:color w:val="000000"/>
          <w:sz w:val="28"/>
        </w:rPr>
        <w:t xml:space="preserve">
      Электр энергетикасы - электр және жылу энергиясын өндiру, тарату, бөлу саласы. </w:t>
      </w:r>
    </w:p>
    <w:p>
      <w:pPr>
        <w:spacing w:after="0"/>
        <w:ind w:left="0"/>
        <w:jc w:val="both"/>
      </w:pPr>
      <w:r>
        <w:rPr>
          <w:rFonts w:ascii="Times New Roman"/>
          <w:b w:val="false"/>
          <w:i w:val="false"/>
          <w:color w:val="000000"/>
          <w:sz w:val="28"/>
        </w:rPr>
        <w:t xml:space="preserve">
      Электр өндiрушi ұйым - электр және жылу энергиясын өндiрудi жүзеге асыратын ұйым. </w:t>
      </w:r>
    </w:p>
    <w:p>
      <w:pPr>
        <w:spacing w:after="0"/>
        <w:ind w:left="0"/>
        <w:jc w:val="both"/>
      </w:pPr>
      <w:r>
        <w:rPr>
          <w:rFonts w:ascii="Times New Roman"/>
          <w:b w:val="false"/>
          <w:i w:val="false"/>
          <w:color w:val="000000"/>
          <w:sz w:val="28"/>
        </w:rPr>
        <w:t xml:space="preserve">
      Энергия берушi ұйым - электр және (немесе) жылу энергиясын таратуды, өзгертудi және бөлудi жүзеге асыратын ұйым. </w:t>
      </w:r>
    </w:p>
    <w:p>
      <w:pPr>
        <w:spacing w:after="0"/>
        <w:ind w:left="0"/>
        <w:jc w:val="both"/>
      </w:pPr>
      <w:r>
        <w:rPr>
          <w:rFonts w:ascii="Times New Roman"/>
          <w:b w:val="false"/>
          <w:i w:val="false"/>
          <w:color w:val="000000"/>
          <w:sz w:val="28"/>
        </w:rPr>
        <w:t xml:space="preserve">
      Энергиямен жабдықтаушы ұйым - өндiрiлген немесе сатып алынған электр және (немесе) жылу энергиясын тұтынушыға сатуды жүзеге асыратын ұйым. </w:t>
      </w:r>
    </w:p>
    <w:p>
      <w:pPr>
        <w:spacing w:after="0"/>
        <w:ind w:left="0"/>
        <w:jc w:val="both"/>
      </w:pPr>
      <w:r>
        <w:rPr>
          <w:rFonts w:ascii="Times New Roman"/>
          <w:b w:val="false"/>
          <w:i w:val="false"/>
          <w:color w:val="000000"/>
          <w:sz w:val="28"/>
        </w:rPr>
        <w:t xml:space="preserve">
      Электр энергетикасы кешенi - энергия өндiрушi, энергия таратушы, энергиямен жабдықтаушы және мамандандырылған ұйымдардың жиынтығы. </w:t>
      </w:r>
    </w:p>
    <w:p>
      <w:pPr>
        <w:spacing w:after="0"/>
        <w:ind w:left="0"/>
        <w:jc w:val="both"/>
      </w:pPr>
      <w:r>
        <w:rPr>
          <w:rFonts w:ascii="Times New Roman"/>
          <w:b w:val="false"/>
          <w:i w:val="false"/>
          <w:color w:val="000000"/>
          <w:sz w:val="28"/>
        </w:rPr>
        <w:t xml:space="preserve">
      Электр энергетикасы жүйесi - электр энергиясын өндiрудiң, таратудың және бөлудiң бiртұтас процесiмен байланысты электр энергетикасы объектiлерi мен оларды пайдалану және басқару құралдарының жиынтығы.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2-бап. Электр энергетикасы туралы заңдар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 энергетикасы туралы заңдар жалпы республикалық болып</w:t>
      </w:r>
    </w:p>
    <w:p>
      <w:pPr>
        <w:spacing w:after="0"/>
        <w:ind w:left="0"/>
        <w:jc w:val="both"/>
      </w:pPr>
      <w:r>
        <w:rPr>
          <w:rFonts w:ascii="Times New Roman"/>
          <w:b w:val="false"/>
          <w:i w:val="false"/>
          <w:color w:val="000000"/>
          <w:sz w:val="28"/>
        </w:rPr>
        <w:t>
      табылады және электр мен жылу энергиясын өндiру, тарату, бөлу және</w:t>
      </w:r>
    </w:p>
    <w:p>
      <w:pPr>
        <w:spacing w:after="0"/>
        <w:ind w:left="0"/>
        <w:jc w:val="both"/>
      </w:pPr>
      <w:r>
        <w:rPr>
          <w:rFonts w:ascii="Times New Roman"/>
          <w:b w:val="false"/>
          <w:i w:val="false"/>
          <w:color w:val="000000"/>
          <w:sz w:val="28"/>
        </w:rPr>
        <w:t>
      пайдалану жөнiндегi қатынастарды реттейтiн осы Жарлық пен басқа да</w:t>
      </w:r>
    </w:p>
    <w:p>
      <w:pPr>
        <w:spacing w:after="0"/>
        <w:ind w:left="0"/>
        <w:jc w:val="both"/>
      </w:pPr>
      <w:r>
        <w:rPr>
          <w:rFonts w:ascii="Times New Roman"/>
          <w:b w:val="false"/>
          <w:i w:val="false"/>
          <w:color w:val="000000"/>
          <w:sz w:val="28"/>
        </w:rPr>
        <w:t>
      заң актiлерiнен, Қазақстан Республикасы Президентiнiң жарлықтары мен</w:t>
      </w:r>
    </w:p>
    <w:p>
      <w:pPr>
        <w:spacing w:after="0"/>
        <w:ind w:left="0"/>
        <w:jc w:val="both"/>
      </w:pPr>
      <w:r>
        <w:rPr>
          <w:rFonts w:ascii="Times New Roman"/>
          <w:b w:val="false"/>
          <w:i w:val="false"/>
          <w:color w:val="000000"/>
          <w:sz w:val="28"/>
        </w:rPr>
        <w:t>
      өкiмдерiнен, Қазақстан Республикасы Үкiметiнiң қаулыларынан,</w:t>
      </w:r>
    </w:p>
    <w:p>
      <w:pPr>
        <w:spacing w:after="0"/>
        <w:ind w:left="0"/>
        <w:jc w:val="both"/>
      </w:pPr>
      <w:r>
        <w:rPr>
          <w:rFonts w:ascii="Times New Roman"/>
          <w:b w:val="false"/>
          <w:i w:val="false"/>
          <w:color w:val="000000"/>
          <w:sz w:val="28"/>
        </w:rPr>
        <w:t>
      сондай-ақ электр энергетикасын басқару жөнiндегi орталық атқарушы</w:t>
      </w:r>
    </w:p>
    <w:p>
      <w:pPr>
        <w:spacing w:after="0"/>
        <w:ind w:left="0"/>
        <w:jc w:val="both"/>
      </w:pPr>
      <w:r>
        <w:rPr>
          <w:rFonts w:ascii="Times New Roman"/>
          <w:b w:val="false"/>
          <w:i w:val="false"/>
          <w:color w:val="000000"/>
          <w:sz w:val="28"/>
        </w:rPr>
        <w:t>
      органның нормативтiк құқықтық актiлерiнен тұрады.</w:t>
      </w:r>
    </w:p>
    <w:p>
      <w:pPr>
        <w:spacing w:after="0"/>
        <w:ind w:left="0"/>
        <w:jc w:val="both"/>
      </w:pPr>
      <w:r>
        <w:rPr>
          <w:rFonts w:ascii="Times New Roman"/>
          <w:b w:val="false"/>
          <w:i w:val="false"/>
          <w:color w:val="000000"/>
          <w:sz w:val="28"/>
        </w:rPr>
        <w:t>
      2-тарау. ЭЛЕКТР ЭНЕРГЕТИКАСЫНДАҒЫ МЕМЛЕКЕТТIК</w:t>
      </w:r>
    </w:p>
    <w:p>
      <w:pPr>
        <w:spacing w:after="0"/>
        <w:ind w:left="0"/>
        <w:jc w:val="both"/>
      </w:pPr>
      <w:r>
        <w:rPr>
          <w:rFonts w:ascii="Times New Roman"/>
          <w:b w:val="false"/>
          <w:i w:val="false"/>
          <w:color w:val="000000"/>
          <w:sz w:val="28"/>
        </w:rPr>
        <w:t xml:space="preserve">
                                     РЕТТЕУ </w:t>
      </w:r>
    </w:p>
    <w:p>
      <w:pPr>
        <w:spacing w:after="0"/>
        <w:ind w:left="0"/>
        <w:jc w:val="both"/>
      </w:pPr>
      <w:r>
        <w:rPr>
          <w:rFonts w:ascii="Times New Roman"/>
          <w:b w:val="false"/>
          <w:i w:val="false"/>
          <w:color w:val="000000"/>
          <w:sz w:val="28"/>
        </w:rPr>
        <w:t xml:space="preserve">
                  3-бап. Мемлекеттiк басқарудың мақсаты </w:t>
      </w:r>
    </w:p>
    <w:p>
      <w:pPr>
        <w:spacing w:after="0"/>
        <w:ind w:left="0"/>
        <w:jc w:val="both"/>
      </w:pPr>
      <w:r>
        <w:rPr>
          <w:rFonts w:ascii="Times New Roman"/>
          <w:b w:val="false"/>
          <w:i w:val="false"/>
          <w:color w:val="000000"/>
          <w:sz w:val="28"/>
        </w:rPr>
        <w:t>
      1. Электр энергетикасындағы мемлекеттiк басқару Қазақстан</w:t>
      </w:r>
    </w:p>
    <w:p>
      <w:pPr>
        <w:spacing w:after="0"/>
        <w:ind w:left="0"/>
        <w:jc w:val="both"/>
      </w:pPr>
      <w:r>
        <w:rPr>
          <w:rFonts w:ascii="Times New Roman"/>
          <w:b w:val="false"/>
          <w:i w:val="false"/>
          <w:color w:val="000000"/>
          <w:sz w:val="28"/>
        </w:rPr>
        <w:t>
      Республикасындағы электр энергетикасы кешенiнiң бәсекелiк негiздерде</w:t>
      </w:r>
    </w:p>
    <w:p>
      <w:pPr>
        <w:spacing w:after="0"/>
        <w:ind w:left="0"/>
        <w:jc w:val="both"/>
      </w:pPr>
      <w:r>
        <w:rPr>
          <w:rFonts w:ascii="Times New Roman"/>
          <w:b w:val="false"/>
          <w:i w:val="false"/>
          <w:color w:val="000000"/>
          <w:sz w:val="28"/>
        </w:rPr>
        <w:t>
      сенiмдi де тұрақты жұмыс iстеуiн, елiмiздiң шаруашылық-экономикалық</w:t>
      </w:r>
    </w:p>
    <w:p>
      <w:pPr>
        <w:spacing w:after="0"/>
        <w:ind w:left="0"/>
        <w:jc w:val="both"/>
      </w:pPr>
      <w:r>
        <w:rPr>
          <w:rFonts w:ascii="Times New Roman"/>
          <w:b w:val="false"/>
          <w:i w:val="false"/>
          <w:color w:val="000000"/>
          <w:sz w:val="28"/>
        </w:rPr>
        <w:t>
      және әлеуметтiк кешендерiнiң тыныс-тiршiлiгiн қамтамасыз етудiң</w:t>
      </w:r>
    </w:p>
    <w:p>
      <w:pPr>
        <w:spacing w:after="0"/>
        <w:ind w:left="0"/>
        <w:jc w:val="both"/>
      </w:pPr>
      <w:r>
        <w:rPr>
          <w:rFonts w:ascii="Times New Roman"/>
          <w:b w:val="false"/>
          <w:i w:val="false"/>
          <w:color w:val="000000"/>
          <w:sz w:val="28"/>
        </w:rPr>
        <w:t>
      айрықша маңызды жүйесi ретiнде оны басқарудың бiртұтастығын</w:t>
      </w:r>
    </w:p>
    <w:p>
      <w:pPr>
        <w:spacing w:after="0"/>
        <w:ind w:left="0"/>
        <w:jc w:val="both"/>
      </w:pPr>
      <w:r>
        <w:rPr>
          <w:rFonts w:ascii="Times New Roman"/>
          <w:b w:val="false"/>
          <w:i w:val="false"/>
          <w:color w:val="000000"/>
          <w:sz w:val="28"/>
        </w:rPr>
        <w:t>
      қамтамасыз ету арқылы энергияны тұтынушылардың сұранысын барынша</w:t>
      </w:r>
    </w:p>
    <w:p>
      <w:pPr>
        <w:spacing w:after="0"/>
        <w:ind w:left="0"/>
        <w:jc w:val="both"/>
      </w:pPr>
      <w:r>
        <w:rPr>
          <w:rFonts w:ascii="Times New Roman"/>
          <w:b w:val="false"/>
          <w:i w:val="false"/>
          <w:color w:val="000000"/>
          <w:sz w:val="28"/>
        </w:rPr>
        <w:t>
      қанағаттандыру және олардың құқықтарын қорғау мақсатында жүзеге</w:t>
      </w:r>
    </w:p>
    <w:p>
      <w:pPr>
        <w:spacing w:after="0"/>
        <w:ind w:left="0"/>
        <w:jc w:val="both"/>
      </w:pPr>
      <w:r>
        <w:rPr>
          <w:rFonts w:ascii="Times New Roman"/>
          <w:b w:val="false"/>
          <w:i w:val="false"/>
          <w:color w:val="000000"/>
          <w:sz w:val="28"/>
        </w:rPr>
        <w:t>
      асырылады.</w:t>
      </w:r>
    </w:p>
    <w:p>
      <w:pPr>
        <w:spacing w:after="0"/>
        <w:ind w:left="0"/>
        <w:jc w:val="both"/>
      </w:pPr>
      <w:r>
        <w:rPr>
          <w:rFonts w:ascii="Times New Roman"/>
          <w:b w:val="false"/>
          <w:i w:val="false"/>
          <w:color w:val="000000"/>
          <w:sz w:val="28"/>
        </w:rPr>
        <w:t>
      2. Мемлекеттiк басқару:</w:t>
      </w:r>
    </w:p>
    <w:p>
      <w:pPr>
        <w:spacing w:after="0"/>
        <w:ind w:left="0"/>
        <w:jc w:val="both"/>
      </w:pPr>
      <w:r>
        <w:rPr>
          <w:rFonts w:ascii="Times New Roman"/>
          <w:b w:val="false"/>
          <w:i w:val="false"/>
          <w:color w:val="000000"/>
          <w:sz w:val="28"/>
        </w:rPr>
        <w:t>
      электр энергетикасы кешенiнiң тиiмдi жұмыс iстеуiн және дамуын;</w:t>
      </w:r>
    </w:p>
    <w:p>
      <w:pPr>
        <w:spacing w:after="0"/>
        <w:ind w:left="0"/>
        <w:jc w:val="both"/>
      </w:pPr>
      <w:r>
        <w:rPr>
          <w:rFonts w:ascii="Times New Roman"/>
          <w:b w:val="false"/>
          <w:i w:val="false"/>
          <w:color w:val="000000"/>
          <w:sz w:val="28"/>
        </w:rPr>
        <w:t>
      электр және жылу энергиясының реттелетiн нарығының құрылуын;</w:t>
      </w:r>
    </w:p>
    <w:p>
      <w:pPr>
        <w:spacing w:after="0"/>
        <w:ind w:left="0"/>
        <w:jc w:val="both"/>
      </w:pPr>
      <w:r>
        <w:rPr>
          <w:rFonts w:ascii="Times New Roman"/>
          <w:b w:val="false"/>
          <w:i w:val="false"/>
          <w:color w:val="000000"/>
          <w:sz w:val="28"/>
        </w:rPr>
        <w:t>
      электр және жылу энергиясының ұтымды әрi үнемдi пайдаланылуы;</w:t>
      </w:r>
    </w:p>
    <w:p>
      <w:pPr>
        <w:spacing w:after="0"/>
        <w:ind w:left="0"/>
        <w:jc w:val="both"/>
      </w:pPr>
      <w:r>
        <w:rPr>
          <w:rFonts w:ascii="Times New Roman"/>
          <w:b w:val="false"/>
          <w:i w:val="false"/>
          <w:color w:val="000000"/>
          <w:sz w:val="28"/>
        </w:rPr>
        <w:t>
      жаңғыртылатын және дәрстүрлi емес энергия көздерiнiң</w:t>
      </w:r>
    </w:p>
    <w:p>
      <w:pPr>
        <w:spacing w:after="0"/>
        <w:ind w:left="0"/>
        <w:jc w:val="both"/>
      </w:pPr>
      <w:r>
        <w:rPr>
          <w:rFonts w:ascii="Times New Roman"/>
          <w:b w:val="false"/>
          <w:i w:val="false"/>
          <w:color w:val="000000"/>
          <w:sz w:val="28"/>
        </w:rPr>
        <w:t>
      пайдаланылуын;</w:t>
      </w:r>
    </w:p>
    <w:p>
      <w:pPr>
        <w:spacing w:after="0"/>
        <w:ind w:left="0"/>
        <w:jc w:val="both"/>
      </w:pPr>
      <w:r>
        <w:rPr>
          <w:rFonts w:ascii="Times New Roman"/>
          <w:b w:val="false"/>
          <w:i w:val="false"/>
          <w:color w:val="000000"/>
          <w:sz w:val="28"/>
        </w:rPr>
        <w:t xml:space="preserve">
      айналадағы ортаны қорғау, электр энергетикасы қондырғыларының сенiмдiлiгi мен қауiпсiздiгi жөнiндегi iс-шараларды орындау үшiн жағдай жасалуын қамтамасыз етуге тиiс.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4-бап. Электр энергетикасын басқару жөнiндегi орталық </w:t>
      </w:r>
    </w:p>
    <w:p>
      <w:pPr>
        <w:spacing w:after="0"/>
        <w:ind w:left="0"/>
        <w:jc w:val="both"/>
      </w:pPr>
      <w:r>
        <w:rPr>
          <w:rFonts w:ascii="Times New Roman"/>
          <w:b w:val="false"/>
          <w:i w:val="false"/>
          <w:color w:val="000000"/>
          <w:sz w:val="28"/>
        </w:rPr>
        <w:t xml:space="preserve">
                            атқарушы органның құзыретi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 энергетикасын басқару жөнiндегi орталық атқарушы орган салада бiртұтас ғылыми-техникалық саясаттың жүргiзiлуiн, мемлекеттiк электр энергетикасы бағдарламасының iске асырылуын, электр энергетикасында лицензиялаудың жүзеге асырылуын қамтамасыз етедi, осы Жарлықта және Қазақстан Республикасының өзге де заңдарында көзделген басқа да функцияларды орындайды. </w:t>
      </w:r>
    </w:p>
    <w:p>
      <w:pPr>
        <w:spacing w:after="0"/>
        <w:ind w:left="0"/>
        <w:jc w:val="both"/>
      </w:pPr>
      <w:r>
        <w:rPr>
          <w:rFonts w:ascii="Times New Roman"/>
          <w:b w:val="false"/>
          <w:i w:val="false"/>
          <w:color w:val="000000"/>
          <w:sz w:val="28"/>
        </w:rPr>
        <w:t xml:space="preserve">
      2. Электр энергетикасын басқару жөнiндегi орталық атқарушы орган мынадай жағдайларда: </w:t>
      </w:r>
    </w:p>
    <w:p>
      <w:pPr>
        <w:spacing w:after="0"/>
        <w:ind w:left="0"/>
        <w:jc w:val="both"/>
      </w:pPr>
      <w:r>
        <w:rPr>
          <w:rFonts w:ascii="Times New Roman"/>
          <w:b w:val="false"/>
          <w:i w:val="false"/>
          <w:color w:val="000000"/>
          <w:sz w:val="28"/>
        </w:rPr>
        <w:t xml:space="preserve">
      заң актiсiнде, Қазақстан Республикасы Президентiнiң Жарлығында немесе Қазақстан Республикасы Үкiметiнiң қаулысында бұл туралы тiкелей нұсқама болған ретте; </w:t>
      </w:r>
    </w:p>
    <w:p>
      <w:pPr>
        <w:spacing w:after="0"/>
        <w:ind w:left="0"/>
        <w:jc w:val="both"/>
      </w:pPr>
      <w:r>
        <w:rPr>
          <w:rFonts w:ascii="Times New Roman"/>
          <w:b w:val="false"/>
          <w:i w:val="false"/>
          <w:color w:val="000000"/>
          <w:sz w:val="28"/>
        </w:rPr>
        <w:t xml:space="preserve">
      заң актiлерiн, Қазақстан Республикасы Президентiнiң Жарлықтарын және Қазақстан Республикасы Үкiметiнiң қаулыларын (аталған актiлерде көзделген мәселелер жөнiнде және шектерде) орындау мақсатында; </w:t>
      </w:r>
    </w:p>
    <w:p>
      <w:pPr>
        <w:spacing w:after="0"/>
        <w:ind w:left="0"/>
        <w:jc w:val="both"/>
      </w:pPr>
      <w:r>
        <w:rPr>
          <w:rFonts w:ascii="Times New Roman"/>
          <w:b w:val="false"/>
          <w:i w:val="false"/>
          <w:color w:val="000000"/>
          <w:sz w:val="28"/>
        </w:rPr>
        <w:t xml:space="preserve">
      электр энергетикасы қондырғыларының құрылысы мен техникалық пайдаланылуы, электр және жылу энергиясын пайдаланудың қауiпсiздiгiн, электр энергетикасы объектiлерiне жөндеу күтiмiн жасау ережелерiн бекiту мақсатында және басқа техникалық-технологиялық сипаттағы мәселелер бойынша; </w:t>
      </w:r>
    </w:p>
    <w:p>
      <w:pPr>
        <w:spacing w:after="0"/>
        <w:ind w:left="0"/>
        <w:jc w:val="both"/>
      </w:pPr>
      <w:r>
        <w:rPr>
          <w:rFonts w:ascii="Times New Roman"/>
          <w:b w:val="false"/>
          <w:i w:val="false"/>
          <w:color w:val="000000"/>
          <w:sz w:val="28"/>
        </w:rPr>
        <w:t xml:space="preserve">
      электр мен жылу энергиясын өндiруге, таратуға, бөлуге және пайдалануға байланысты тиiстi мемлекеттiк органдармен бiрлесiп еңбектi қорғау, өрт қауiпсiздiгi, өндiрiстiк санитария, экологиялық қауiпсiздiк мәселелерi жөнiнде нормативтiк құқықтық актiлер қабылдауға хақылы. </w:t>
      </w:r>
    </w:p>
    <w:p>
      <w:pPr>
        <w:spacing w:after="0"/>
        <w:ind w:left="0"/>
        <w:jc w:val="both"/>
      </w:pPr>
      <w:r>
        <w:rPr>
          <w:rFonts w:ascii="Times New Roman"/>
          <w:b w:val="false"/>
          <w:i w:val="false"/>
          <w:color w:val="000000"/>
          <w:sz w:val="28"/>
        </w:rPr>
        <w:t xml:space="preserve">
      3. Электр энергетикасын басқару жөнiндегi орталық атқарушы органның өз құзыретi шегiнде қабылдаған нормативтiк құқықтық актiлерiн барлық мемлекеттiк органдар, заңды және жеке тұлғалар орындауға мiндеттi.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5-бап. Электр энергетикасын мемлекеттiк басқару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 энергетикасы саласындағы мемлекеттiк басқару: </w:t>
      </w:r>
    </w:p>
    <w:p>
      <w:pPr>
        <w:spacing w:after="0"/>
        <w:ind w:left="0"/>
        <w:jc w:val="both"/>
      </w:pPr>
      <w:r>
        <w:rPr>
          <w:rFonts w:ascii="Times New Roman"/>
          <w:b w:val="false"/>
          <w:i w:val="false"/>
          <w:color w:val="000000"/>
          <w:sz w:val="28"/>
        </w:rPr>
        <w:t xml:space="preserve">
      Қазақстан Республикасының Үкiметi белгiлеген тәртiппен электр және (немесе) жылу энергиясын өндiру, тарату және бөлу саласындағы қызметтi лицензиялау; </w:t>
      </w:r>
    </w:p>
    <w:p>
      <w:pPr>
        <w:spacing w:after="0"/>
        <w:ind w:left="0"/>
        <w:jc w:val="both"/>
      </w:pPr>
      <w:r>
        <w:rPr>
          <w:rFonts w:ascii="Times New Roman"/>
          <w:b w:val="false"/>
          <w:i w:val="false"/>
          <w:color w:val="000000"/>
          <w:sz w:val="28"/>
        </w:rPr>
        <w:t xml:space="preserve">
      энергия өндiретiн ұйымдар және энергиямен жабдықтау ұйымдары тұтынушыларға босататын электр мен жылу энергиясының (қуатының) бағаларын (тарифтерiн) мемлекеттiк реттеу; </w:t>
      </w:r>
    </w:p>
    <w:p>
      <w:pPr>
        <w:spacing w:after="0"/>
        <w:ind w:left="0"/>
        <w:jc w:val="both"/>
      </w:pPr>
      <w:r>
        <w:rPr>
          <w:rFonts w:ascii="Times New Roman"/>
          <w:b w:val="false"/>
          <w:i w:val="false"/>
          <w:color w:val="000000"/>
          <w:sz w:val="28"/>
        </w:rPr>
        <w:t xml:space="preserve">
      жасалған шарттарға сәйкес, оны тұтынушыларға босатуды қоса алғанда, энергияны бөлу; </w:t>
      </w:r>
    </w:p>
    <w:p>
      <w:pPr>
        <w:spacing w:after="0"/>
        <w:ind w:left="0"/>
        <w:jc w:val="both"/>
      </w:pPr>
      <w:r>
        <w:rPr>
          <w:rFonts w:ascii="Times New Roman"/>
          <w:b w:val="false"/>
          <w:i w:val="false"/>
          <w:color w:val="000000"/>
          <w:sz w:val="28"/>
        </w:rPr>
        <w:t xml:space="preserve">
      электр энергетикасы объектiлерiн монополиясыздандыру және жекешелендiру; </w:t>
      </w:r>
    </w:p>
    <w:p>
      <w:pPr>
        <w:spacing w:after="0"/>
        <w:ind w:left="0"/>
        <w:jc w:val="both"/>
      </w:pPr>
      <w:r>
        <w:rPr>
          <w:rFonts w:ascii="Times New Roman"/>
          <w:b w:val="false"/>
          <w:i w:val="false"/>
          <w:color w:val="000000"/>
          <w:sz w:val="28"/>
        </w:rPr>
        <w:t xml:space="preserve">
      энергияны өндiрудiң, таратудың, бөлудiң және тұтынудың сенiмдiлiгiн, қауiпсiздiгi мен үнемдiлiгiн мемлекеттiк қадағалау; </w:t>
      </w:r>
    </w:p>
    <w:p>
      <w:pPr>
        <w:spacing w:after="0"/>
        <w:ind w:left="0"/>
        <w:jc w:val="both"/>
      </w:pPr>
      <w:r>
        <w:rPr>
          <w:rFonts w:ascii="Times New Roman"/>
          <w:b w:val="false"/>
          <w:i w:val="false"/>
          <w:color w:val="000000"/>
          <w:sz w:val="28"/>
        </w:rPr>
        <w:t xml:space="preserve">
      Қазақстан Республикасының Үкiметi белгiлейтiн тәртiп бойынша электр энергиясымен жүргiзiлетiн экспорт-импорт операцияларын лицензиялау; </w:t>
      </w:r>
    </w:p>
    <w:p>
      <w:pPr>
        <w:spacing w:after="0"/>
        <w:ind w:left="0"/>
        <w:jc w:val="both"/>
      </w:pPr>
      <w:r>
        <w:rPr>
          <w:rFonts w:ascii="Times New Roman"/>
          <w:b w:val="false"/>
          <w:i w:val="false"/>
          <w:color w:val="000000"/>
          <w:sz w:val="28"/>
        </w:rPr>
        <w:t xml:space="preserve">
      электр мен жылу энергиясын өндiруге, таратуға, бөлуге және тұтынуға, сондай-ақ электр энергиясы қондырғыларын салу және оларды пайдаланудың сенiмдiлiгi мен қауiпсiздiгiне байланысты баршаға мiндеттi ережелердi белгiлеу; </w:t>
      </w:r>
    </w:p>
    <w:p>
      <w:pPr>
        <w:spacing w:after="0"/>
        <w:ind w:left="0"/>
        <w:jc w:val="both"/>
      </w:pPr>
      <w:r>
        <w:rPr>
          <w:rFonts w:ascii="Times New Roman"/>
          <w:b w:val="false"/>
          <w:i w:val="false"/>
          <w:color w:val="000000"/>
          <w:sz w:val="28"/>
        </w:rPr>
        <w:t xml:space="preserve">
      электр энергетикасы туралы заңдарда көзделген өзге де ережелердi белгiлеу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6-бап. Энергия бағасын мемлекеттiк реттеу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Энергиямен жабдықтаушы ұйымдардың табиғи монополизмiне және электр мен жылу энергиясының әлеуметтiк маңыздылығына байланысты олардың бағалары (тарифтерi) мемлекеттiк реттеуге жатады. </w:t>
      </w:r>
    </w:p>
    <w:p>
      <w:pPr>
        <w:spacing w:after="0"/>
        <w:ind w:left="0"/>
        <w:jc w:val="both"/>
      </w:pPr>
      <w:r>
        <w:rPr>
          <w:rFonts w:ascii="Times New Roman"/>
          <w:b w:val="false"/>
          <w:i w:val="false"/>
          <w:color w:val="000000"/>
          <w:sz w:val="28"/>
        </w:rPr>
        <w:t xml:space="preserve">
      2. Энергия бағаларының (тарифтерiнiң) мынадай түрлерi белгiленедi: </w:t>
      </w:r>
    </w:p>
    <w:p>
      <w:pPr>
        <w:spacing w:after="0"/>
        <w:ind w:left="0"/>
        <w:jc w:val="both"/>
      </w:pPr>
      <w:r>
        <w:rPr>
          <w:rFonts w:ascii="Times New Roman"/>
          <w:b w:val="false"/>
          <w:i w:val="false"/>
          <w:color w:val="000000"/>
          <w:sz w:val="28"/>
        </w:rPr>
        <w:t xml:space="preserve">
      электр энергиясын сатып алу бағасы (тарифi); </w:t>
      </w:r>
    </w:p>
    <w:p>
      <w:pPr>
        <w:spacing w:after="0"/>
        <w:ind w:left="0"/>
        <w:jc w:val="both"/>
      </w:pPr>
      <w:r>
        <w:rPr>
          <w:rFonts w:ascii="Times New Roman"/>
          <w:b w:val="false"/>
          <w:i w:val="false"/>
          <w:color w:val="000000"/>
          <w:sz w:val="28"/>
        </w:rPr>
        <w:t xml:space="preserve">
      Ұлттық электр энергетикасы жүйесi босататын электр энергиясының көтерме сауда бағасы (тарифi); </w:t>
      </w:r>
    </w:p>
    <w:p>
      <w:pPr>
        <w:spacing w:after="0"/>
        <w:ind w:left="0"/>
        <w:jc w:val="both"/>
      </w:pPr>
      <w:r>
        <w:rPr>
          <w:rFonts w:ascii="Times New Roman"/>
          <w:b w:val="false"/>
          <w:i w:val="false"/>
          <w:color w:val="000000"/>
          <w:sz w:val="28"/>
        </w:rPr>
        <w:t xml:space="preserve">
      импорт және экспорт бойынша сатып алынатын немесе босатылатын электр энергиясының бағасы (тарифi); </w:t>
      </w:r>
    </w:p>
    <w:p>
      <w:pPr>
        <w:spacing w:after="0"/>
        <w:ind w:left="0"/>
        <w:jc w:val="both"/>
      </w:pPr>
      <w:r>
        <w:rPr>
          <w:rFonts w:ascii="Times New Roman"/>
          <w:b w:val="false"/>
          <w:i w:val="false"/>
          <w:color w:val="000000"/>
          <w:sz w:val="28"/>
        </w:rPr>
        <w:t xml:space="preserve">
      тұтынушыларға берiлетiн электр мен жылу энергиясының бағасы (тарифi). </w:t>
      </w:r>
    </w:p>
    <w:p>
      <w:pPr>
        <w:spacing w:after="0"/>
        <w:ind w:left="0"/>
        <w:jc w:val="both"/>
      </w:pPr>
      <w:r>
        <w:rPr>
          <w:rFonts w:ascii="Times New Roman"/>
          <w:b w:val="false"/>
          <w:i w:val="false"/>
          <w:color w:val="000000"/>
          <w:sz w:val="28"/>
        </w:rPr>
        <w:t xml:space="preserve">
      3. Электр мен жылу энергиясының (қуатының) бағалары (тарифтерi) энергия өндiретiн және энергия тарататын ұйымдардың шеккен шығындарының толық өтелуiн, олардың зиянсыз жұмыс iстеуiн және елiмiздiң халық шаруашылығы кешенiндегi жүктеменiң табиғи өсiмiн өтеу үшiн осы ұйымдардың өз табыстары есебiнен дамуын қаржыландыруды қамтамасыз етуге тиiс. </w:t>
      </w:r>
    </w:p>
    <w:p>
      <w:pPr>
        <w:spacing w:after="0"/>
        <w:ind w:left="0"/>
        <w:jc w:val="both"/>
      </w:pPr>
      <w:r>
        <w:rPr>
          <w:rFonts w:ascii="Times New Roman"/>
          <w:b w:val="false"/>
          <w:i w:val="false"/>
          <w:color w:val="000000"/>
          <w:sz w:val="28"/>
        </w:rPr>
        <w:t xml:space="preserve">
      Энергиямен жабдықтаушы ұйымның өнеркәсiп ұйымдарының қосымша қосылатын жекелеген жүктемесiн өтеу үшiн электр энергетикасы объектiлерiн кеңейту мен қайта жаңартуға байланысты шығындарын осы ұйымдар өтейдi. </w:t>
      </w:r>
    </w:p>
    <w:p>
      <w:pPr>
        <w:spacing w:after="0"/>
        <w:ind w:left="0"/>
        <w:jc w:val="both"/>
      </w:pPr>
      <w:r>
        <w:rPr>
          <w:rFonts w:ascii="Times New Roman"/>
          <w:b w:val="false"/>
          <w:i w:val="false"/>
          <w:color w:val="000000"/>
          <w:sz w:val="28"/>
        </w:rPr>
        <w:t xml:space="preserve">
      электр энергетикасының объектiлерiн кеңейту мен қайта жаңартуға арналған қосымша шығындарды өтеудiң тәртiбi мен шарттары Қазақстан Республикасының Үкiметi бекiткен Ережемен белгiленедi. </w:t>
      </w:r>
    </w:p>
    <w:p>
      <w:pPr>
        <w:spacing w:after="0"/>
        <w:ind w:left="0"/>
        <w:jc w:val="both"/>
      </w:pPr>
      <w:r>
        <w:rPr>
          <w:rFonts w:ascii="Times New Roman"/>
          <w:b w:val="false"/>
          <w:i w:val="false"/>
          <w:color w:val="000000"/>
          <w:sz w:val="28"/>
        </w:rPr>
        <w:t xml:space="preserve">
      4. Электр мен жылу энергиясының (қуатының) бағаларын (тарифтерiн) мемлекеттiк реттеудi уәкiлдi мемлекеттiк орган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7-бап. Электр энергетикасында бағаны (тарифтердi) </w:t>
      </w:r>
    </w:p>
    <w:p>
      <w:pPr>
        <w:spacing w:after="0"/>
        <w:ind w:left="0"/>
        <w:jc w:val="both"/>
      </w:pPr>
      <w:r>
        <w:rPr>
          <w:rFonts w:ascii="Times New Roman"/>
          <w:b w:val="false"/>
          <w:i w:val="false"/>
          <w:color w:val="000000"/>
          <w:sz w:val="28"/>
        </w:rPr>
        <w:t xml:space="preserve">
                          мемлекеттiк реттеудiң орталық органы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 энергетикасындағы Мемлекеттiк реттеушi комиссия электр энергетикасында бағаны (тарифтердi) мемлекеттiк реттеудiң орталық органы болып табылады, ол өзiнiң шешiмдерiнде оған осы жарлықпен және монополияға қарсы заңдармен берiлген өкiлеттiктер шегiнде тәуелсiз болады. </w:t>
      </w:r>
    </w:p>
    <w:p>
      <w:pPr>
        <w:spacing w:after="0"/>
        <w:ind w:left="0"/>
        <w:jc w:val="both"/>
      </w:pPr>
      <w:r>
        <w:rPr>
          <w:rFonts w:ascii="Times New Roman"/>
          <w:b w:val="false"/>
          <w:i w:val="false"/>
          <w:color w:val="000000"/>
          <w:sz w:val="28"/>
        </w:rPr>
        <w:t xml:space="preserve">
      2. Мемлекеттiк реттеушi комиссия электр және жылу энергиясының (қуатының) бағасын (тарифтердi) белгiлеу кезiнде: </w:t>
      </w:r>
    </w:p>
    <w:p>
      <w:pPr>
        <w:spacing w:after="0"/>
        <w:ind w:left="0"/>
        <w:jc w:val="both"/>
      </w:pPr>
      <w:r>
        <w:rPr>
          <w:rFonts w:ascii="Times New Roman"/>
          <w:b w:val="false"/>
          <w:i w:val="false"/>
          <w:color w:val="000000"/>
          <w:sz w:val="28"/>
        </w:rPr>
        <w:t xml:space="preserve">
      электр және жылу энергиясының бағасын (тарифтерiн) монополиялық көтеруден тұтынушылардың экономикалық мүдделерiн қорғауды; </w:t>
      </w:r>
    </w:p>
    <w:p>
      <w:pPr>
        <w:spacing w:after="0"/>
        <w:ind w:left="0"/>
        <w:jc w:val="both"/>
      </w:pPr>
      <w:r>
        <w:rPr>
          <w:rFonts w:ascii="Times New Roman"/>
          <w:b w:val="false"/>
          <w:i w:val="false"/>
          <w:color w:val="000000"/>
          <w:sz w:val="28"/>
        </w:rPr>
        <w:t xml:space="preserve">
      энергия өндiретiн, энергиямен жабдықтайтын ұйымдар мен электр және жылу энергиясын тұтынушылардың мүдделерiн үйлестiру тетiгiн жасауды; </w:t>
      </w:r>
    </w:p>
    <w:p>
      <w:pPr>
        <w:spacing w:after="0"/>
        <w:ind w:left="0"/>
        <w:jc w:val="both"/>
      </w:pPr>
      <w:r>
        <w:rPr>
          <w:rFonts w:ascii="Times New Roman"/>
          <w:b w:val="false"/>
          <w:i w:val="false"/>
          <w:color w:val="000000"/>
          <w:sz w:val="28"/>
        </w:rPr>
        <w:t xml:space="preserve">
      электр энергетикасы кешенiнiң жұмыс iстеу тиiмдiлiгiн арттыру және бағаны (тарифтердi) неғұрлым төмендету үшiн мұнда бәсекелiк ортаны қалыптастыруды; </w:t>
      </w:r>
    </w:p>
    <w:p>
      <w:pPr>
        <w:spacing w:after="0"/>
        <w:ind w:left="0"/>
        <w:jc w:val="both"/>
      </w:pPr>
      <w:r>
        <w:rPr>
          <w:rFonts w:ascii="Times New Roman"/>
          <w:b w:val="false"/>
          <w:i w:val="false"/>
          <w:color w:val="000000"/>
          <w:sz w:val="28"/>
        </w:rPr>
        <w:t xml:space="preserve">
      энергияны үнемдейтiн технологиялар мен өндiрiстiк процестердi пайдалануға бағытталған экономикалық стимулдардың жасалуын; </w:t>
      </w:r>
    </w:p>
    <w:p>
      <w:pPr>
        <w:spacing w:after="0"/>
        <w:ind w:left="0"/>
        <w:jc w:val="both"/>
      </w:pPr>
      <w:r>
        <w:rPr>
          <w:rFonts w:ascii="Times New Roman"/>
          <w:b w:val="false"/>
          <w:i w:val="false"/>
          <w:color w:val="000000"/>
          <w:sz w:val="28"/>
        </w:rPr>
        <w:t xml:space="preserve">
      электр энергиясы республикалық көтерме сауда нарығының меншiк нысандарына қарамастан, электр энергиясын өндiрушiлер - заңды және жеке тұлғалар үшiн бiрдей ашық болуын; </w:t>
      </w:r>
    </w:p>
    <w:p>
      <w:pPr>
        <w:spacing w:after="0"/>
        <w:ind w:left="0"/>
        <w:jc w:val="both"/>
      </w:pPr>
      <w:r>
        <w:rPr>
          <w:rFonts w:ascii="Times New Roman"/>
          <w:b w:val="false"/>
          <w:i w:val="false"/>
          <w:color w:val="000000"/>
          <w:sz w:val="28"/>
        </w:rPr>
        <w:t xml:space="preserve">
      бағаны (тарифтердi) қарау және бекiту жөнiндегi комиссия материалдарының тұтынушылар мен жұртшылық үшiн жариялылығын, ашық болуын қамтамасыз ететiн бiрыңғай нормативтiк-әдiстемелiк негiзде жұмыс iстейдi. </w:t>
      </w:r>
    </w:p>
    <w:p>
      <w:pPr>
        <w:spacing w:after="0"/>
        <w:ind w:left="0"/>
        <w:jc w:val="both"/>
      </w:pPr>
      <w:r>
        <w:rPr>
          <w:rFonts w:ascii="Times New Roman"/>
          <w:b w:val="false"/>
          <w:i w:val="false"/>
          <w:color w:val="000000"/>
          <w:sz w:val="28"/>
        </w:rPr>
        <w:t xml:space="preserve">
      3. Электр энергетикасындағы мемлекеттiк реттеушi комиссия туралы ереженi Қазақстан Республикасының Үкiметi бекiтедi.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8-бап. Ұлттық электр энергетикасы жүйесi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электр энергетикасы жүйесi бiрыңғай жедел-диспетчерлiк басқаруды қоса алғанда Бiртұтас электр энергетикасы жүйесiнiң жұмысын қамтамасыз етедi, резервтерi бiрiктiрiлген және, меншiк нысандарына қарамастан, барлық энергия өндiретiн ұйымдардың бәсекелестiгi үшiн ашық, бiрыңғай электр энергетикасы нарығын, сондай-ақ тұтынушыларды электр энергиясымен жабдықтау жөнiндегi электр энергетикасы кешенi iшiндегi шаруашылық байланыстарын ұйымдастырады, мемлекеттiк кәсiпорындар мен жеке меншiк ұйымдардың қызметiн реттеу үшiн бiрдей негiздi қамтамасыз етедi. </w:t>
      </w:r>
    </w:p>
    <w:p>
      <w:pPr>
        <w:spacing w:after="0"/>
        <w:ind w:left="0"/>
        <w:jc w:val="both"/>
      </w:pPr>
      <w:r>
        <w:rPr>
          <w:rFonts w:ascii="Times New Roman"/>
          <w:b w:val="false"/>
          <w:i w:val="false"/>
          <w:color w:val="000000"/>
          <w:sz w:val="28"/>
        </w:rPr>
        <w:t xml:space="preserve">
      2. Ұлттық электр энергетикасы жүйесi: </w:t>
      </w:r>
    </w:p>
    <w:p>
      <w:pPr>
        <w:spacing w:after="0"/>
        <w:ind w:left="0"/>
        <w:jc w:val="both"/>
      </w:pPr>
      <w:r>
        <w:rPr>
          <w:rFonts w:ascii="Times New Roman"/>
          <w:b w:val="false"/>
          <w:i w:val="false"/>
          <w:color w:val="000000"/>
          <w:sz w:val="28"/>
        </w:rPr>
        <w:t xml:space="preserve">
      меншiк нысандарына, қызмет түрiнiң ұйымдық-құқықтық нысанына және ведомстволық тиесiлiлiгiне қарамастан электр энергетикасы объектiлерi жұмысының ерекше режимiн енгiзуге; </w:t>
      </w:r>
    </w:p>
    <w:p>
      <w:pPr>
        <w:spacing w:after="0"/>
        <w:ind w:left="0"/>
        <w:jc w:val="both"/>
      </w:pPr>
      <w:r>
        <w:rPr>
          <w:rFonts w:ascii="Times New Roman"/>
          <w:b w:val="false"/>
          <w:i w:val="false"/>
          <w:color w:val="000000"/>
          <w:sz w:val="28"/>
        </w:rPr>
        <w:t xml:space="preserve">
      электр энергетикасын басқару жөнiндегi орталық атқарушы органның рұқсатымен және жергiлiктi атқарушы органдармен келiсiм бойынша аймақтарға электр энергиясын берудiң ерекше режимiн белгiлеуге, қажет болған жағдайда Ұлттық электр энергетикасы жүйесiне қосылған аймақтық электр энергетикасы жүйесiнiң жекелеген тұтынушыларына немесе тұтынушылар тобына электр энергиясын берудi тоқтата тұруға дейiн электр энергиясын беру мен тұтынуға шектеу енгiзуге хақылы. </w:t>
      </w:r>
    </w:p>
    <w:p>
      <w:pPr>
        <w:spacing w:after="0"/>
        <w:ind w:left="0"/>
        <w:jc w:val="both"/>
      </w:pPr>
      <w:r>
        <w:rPr>
          <w:rFonts w:ascii="Times New Roman"/>
          <w:b w:val="false"/>
          <w:i w:val="false"/>
          <w:color w:val="000000"/>
          <w:sz w:val="28"/>
        </w:rPr>
        <w:t xml:space="preserve">
      3. Электр энергетикасы объектiлерi жұмысының және тұтынушыларға электр энергиясын берудiң ерекше режимiн енгiзу тәртiбiн Қазақстан Республикасының Үкiметi белгiлейдi.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9-бап. Орталық диспетчерлiк басқару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Орталық диспетчерлiк басқару Бiртұтас электр энергетикасы жүйесiндегi электр станциялары мен электр тарату желiлерiнiң электр режимдерiн жедел басқаруды жүзеге асырады. </w:t>
      </w:r>
    </w:p>
    <w:p>
      <w:pPr>
        <w:spacing w:after="0"/>
        <w:ind w:left="0"/>
        <w:jc w:val="both"/>
      </w:pPr>
      <w:r>
        <w:rPr>
          <w:rFonts w:ascii="Times New Roman"/>
          <w:b w:val="false"/>
          <w:i w:val="false"/>
          <w:color w:val="000000"/>
          <w:sz w:val="28"/>
        </w:rPr>
        <w:t xml:space="preserve">
      2. Әрекет Бiртұтас электр энергетикасы жүйесiнiң жұмыс режимiне әсер ететiн аварияға қарсы автоматиканы, жиiлiк пен әсiре қуатты реттеу автоматикасын, сондай-ақ кез келген автоматика жүйелерi мен құрылғыларын орналастыру және орнату Орталық диспетчерлiк басқарумен келiсiм бойынша жүргiзiледi. </w:t>
      </w:r>
    </w:p>
    <w:p>
      <w:pPr>
        <w:spacing w:after="0"/>
        <w:ind w:left="0"/>
        <w:jc w:val="both"/>
      </w:pPr>
      <w:r>
        <w:rPr>
          <w:rFonts w:ascii="Times New Roman"/>
          <w:b w:val="false"/>
          <w:i w:val="false"/>
          <w:color w:val="000000"/>
          <w:sz w:val="28"/>
        </w:rPr>
        <w:t xml:space="preserve">
      3. Орталық диспетчерлiк басқару мен оның аймақтық диспетчерлiк пункттерiнiң режимдiк сипаттағы жедел өкiмдерi, меншiк нысандарына, қызмет түрiнiң ұйымдық-құқықтық нысанына және ведомстволық тиесiлiлiгiне қарамастан, Бiртұтас электр энергетикасы жүйесiне қосылған барлық электр энергетикасы объектiлерiнiң қызметкерлерi, сондай-ақ тұтынушылар үшiн мiндеттi болып табылады. </w:t>
      </w:r>
    </w:p>
    <w:p>
      <w:pPr>
        <w:spacing w:after="0"/>
        <w:ind w:left="0"/>
        <w:jc w:val="both"/>
      </w:pPr>
      <w:r>
        <w:rPr>
          <w:rFonts w:ascii="Times New Roman"/>
          <w:b w:val="false"/>
          <w:i w:val="false"/>
          <w:color w:val="000000"/>
          <w:sz w:val="28"/>
        </w:rPr>
        <w:t xml:space="preserve">
      4. Бiртұтас электр энергетикасының Орталық диспетчерлiк басқармасы туралы ереженi электр энергетикасын басқару жөнiндегi орталық атқарушы орган бекiтедi.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10-бап. Мемлекеттiк энергетикалық қадағалау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Мемлекеттiк энергетикалық қадағалауды Қазақстан Республикасының аумағында орналасқан ұйымдарды, олардың ведомстволық тиесiлiлiгiне, меншiк нысандарына қарамастан, мемлекеттiк энергетикалық қадағалау және энергетикалық сараптама жасау, олардың энергияны үнемдеу жөнiндегi мемлекеттiк саясатты дәйектiлiкпен жүргiзуiн бақылау жөнiндегi республикалық орган (бұдан былай - Мемэнергоқадағалау) жүзеге асырады. </w:t>
      </w:r>
    </w:p>
    <w:p>
      <w:pPr>
        <w:spacing w:after="0"/>
        <w:ind w:left="0"/>
        <w:jc w:val="both"/>
      </w:pPr>
      <w:r>
        <w:rPr>
          <w:rFonts w:ascii="Times New Roman"/>
          <w:b w:val="false"/>
          <w:i w:val="false"/>
          <w:color w:val="000000"/>
          <w:sz w:val="28"/>
        </w:rPr>
        <w:t xml:space="preserve">
      2. Мемэнергоқадағалау органдары әкiмшiлiк құқық бұзушылық туралы заңдарда белгiленген тәртiппен әкiмшiлiк айыппұлдар салуға хақылы. </w:t>
      </w:r>
    </w:p>
    <w:p>
      <w:pPr>
        <w:spacing w:after="0"/>
        <w:ind w:left="0"/>
        <w:jc w:val="both"/>
      </w:pPr>
      <w:r>
        <w:rPr>
          <w:rFonts w:ascii="Times New Roman"/>
          <w:b w:val="false"/>
          <w:i w:val="false"/>
          <w:color w:val="000000"/>
          <w:sz w:val="28"/>
        </w:rPr>
        <w:t xml:space="preserve">
      3. Мемэнергоқадағалау органдарының құқықтары мен мiндеттерi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бекiтетiн Мемэнергоқадағалау</w:t>
      </w:r>
    </w:p>
    <w:p>
      <w:pPr>
        <w:spacing w:after="0"/>
        <w:ind w:left="0"/>
        <w:jc w:val="both"/>
      </w:pPr>
      <w:r>
        <w:rPr>
          <w:rFonts w:ascii="Times New Roman"/>
          <w:b w:val="false"/>
          <w:i w:val="false"/>
          <w:color w:val="000000"/>
          <w:sz w:val="28"/>
        </w:rPr>
        <w:t>
      туралы ережемен анықталады.</w:t>
      </w:r>
    </w:p>
    <w:p>
      <w:pPr>
        <w:spacing w:after="0"/>
        <w:ind w:left="0"/>
        <w:jc w:val="both"/>
      </w:pPr>
      <w:r>
        <w:rPr>
          <w:rFonts w:ascii="Times New Roman"/>
          <w:b w:val="false"/>
          <w:i w:val="false"/>
          <w:color w:val="000000"/>
          <w:sz w:val="28"/>
        </w:rPr>
        <w:t>
      11-бап. Өндiрiстiк-технологиялық қызметке араласуға жол</w:t>
      </w:r>
    </w:p>
    <w:p>
      <w:pPr>
        <w:spacing w:after="0"/>
        <w:ind w:left="0"/>
        <w:jc w:val="both"/>
      </w:pPr>
      <w:r>
        <w:rPr>
          <w:rFonts w:ascii="Times New Roman"/>
          <w:b w:val="false"/>
          <w:i w:val="false"/>
          <w:color w:val="000000"/>
          <w:sz w:val="28"/>
        </w:rPr>
        <w:t xml:space="preserve">
                                берiлмейтiндiгi </w:t>
      </w:r>
    </w:p>
    <w:p>
      <w:pPr>
        <w:spacing w:after="0"/>
        <w:ind w:left="0"/>
        <w:jc w:val="both"/>
      </w:pPr>
      <w:r>
        <w:rPr>
          <w:rFonts w:ascii="Times New Roman"/>
          <w:b w:val="false"/>
          <w:i w:val="false"/>
          <w:color w:val="000000"/>
          <w:sz w:val="28"/>
        </w:rPr>
        <w:t>
      Орталық атқарушы органдардың, сондай-ақ жергiлiктi өкiлдi және</w:t>
      </w:r>
    </w:p>
    <w:p>
      <w:pPr>
        <w:spacing w:after="0"/>
        <w:ind w:left="0"/>
        <w:jc w:val="both"/>
      </w:pPr>
      <w:r>
        <w:rPr>
          <w:rFonts w:ascii="Times New Roman"/>
          <w:b w:val="false"/>
          <w:i w:val="false"/>
          <w:color w:val="000000"/>
          <w:sz w:val="28"/>
        </w:rPr>
        <w:t>
      атқарушы органдардың, осы Жарлықтың 19-бабымен Қазақстан</w:t>
      </w:r>
    </w:p>
    <w:p>
      <w:pPr>
        <w:spacing w:after="0"/>
        <w:ind w:left="0"/>
        <w:jc w:val="both"/>
      </w:pPr>
      <w:r>
        <w:rPr>
          <w:rFonts w:ascii="Times New Roman"/>
          <w:b w:val="false"/>
          <w:i w:val="false"/>
          <w:color w:val="000000"/>
          <w:sz w:val="28"/>
        </w:rPr>
        <w:t>
      Республикасының заң актiлерiнде көзделгеннен басқа жағдайларда,</w:t>
      </w:r>
    </w:p>
    <w:p>
      <w:pPr>
        <w:spacing w:after="0"/>
        <w:ind w:left="0"/>
        <w:jc w:val="both"/>
      </w:pPr>
      <w:r>
        <w:rPr>
          <w:rFonts w:ascii="Times New Roman"/>
          <w:b w:val="false"/>
          <w:i w:val="false"/>
          <w:color w:val="000000"/>
          <w:sz w:val="28"/>
        </w:rPr>
        <w:t>
      ұйымдардың энергия өндiруге, таратуға және бөлуге немесе осы</w:t>
      </w:r>
    </w:p>
    <w:p>
      <w:pPr>
        <w:spacing w:after="0"/>
        <w:ind w:left="0"/>
        <w:jc w:val="both"/>
      </w:pPr>
      <w:r>
        <w:rPr>
          <w:rFonts w:ascii="Times New Roman"/>
          <w:b w:val="false"/>
          <w:i w:val="false"/>
          <w:color w:val="000000"/>
          <w:sz w:val="28"/>
        </w:rPr>
        <w:t>
      процестердi технологиялық басқаруға байланысты технологиялық</w:t>
      </w:r>
    </w:p>
    <w:p>
      <w:pPr>
        <w:spacing w:after="0"/>
        <w:ind w:left="0"/>
        <w:jc w:val="both"/>
      </w:pPr>
      <w:r>
        <w:rPr>
          <w:rFonts w:ascii="Times New Roman"/>
          <w:b w:val="false"/>
          <w:i w:val="false"/>
          <w:color w:val="000000"/>
          <w:sz w:val="28"/>
        </w:rPr>
        <w:t>
      қызметiне араласуға хақы жоқ.</w:t>
      </w:r>
    </w:p>
    <w:p>
      <w:pPr>
        <w:spacing w:after="0"/>
        <w:ind w:left="0"/>
        <w:jc w:val="both"/>
      </w:pPr>
      <w:r>
        <w:rPr>
          <w:rFonts w:ascii="Times New Roman"/>
          <w:b w:val="false"/>
          <w:i w:val="false"/>
          <w:color w:val="000000"/>
          <w:sz w:val="28"/>
        </w:rPr>
        <w:t>
                 3-тарау. ТҰТЫНУШЫЛАРДЫ ЭНЕРГИЯМЕН ЖАБДЫҚТАУДЫ</w:t>
      </w:r>
    </w:p>
    <w:p>
      <w:pPr>
        <w:spacing w:after="0"/>
        <w:ind w:left="0"/>
        <w:jc w:val="both"/>
      </w:pP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12-бап. Энергияны өндiру, тарату және тұтыну жөнiндегi</w:t>
      </w:r>
    </w:p>
    <w:p>
      <w:pPr>
        <w:spacing w:after="0"/>
        <w:ind w:left="0"/>
        <w:jc w:val="both"/>
      </w:pPr>
      <w:r>
        <w:rPr>
          <w:rFonts w:ascii="Times New Roman"/>
          <w:b w:val="false"/>
          <w:i w:val="false"/>
          <w:color w:val="000000"/>
          <w:sz w:val="28"/>
        </w:rPr>
        <w:t xml:space="preserve">
                             қатынастардың субъектiлерi </w:t>
      </w:r>
    </w:p>
    <w:p>
      <w:pPr>
        <w:spacing w:after="0"/>
        <w:ind w:left="0"/>
        <w:jc w:val="both"/>
      </w:pPr>
      <w:r>
        <w:rPr>
          <w:rFonts w:ascii="Times New Roman"/>
          <w:b w:val="false"/>
          <w:i w:val="false"/>
          <w:color w:val="000000"/>
          <w:sz w:val="28"/>
        </w:rPr>
        <w:t xml:space="preserve">
      1. Электр мен жылу энергиясын өндiру, тарату және тұтыну жөнiндегi қатынастардың субъектiлерi мыналар болып табылады: </w:t>
      </w:r>
    </w:p>
    <w:p>
      <w:pPr>
        <w:spacing w:after="0"/>
        <w:ind w:left="0"/>
        <w:jc w:val="both"/>
      </w:pPr>
      <w:r>
        <w:rPr>
          <w:rFonts w:ascii="Times New Roman"/>
          <w:b w:val="false"/>
          <w:i w:val="false"/>
          <w:color w:val="000000"/>
          <w:sz w:val="28"/>
        </w:rPr>
        <w:t xml:space="preserve">
      республикалық мемлекеттiк кәсiпорын - Ұлттық электр энергетикасы жүйесi; </w:t>
      </w:r>
    </w:p>
    <w:p>
      <w:pPr>
        <w:spacing w:after="0"/>
        <w:ind w:left="0"/>
        <w:jc w:val="both"/>
      </w:pPr>
      <w:r>
        <w:rPr>
          <w:rFonts w:ascii="Times New Roman"/>
          <w:b w:val="false"/>
          <w:i w:val="false"/>
          <w:color w:val="000000"/>
          <w:sz w:val="28"/>
        </w:rPr>
        <w:t xml:space="preserve">
      аймақтық энергиямен жабдықтау ұйымдары; </w:t>
      </w:r>
    </w:p>
    <w:p>
      <w:pPr>
        <w:spacing w:after="0"/>
        <w:ind w:left="0"/>
        <w:jc w:val="both"/>
      </w:pPr>
      <w:r>
        <w:rPr>
          <w:rFonts w:ascii="Times New Roman"/>
          <w:b w:val="false"/>
          <w:i w:val="false"/>
          <w:color w:val="000000"/>
          <w:sz w:val="28"/>
        </w:rPr>
        <w:t xml:space="preserve">
      дербес энергия өндiрушi ұйымдар, яғни заңды тұлға құқықтарымен пайдаланатын, Бiртұтас электр энергетикасы жүйесiмен ұйымдық және технологиялық байланысты ұйымдар; </w:t>
      </w:r>
    </w:p>
    <w:p>
      <w:pPr>
        <w:spacing w:after="0"/>
        <w:ind w:left="0"/>
        <w:jc w:val="both"/>
      </w:pPr>
      <w:r>
        <w:rPr>
          <w:rFonts w:ascii="Times New Roman"/>
          <w:b w:val="false"/>
          <w:i w:val="false"/>
          <w:color w:val="000000"/>
          <w:sz w:val="28"/>
        </w:rPr>
        <w:t xml:space="preserve">
      энергия өндiрушi тәуелсiз ұйымдар, яғни заңды тұлға құқықтарымен пайдаланатын, Бiртұтас электр энергетикасы жүйесiмен ұйымдық байланысы жоқ ұйымдар; </w:t>
      </w:r>
    </w:p>
    <w:p>
      <w:pPr>
        <w:spacing w:after="0"/>
        <w:ind w:left="0"/>
        <w:jc w:val="both"/>
      </w:pPr>
      <w:r>
        <w:rPr>
          <w:rFonts w:ascii="Times New Roman"/>
          <w:b w:val="false"/>
          <w:i w:val="false"/>
          <w:color w:val="000000"/>
          <w:sz w:val="28"/>
        </w:rPr>
        <w:t xml:space="preserve">
      энергия тұтынушылар. </w:t>
      </w:r>
    </w:p>
    <w:p>
      <w:pPr>
        <w:spacing w:after="0"/>
        <w:ind w:left="0"/>
        <w:jc w:val="both"/>
      </w:pPr>
      <w:r>
        <w:rPr>
          <w:rFonts w:ascii="Times New Roman"/>
          <w:b w:val="false"/>
          <w:i w:val="false"/>
          <w:color w:val="000000"/>
          <w:sz w:val="28"/>
        </w:rPr>
        <w:t xml:space="preserve">
      2. Бiртұтас электр энергетикасы жүйесiмен ұйымдық байланысты дербес энергия өндiрушi ұйымдарға Ұлттық электр энергетикасы жүйесiне немесе аймақтық энергиямен жабдықтаушы ұйымдарға тiкелей бағынатын ұйымдар жатады. </w:t>
      </w:r>
    </w:p>
    <w:p>
      <w:pPr>
        <w:spacing w:after="0"/>
        <w:ind w:left="0"/>
        <w:jc w:val="both"/>
      </w:pPr>
      <w:r>
        <w:rPr>
          <w:rFonts w:ascii="Times New Roman"/>
          <w:b w:val="false"/>
          <w:i w:val="false"/>
          <w:color w:val="000000"/>
          <w:sz w:val="28"/>
        </w:rPr>
        <w:t xml:space="preserve">
      3. Энергия өндiрушi тәуелсiз ұйымдарға, не өзiнiң энергетика желiсiн, не Бiртұтас энергетика жүйесiнiң қызметiн пайдалана отырып, тұтынушыларды электр және жылу энергиясымен тiкелей жабдықтауды жүзеге асыратын мемлекеттiк, ведомстволық және жеке меншiк ұйымдар жатады. Энергия өндiрушi тәуелсiз ұйымдар өздерiнiң артылған электр энергиясын, бұл жағдайда дербес ұйымдар ретiнде Бiртұтас электр энергетикасы жүйесiне сата 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13-бап. Энергиямен жабдықтау жүйесiндегi шаруашылық </w:t>
      </w:r>
    </w:p>
    <w:p>
      <w:pPr>
        <w:spacing w:after="0"/>
        <w:ind w:left="0"/>
        <w:jc w:val="both"/>
      </w:pPr>
      <w:r>
        <w:rPr>
          <w:rFonts w:ascii="Times New Roman"/>
          <w:b w:val="false"/>
          <w:i w:val="false"/>
          <w:color w:val="000000"/>
          <w:sz w:val="28"/>
        </w:rPr>
        <w:t xml:space="preserve">
                             байланыстарды ұйымдастыру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Республикалық мемлекеттiк кәсiпорын - Ұлттық электр энергетикасы жүйесi шарттық негiзде: </w:t>
      </w:r>
    </w:p>
    <w:p>
      <w:pPr>
        <w:spacing w:after="0"/>
        <w:ind w:left="0"/>
        <w:jc w:val="both"/>
      </w:pPr>
      <w:r>
        <w:rPr>
          <w:rFonts w:ascii="Times New Roman"/>
          <w:b w:val="false"/>
          <w:i w:val="false"/>
          <w:color w:val="000000"/>
          <w:sz w:val="28"/>
        </w:rPr>
        <w:t xml:space="preserve">
      Электр энергиясын Ұлттық электр энергетикасы жүйесiне бағынысты, энергия өндiретiн дербес ұйымдардан, аймақтық электр энергетикасы жүйелерi мен энергия өндiрушi тәуелсiз ұйымдардан артылған электр энергиясын сатып алады, сондай-ақ электр энергиясын басқа мемлекеттердiң электр энергетикасы жүйелерiнен Ұлттық электр энергетикасы жүйесiне импорттайды; </w:t>
      </w:r>
    </w:p>
    <w:p>
      <w:pPr>
        <w:spacing w:after="0"/>
        <w:ind w:left="0"/>
        <w:jc w:val="both"/>
      </w:pPr>
      <w:r>
        <w:rPr>
          <w:rFonts w:ascii="Times New Roman"/>
          <w:b w:val="false"/>
          <w:i w:val="false"/>
          <w:color w:val="000000"/>
          <w:sz w:val="28"/>
        </w:rPr>
        <w:t xml:space="preserve">
      Ұлттық электр энергетикасы жүйесiне қосылған аймақтық энергиямен жабдықтаушы ұйымдар мен тұтынушыларға электр энергиясын сату арқылы Бiртұтас электр энергетикасы жүйесi шеңберiнде электр энергиясын бөледi, электр энергиясын басқа елдерде экспорттайды. </w:t>
      </w:r>
    </w:p>
    <w:p>
      <w:pPr>
        <w:spacing w:after="0"/>
        <w:ind w:left="0"/>
        <w:jc w:val="both"/>
      </w:pPr>
      <w:r>
        <w:rPr>
          <w:rFonts w:ascii="Times New Roman"/>
          <w:b w:val="false"/>
          <w:i w:val="false"/>
          <w:color w:val="000000"/>
          <w:sz w:val="28"/>
        </w:rPr>
        <w:t xml:space="preserve">
      2. Аймақтық энергиямен жабдықтаушы ұйымдар шарттық негiзде: </w:t>
      </w:r>
    </w:p>
    <w:p>
      <w:pPr>
        <w:spacing w:after="0"/>
        <w:ind w:left="0"/>
        <w:jc w:val="both"/>
      </w:pPr>
      <w:r>
        <w:rPr>
          <w:rFonts w:ascii="Times New Roman"/>
          <w:b w:val="false"/>
          <w:i w:val="false"/>
          <w:color w:val="000000"/>
          <w:sz w:val="28"/>
        </w:rPr>
        <w:t xml:space="preserve">
      аймақтық энергиямен жабдықтаушы ұйымдарға бағынысты энергия өндiретiн дербес ұйымдардан электр және жылу энергиясын, энергия өндiретiн тәуелсiз ұйымдардан артылған электр және жылу энергиясын сатып алады; </w:t>
      </w:r>
    </w:p>
    <w:p>
      <w:pPr>
        <w:spacing w:after="0"/>
        <w:ind w:left="0"/>
        <w:jc w:val="both"/>
      </w:pPr>
      <w:r>
        <w:rPr>
          <w:rFonts w:ascii="Times New Roman"/>
          <w:b w:val="false"/>
          <w:i w:val="false"/>
          <w:color w:val="000000"/>
          <w:sz w:val="28"/>
        </w:rPr>
        <w:t xml:space="preserve">
      Ұлттық электр энергетикасы жүйесiнен электр энергиясын сатып алады не энергияның артығы болған жағдайда оның өзiне сатады; </w:t>
      </w:r>
    </w:p>
    <w:p>
      <w:pPr>
        <w:spacing w:after="0"/>
        <w:ind w:left="0"/>
        <w:jc w:val="both"/>
      </w:pPr>
      <w:r>
        <w:rPr>
          <w:rFonts w:ascii="Times New Roman"/>
          <w:b w:val="false"/>
          <w:i w:val="false"/>
          <w:color w:val="000000"/>
          <w:sz w:val="28"/>
        </w:rPr>
        <w:t xml:space="preserve">
      бекiтiлген қызмет көрсету аймағындағы тұтынушыларды энергиямен жабдықтайды. </w:t>
      </w:r>
    </w:p>
    <w:p>
      <w:pPr>
        <w:spacing w:after="0"/>
        <w:ind w:left="0"/>
        <w:jc w:val="both"/>
      </w:pPr>
      <w:r>
        <w:rPr>
          <w:rFonts w:ascii="Times New Roman"/>
          <w:b w:val="false"/>
          <w:i w:val="false"/>
          <w:color w:val="000000"/>
          <w:sz w:val="28"/>
        </w:rPr>
        <w:t xml:space="preserve">
      3. Энергия өндiрушi тәуелсiз ұйымдар шарттық негiзде: </w:t>
      </w:r>
    </w:p>
    <w:p>
      <w:pPr>
        <w:spacing w:after="0"/>
        <w:ind w:left="0"/>
        <w:jc w:val="both"/>
      </w:pPr>
      <w:r>
        <w:rPr>
          <w:rFonts w:ascii="Times New Roman"/>
          <w:b w:val="false"/>
          <w:i w:val="false"/>
          <w:color w:val="000000"/>
          <w:sz w:val="28"/>
        </w:rPr>
        <w:t xml:space="preserve">
      тiркелген тұтынушыларды энергиямен жабдықтауды жүзеге асырады; </w:t>
      </w:r>
    </w:p>
    <w:p>
      <w:pPr>
        <w:spacing w:after="0"/>
        <w:ind w:left="0"/>
        <w:jc w:val="both"/>
      </w:pPr>
      <w:r>
        <w:rPr>
          <w:rFonts w:ascii="Times New Roman"/>
          <w:b w:val="false"/>
          <w:i w:val="false"/>
          <w:color w:val="000000"/>
          <w:sz w:val="28"/>
        </w:rPr>
        <w:t xml:space="preserve">
      артылған электр және жылу энергиясын Ұлттық электр энергетикасы жүйесiне немесе аймақтық энергиямен жабдықтаушы ұйымдарға сатады.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14-бап. Электр және жылу энергиясын берiп тұруға </w:t>
      </w:r>
    </w:p>
    <w:p>
      <w:pPr>
        <w:spacing w:after="0"/>
        <w:ind w:left="0"/>
        <w:jc w:val="both"/>
      </w:pPr>
      <w:r>
        <w:rPr>
          <w:rFonts w:ascii="Times New Roman"/>
          <w:b w:val="false"/>
          <w:i w:val="false"/>
          <w:color w:val="000000"/>
          <w:sz w:val="28"/>
        </w:rPr>
        <w:t xml:space="preserve">
                             арналған шарттық қатынастар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 энергиясын (қуатын) Бiртұтас электр энергетикасы жүйесiне берiп тұру Қазақстан Республикасының Азаматтық кодексiне сәйкес жасалған берiп тұру шартымен ресiмделедi. </w:t>
      </w:r>
    </w:p>
    <w:p>
      <w:pPr>
        <w:spacing w:after="0"/>
        <w:ind w:left="0"/>
        <w:jc w:val="both"/>
      </w:pPr>
      <w:r>
        <w:rPr>
          <w:rFonts w:ascii="Times New Roman"/>
          <w:b w:val="false"/>
          <w:i w:val="false"/>
          <w:color w:val="000000"/>
          <w:sz w:val="28"/>
        </w:rPr>
        <w:t xml:space="preserve">
      2. Тұтынушыларға электр және жылу энергиясын (қуатын) сату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Азаматтық кодексiне сәйкес энергиямен</w:t>
      </w:r>
    </w:p>
    <w:p>
      <w:pPr>
        <w:spacing w:after="0"/>
        <w:ind w:left="0"/>
        <w:jc w:val="both"/>
      </w:pPr>
      <w:r>
        <w:rPr>
          <w:rFonts w:ascii="Times New Roman"/>
          <w:b w:val="false"/>
          <w:i w:val="false"/>
          <w:color w:val="000000"/>
          <w:sz w:val="28"/>
        </w:rPr>
        <w:t>
      жабдықтау шарты негiзiнде жүзеге асырылады.</w:t>
      </w:r>
    </w:p>
    <w:p>
      <w:pPr>
        <w:spacing w:after="0"/>
        <w:ind w:left="0"/>
        <w:jc w:val="both"/>
      </w:pPr>
      <w:r>
        <w:rPr>
          <w:rFonts w:ascii="Times New Roman"/>
          <w:b w:val="false"/>
          <w:i w:val="false"/>
          <w:color w:val="000000"/>
          <w:sz w:val="28"/>
        </w:rPr>
        <w:t>
      3. Энергия өндiрушi тәуелсiз ұйым өз тұтынушысына Бiртұтас</w:t>
      </w:r>
    </w:p>
    <w:p>
      <w:pPr>
        <w:spacing w:after="0"/>
        <w:ind w:left="0"/>
        <w:jc w:val="both"/>
      </w:pPr>
      <w:r>
        <w:rPr>
          <w:rFonts w:ascii="Times New Roman"/>
          <w:b w:val="false"/>
          <w:i w:val="false"/>
          <w:color w:val="000000"/>
          <w:sz w:val="28"/>
        </w:rPr>
        <w:t>
      электр энергетикасы жүйесiнiң электр желiсi арқылы электр энергиясын</w:t>
      </w:r>
    </w:p>
    <w:p>
      <w:pPr>
        <w:spacing w:after="0"/>
        <w:ind w:left="0"/>
        <w:jc w:val="both"/>
      </w:pPr>
      <w:r>
        <w:rPr>
          <w:rFonts w:ascii="Times New Roman"/>
          <w:b w:val="false"/>
          <w:i w:val="false"/>
          <w:color w:val="000000"/>
          <w:sz w:val="28"/>
        </w:rPr>
        <w:t>
      берудi жүзеге асырған кезде оның Ұлттық электр энергетикасы</w:t>
      </w:r>
    </w:p>
    <w:p>
      <w:pPr>
        <w:spacing w:after="0"/>
        <w:ind w:left="0"/>
        <w:jc w:val="both"/>
      </w:pPr>
      <w:r>
        <w:rPr>
          <w:rFonts w:ascii="Times New Roman"/>
          <w:b w:val="false"/>
          <w:i w:val="false"/>
          <w:color w:val="000000"/>
          <w:sz w:val="28"/>
        </w:rPr>
        <w:t>
      жүйесiмен немесе аймақтық энергиямен жабдықтаушы ұйымдармен</w:t>
      </w:r>
    </w:p>
    <w:p>
      <w:pPr>
        <w:spacing w:after="0"/>
        <w:ind w:left="0"/>
        <w:jc w:val="both"/>
      </w:pPr>
      <w:r>
        <w:rPr>
          <w:rFonts w:ascii="Times New Roman"/>
          <w:b w:val="false"/>
          <w:i w:val="false"/>
          <w:color w:val="000000"/>
          <w:sz w:val="28"/>
        </w:rPr>
        <w:t>
      қарым-қатынасы электр энергиясын тарату шартымен реттеледi, онда</w:t>
      </w:r>
    </w:p>
    <w:p>
      <w:pPr>
        <w:spacing w:after="0"/>
        <w:ind w:left="0"/>
        <w:jc w:val="both"/>
      </w:pPr>
      <w:r>
        <w:rPr>
          <w:rFonts w:ascii="Times New Roman"/>
          <w:b w:val="false"/>
          <w:i w:val="false"/>
          <w:color w:val="000000"/>
          <w:sz w:val="28"/>
        </w:rPr>
        <w:t>
      тарату режимi мiндеттi түрде көрсетiледi.</w:t>
      </w:r>
    </w:p>
    <w:p>
      <w:pPr>
        <w:spacing w:after="0"/>
        <w:ind w:left="0"/>
        <w:jc w:val="both"/>
      </w:pPr>
      <w:r>
        <w:rPr>
          <w:rFonts w:ascii="Times New Roman"/>
          <w:b w:val="false"/>
          <w:i w:val="false"/>
          <w:color w:val="000000"/>
          <w:sz w:val="28"/>
        </w:rPr>
        <w:t>
      15-бап. Электр және жылу энергиясын тұтынушылардың</w:t>
      </w:r>
    </w:p>
    <w:p>
      <w:pPr>
        <w:spacing w:after="0"/>
        <w:ind w:left="0"/>
        <w:jc w:val="both"/>
      </w:pPr>
      <w:r>
        <w:rPr>
          <w:rFonts w:ascii="Times New Roman"/>
          <w:b w:val="false"/>
          <w:i w:val="false"/>
          <w:color w:val="000000"/>
          <w:sz w:val="28"/>
        </w:rPr>
        <w:t xml:space="preserve">
                                     құқықтары </w:t>
      </w:r>
    </w:p>
    <w:p>
      <w:pPr>
        <w:spacing w:after="0"/>
        <w:ind w:left="0"/>
        <w:jc w:val="both"/>
      </w:pPr>
      <w:r>
        <w:rPr>
          <w:rFonts w:ascii="Times New Roman"/>
          <w:b w:val="false"/>
          <w:i w:val="false"/>
          <w:color w:val="000000"/>
          <w:sz w:val="28"/>
        </w:rPr>
        <w:t>
      Электр және жылу энергиясын тұтынушылардың:</w:t>
      </w:r>
    </w:p>
    <w:p>
      <w:pPr>
        <w:spacing w:after="0"/>
        <w:ind w:left="0"/>
        <w:jc w:val="both"/>
      </w:pPr>
      <w:r>
        <w:rPr>
          <w:rFonts w:ascii="Times New Roman"/>
          <w:b w:val="false"/>
          <w:i w:val="false"/>
          <w:color w:val="000000"/>
          <w:sz w:val="28"/>
        </w:rPr>
        <w:t>
      шартта көзделген көлемде және мерзiмде сапасы ойдағыдай энергия</w:t>
      </w:r>
    </w:p>
    <w:p>
      <w:pPr>
        <w:spacing w:after="0"/>
        <w:ind w:left="0"/>
        <w:jc w:val="both"/>
      </w:pPr>
      <w:r>
        <w:rPr>
          <w:rFonts w:ascii="Times New Roman"/>
          <w:b w:val="false"/>
          <w:i w:val="false"/>
          <w:color w:val="000000"/>
          <w:sz w:val="28"/>
        </w:rPr>
        <w:t>
      алуға;</w:t>
      </w:r>
    </w:p>
    <w:p>
      <w:pPr>
        <w:spacing w:after="0"/>
        <w:ind w:left="0"/>
        <w:jc w:val="both"/>
      </w:pPr>
      <w:r>
        <w:rPr>
          <w:rFonts w:ascii="Times New Roman"/>
          <w:b w:val="false"/>
          <w:i w:val="false"/>
          <w:color w:val="000000"/>
          <w:sz w:val="28"/>
        </w:rPr>
        <w:t>
      энергиямен жабдықтаушы ұйымдардан энергияның кем берiлуiнен</w:t>
      </w:r>
    </w:p>
    <w:p>
      <w:pPr>
        <w:spacing w:after="0"/>
        <w:ind w:left="0"/>
        <w:jc w:val="both"/>
      </w:pPr>
      <w:r>
        <w:rPr>
          <w:rFonts w:ascii="Times New Roman"/>
          <w:b w:val="false"/>
          <w:i w:val="false"/>
          <w:color w:val="000000"/>
          <w:sz w:val="28"/>
        </w:rPr>
        <w:t>
      немесе сапасы нашар энергияның берiлуiнен шеккен шығынын өтеудi</w:t>
      </w:r>
    </w:p>
    <w:p>
      <w:pPr>
        <w:spacing w:after="0"/>
        <w:ind w:left="0"/>
        <w:jc w:val="both"/>
      </w:pPr>
      <w:r>
        <w:rPr>
          <w:rFonts w:ascii="Times New Roman"/>
          <w:b w:val="false"/>
          <w:i w:val="false"/>
          <w:color w:val="000000"/>
          <w:sz w:val="28"/>
        </w:rPr>
        <w:t>
      талап етуге;</w:t>
      </w:r>
    </w:p>
    <w:p>
      <w:pPr>
        <w:spacing w:after="0"/>
        <w:ind w:left="0"/>
        <w:jc w:val="both"/>
      </w:pPr>
      <w:r>
        <w:rPr>
          <w:rFonts w:ascii="Times New Roman"/>
          <w:b w:val="false"/>
          <w:i w:val="false"/>
          <w:color w:val="000000"/>
          <w:sz w:val="28"/>
        </w:rPr>
        <w:t>
      энергия босату мен тұтынуға байланысты даулы мәселелердi шешу</w:t>
      </w:r>
    </w:p>
    <w:p>
      <w:pPr>
        <w:spacing w:after="0"/>
        <w:ind w:left="0"/>
        <w:jc w:val="both"/>
      </w:pPr>
      <w:r>
        <w:rPr>
          <w:rFonts w:ascii="Times New Roman"/>
          <w:b w:val="false"/>
          <w:i w:val="false"/>
          <w:color w:val="000000"/>
          <w:sz w:val="28"/>
        </w:rPr>
        <w:t>
      үшiн Мемэнергоқадағалау ұйымдарына және сот органдарына шағымдануға</w:t>
      </w:r>
    </w:p>
    <w:p>
      <w:pPr>
        <w:spacing w:after="0"/>
        <w:ind w:left="0"/>
        <w:jc w:val="both"/>
      </w:pPr>
      <w:r>
        <w:rPr>
          <w:rFonts w:ascii="Times New Roman"/>
          <w:b w:val="false"/>
          <w:i w:val="false"/>
          <w:color w:val="000000"/>
          <w:sz w:val="28"/>
        </w:rPr>
        <w:t>
      құқығы бар.</w:t>
      </w:r>
    </w:p>
    <w:p>
      <w:pPr>
        <w:spacing w:after="0"/>
        <w:ind w:left="0"/>
        <w:jc w:val="both"/>
      </w:pPr>
      <w:r>
        <w:rPr>
          <w:rFonts w:ascii="Times New Roman"/>
          <w:b w:val="false"/>
          <w:i w:val="false"/>
          <w:color w:val="000000"/>
          <w:sz w:val="28"/>
        </w:rPr>
        <w:t>
      16-бап. Электр және жылу энергиясын тұтынушылардың</w:t>
      </w:r>
    </w:p>
    <w:p>
      <w:pPr>
        <w:spacing w:after="0"/>
        <w:ind w:left="0"/>
        <w:jc w:val="both"/>
      </w:pPr>
      <w:r>
        <w:rPr>
          <w:rFonts w:ascii="Times New Roman"/>
          <w:b w:val="false"/>
          <w:i w:val="false"/>
          <w:color w:val="000000"/>
          <w:sz w:val="28"/>
        </w:rPr>
        <w:t xml:space="preserve">
                                   мiндеттерi </w:t>
      </w:r>
    </w:p>
    <w:p>
      <w:pPr>
        <w:spacing w:after="0"/>
        <w:ind w:left="0"/>
        <w:jc w:val="both"/>
      </w:pPr>
      <w:r>
        <w:rPr>
          <w:rFonts w:ascii="Times New Roman"/>
          <w:b w:val="false"/>
          <w:i w:val="false"/>
          <w:color w:val="000000"/>
          <w:sz w:val="28"/>
        </w:rPr>
        <w:t>
      Электр және жылу энергиясын тұтынушылар:</w:t>
      </w:r>
    </w:p>
    <w:p>
      <w:pPr>
        <w:spacing w:after="0"/>
        <w:ind w:left="0"/>
        <w:jc w:val="both"/>
      </w:pPr>
      <w:r>
        <w:rPr>
          <w:rFonts w:ascii="Times New Roman"/>
          <w:b w:val="false"/>
          <w:i w:val="false"/>
          <w:color w:val="000000"/>
          <w:sz w:val="28"/>
        </w:rPr>
        <w:t>
      электр және жылу энергиясын пайдаланатын қондырғылардың,</w:t>
      </w:r>
    </w:p>
    <w:p>
      <w:pPr>
        <w:spacing w:after="0"/>
        <w:ind w:left="0"/>
        <w:jc w:val="both"/>
      </w:pPr>
      <w:r>
        <w:rPr>
          <w:rFonts w:ascii="Times New Roman"/>
          <w:b w:val="false"/>
          <w:i w:val="false"/>
          <w:color w:val="000000"/>
          <w:sz w:val="28"/>
        </w:rPr>
        <w:t>
      тұтынылған энергияны есептеу приборларының техникалық жай-күйiн</w:t>
      </w:r>
    </w:p>
    <w:p>
      <w:pPr>
        <w:spacing w:after="0"/>
        <w:ind w:left="0"/>
        <w:jc w:val="both"/>
      </w:pPr>
      <w:r>
        <w:rPr>
          <w:rFonts w:ascii="Times New Roman"/>
          <w:b w:val="false"/>
          <w:i w:val="false"/>
          <w:color w:val="000000"/>
          <w:sz w:val="28"/>
        </w:rPr>
        <w:t>
      нормативтiк актiлер талаптарына сәйкес сақтауға;</w:t>
      </w:r>
    </w:p>
    <w:p>
      <w:pPr>
        <w:spacing w:after="0"/>
        <w:ind w:left="0"/>
        <w:jc w:val="both"/>
      </w:pPr>
      <w:r>
        <w:rPr>
          <w:rFonts w:ascii="Times New Roman"/>
          <w:b w:val="false"/>
          <w:i w:val="false"/>
          <w:color w:val="000000"/>
          <w:sz w:val="28"/>
        </w:rPr>
        <w:t>
      энергия тұтынудың шарттық режимдерiн сақтауға;</w:t>
      </w:r>
    </w:p>
    <w:p>
      <w:pPr>
        <w:spacing w:after="0"/>
        <w:ind w:left="0"/>
        <w:jc w:val="both"/>
      </w:pPr>
      <w:r>
        <w:rPr>
          <w:rFonts w:ascii="Times New Roman"/>
          <w:b w:val="false"/>
          <w:i w:val="false"/>
          <w:color w:val="000000"/>
          <w:sz w:val="28"/>
        </w:rPr>
        <w:t>
      энергия жүйесiндегi электр энергиясының сапасын сақтау</w:t>
      </w:r>
    </w:p>
    <w:p>
      <w:pPr>
        <w:spacing w:after="0"/>
        <w:ind w:left="0"/>
        <w:jc w:val="both"/>
      </w:pPr>
      <w:r>
        <w:rPr>
          <w:rFonts w:ascii="Times New Roman"/>
          <w:b w:val="false"/>
          <w:i w:val="false"/>
          <w:color w:val="000000"/>
          <w:sz w:val="28"/>
        </w:rPr>
        <w:t>
      жөнiндегi нормативтiк талаптарды орындауға;</w:t>
      </w:r>
    </w:p>
    <w:p>
      <w:pPr>
        <w:spacing w:after="0"/>
        <w:ind w:left="0"/>
        <w:jc w:val="both"/>
      </w:pPr>
      <w:r>
        <w:rPr>
          <w:rFonts w:ascii="Times New Roman"/>
          <w:b w:val="false"/>
          <w:i w:val="false"/>
          <w:color w:val="000000"/>
          <w:sz w:val="28"/>
        </w:rPr>
        <w:t>
      пайдаланылған энергияға уақытылы ақы төлеуге;</w:t>
      </w:r>
    </w:p>
    <w:p>
      <w:pPr>
        <w:spacing w:after="0"/>
        <w:ind w:left="0"/>
        <w:jc w:val="both"/>
      </w:pPr>
      <w:r>
        <w:rPr>
          <w:rFonts w:ascii="Times New Roman"/>
          <w:b w:val="false"/>
          <w:i w:val="false"/>
          <w:color w:val="000000"/>
          <w:sz w:val="28"/>
        </w:rPr>
        <w:t>
      белсендi энергия үнемдеу саясатын жүргiзуге мiндеттi.</w:t>
      </w:r>
    </w:p>
    <w:p>
      <w:pPr>
        <w:spacing w:after="0"/>
        <w:ind w:left="0"/>
        <w:jc w:val="both"/>
      </w:pPr>
      <w:r>
        <w:rPr>
          <w:rFonts w:ascii="Times New Roman"/>
          <w:b w:val="false"/>
          <w:i w:val="false"/>
          <w:color w:val="000000"/>
          <w:sz w:val="28"/>
        </w:rPr>
        <w:t>
      4-тарау. ЭЛЕКТР ЭНЕРГЕТИКАСЫ ҰЙЫМДАРЫНЫҢ ҚЫЗМЕТIН</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17-бап. Электр энергетикасы ұйымдарын отынмен қамтамасыз</w:t>
      </w:r>
    </w:p>
    <w:p>
      <w:pPr>
        <w:spacing w:after="0"/>
        <w:ind w:left="0"/>
        <w:jc w:val="both"/>
      </w:pPr>
      <w:r>
        <w:rPr>
          <w:rFonts w:ascii="Times New Roman"/>
          <w:b w:val="false"/>
          <w:i w:val="false"/>
          <w:color w:val="000000"/>
          <w:sz w:val="28"/>
        </w:rPr>
        <w:t xml:space="preserve">
                                   ету тәртiбi </w:t>
      </w:r>
    </w:p>
    <w:p>
      <w:pPr>
        <w:spacing w:after="0"/>
        <w:ind w:left="0"/>
        <w:jc w:val="both"/>
      </w:pPr>
      <w:r>
        <w:rPr>
          <w:rFonts w:ascii="Times New Roman"/>
          <w:b w:val="false"/>
          <w:i w:val="false"/>
          <w:color w:val="000000"/>
          <w:sz w:val="28"/>
        </w:rPr>
        <w:t xml:space="preserve">
      1. Электр станциялары мен қазандық қондырғылары үшiн энергия қондырғысының неғұрлым тиiмдi пайдаланылуын қамтамасыз ететiн отынның жобалық түрi қолданылады. </w:t>
      </w:r>
    </w:p>
    <w:p>
      <w:pPr>
        <w:spacing w:after="0"/>
        <w:ind w:left="0"/>
        <w:jc w:val="both"/>
      </w:pPr>
      <w:r>
        <w:rPr>
          <w:rFonts w:ascii="Times New Roman"/>
          <w:b w:val="false"/>
          <w:i w:val="false"/>
          <w:color w:val="000000"/>
          <w:sz w:val="28"/>
        </w:rPr>
        <w:t xml:space="preserve">
      Көмiрдiң сапасы электр энергетикасын басқару жөнiндегi орталық атқарушы орган мемлекеттiк стандарттар жөнiндегi мемлекеттiк органмен бiрлесiп әзiрлеген және Қазақстан Республикасының Үкiметi бекiткен стандартпен анықталады. </w:t>
      </w:r>
    </w:p>
    <w:p>
      <w:pPr>
        <w:spacing w:after="0"/>
        <w:ind w:left="0"/>
        <w:jc w:val="both"/>
      </w:pPr>
      <w:r>
        <w:rPr>
          <w:rFonts w:ascii="Times New Roman"/>
          <w:b w:val="false"/>
          <w:i w:val="false"/>
          <w:color w:val="000000"/>
          <w:sz w:val="28"/>
        </w:rPr>
        <w:t xml:space="preserve">
      Энергия өндiрудiң технологиялық процесiнiң сенiмдiлiгiн және оның қауiпсiздiгiн қамтамасыз ете алмайтын, сондай-ақ қосымша табиғат қорғау шаралары жүзеге асырылмай электр энергетикасы объектiсi орналасқан аймақтағы экологиялық жағдайдың нашарлауына әкелуi мүмкiн отынды электр станцияларында пайдалануға тыйым салынады. </w:t>
      </w:r>
    </w:p>
    <w:p>
      <w:pPr>
        <w:spacing w:after="0"/>
        <w:ind w:left="0"/>
        <w:jc w:val="both"/>
      </w:pPr>
      <w:r>
        <w:rPr>
          <w:rFonts w:ascii="Times New Roman"/>
          <w:b w:val="false"/>
          <w:i w:val="false"/>
          <w:color w:val="000000"/>
          <w:sz w:val="28"/>
        </w:rPr>
        <w:t xml:space="preserve">
      2. Электр станцияларындағы отынның стратегиялық резервiнiң мөлшерiн, оны салу, сақтау және пайдалану тәртiбiн электр энергетикасын басқару жөнiндегi орталық атқарушы органның ұсынуы бойынша Қазақстан Республикасының Үкiметi белгiлейдi. </w:t>
      </w:r>
    </w:p>
    <w:p>
      <w:pPr>
        <w:spacing w:after="0"/>
        <w:ind w:left="0"/>
        <w:jc w:val="both"/>
      </w:pPr>
      <w:r>
        <w:rPr>
          <w:rFonts w:ascii="Times New Roman"/>
          <w:b w:val="false"/>
          <w:i w:val="false"/>
          <w:color w:val="000000"/>
          <w:sz w:val="28"/>
        </w:rPr>
        <w:t xml:space="preserve">
      3. Энергия өндiретiн ұйымдарды отынмен жабдықтау әдетте тiкелей және ұзақ мерзiмдi берiп тұру шарттарының негiзiнде жүргiзiледi. Оларда отынның көлемi, түрi, сапасы және берiп тұру мерзiмi, сондай-ақ шарт орындалмаған немесе тиiсiнше орындалмаған жағдайда салынатын айыппұл санкциялары көзделуге тиiс.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18-бап. Электр энергетикасы ұйымдарының табиғи </w:t>
      </w:r>
    </w:p>
    <w:p>
      <w:pPr>
        <w:spacing w:after="0"/>
        <w:ind w:left="0"/>
        <w:jc w:val="both"/>
      </w:pPr>
      <w:r>
        <w:rPr>
          <w:rFonts w:ascii="Times New Roman"/>
          <w:b w:val="false"/>
          <w:i w:val="false"/>
          <w:color w:val="000000"/>
          <w:sz w:val="28"/>
        </w:rPr>
        <w:t xml:space="preserve">
                           ресурстарды пайдалану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 энергетикасы объектiлерi жер туралы заңдарда белгiленген тәртiппен тұрақты жер пайдалану құқығы негiзiнде жер учаскелерiмен қамтамасыз етiледi. </w:t>
      </w:r>
    </w:p>
    <w:p>
      <w:pPr>
        <w:spacing w:after="0"/>
        <w:ind w:left="0"/>
        <w:jc w:val="both"/>
      </w:pPr>
      <w:r>
        <w:rPr>
          <w:rFonts w:ascii="Times New Roman"/>
          <w:b w:val="false"/>
          <w:i w:val="false"/>
          <w:color w:val="000000"/>
          <w:sz w:val="28"/>
        </w:rPr>
        <w:t xml:space="preserve">
      Электр энергетикасы объектiлерiн орналастыру және пайдалану үшiн берiлетiн жер учаскелерiнiң мөлшерi осы объектiлердiң белгiленген тәртiппен бекiтiлген жобалау-техникалық құжаттамасына сәйкес анықталады. </w:t>
      </w:r>
    </w:p>
    <w:p>
      <w:pPr>
        <w:spacing w:after="0"/>
        <w:ind w:left="0"/>
        <w:jc w:val="both"/>
      </w:pPr>
      <w:r>
        <w:rPr>
          <w:rFonts w:ascii="Times New Roman"/>
          <w:b w:val="false"/>
          <w:i w:val="false"/>
          <w:color w:val="000000"/>
          <w:sz w:val="28"/>
        </w:rPr>
        <w:t xml:space="preserve">
      2. Қорғау аймағындағы жерлердi қоса алғанда, электр энергетикасы объектiлерiн тұрғызу үшiн бөлiнген жер учаскелерiн, егер жер учаскелерiн бөлу кезiнде өзгеше көзделмеген болса, басқа мұқтаждар үшiн пайдалануға жол берiлмейдi. Пайдалану режимiмен рұқсат етiлген қорғау аймағындағы шаруашылық қызметтiң барлық түрлерi электр энергетикасы объектiсi әкiмшiлiгiнiң келiсiмiмен ғана жүргiзiле алады. </w:t>
      </w:r>
    </w:p>
    <w:p>
      <w:pPr>
        <w:spacing w:after="0"/>
        <w:ind w:left="0"/>
        <w:jc w:val="both"/>
      </w:pPr>
      <w:r>
        <w:rPr>
          <w:rFonts w:ascii="Times New Roman"/>
          <w:b w:val="false"/>
          <w:i w:val="false"/>
          <w:color w:val="000000"/>
          <w:sz w:val="28"/>
        </w:rPr>
        <w:t xml:space="preserve">
      3. Электр энергетикасы ұйымдары табиғи ортаға зиянды әсерлердi азайтуға бағытталған техникалық және ұйымдастыру шараларын жүзеге асыруға мiндеттi әрi табиғат қорғау және экологиялық қауiпсiздiктi қамтамасыз ету туралы заңдарды бұзғаны үшiн белгiленген жауапқа тартылады.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19-бап. Электр энергетикасы ұйымдарының төтенше </w:t>
      </w:r>
    </w:p>
    <w:p>
      <w:pPr>
        <w:spacing w:after="0"/>
        <w:ind w:left="0"/>
        <w:jc w:val="both"/>
      </w:pPr>
      <w:r>
        <w:rPr>
          <w:rFonts w:ascii="Times New Roman"/>
          <w:b w:val="false"/>
          <w:i w:val="false"/>
          <w:color w:val="000000"/>
          <w:sz w:val="28"/>
        </w:rPr>
        <w:t xml:space="preserve">
                                жағдайлардағы жұмысы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Төтенше жағдайлар туындаған кезде (жер сiлкiну, су тасқыны, басқа да дүлей апаттар, электр энергетикасы объектiлерiндегi өндiрiстiк авариялар) электр энергетикасы ұйымдарының тұтынушыларға энергия берiп тұру жөнiндегi шарттық мiндеттемелерiн орындау Қазақстан Республикасы Үкiметiнiң шешiмiмен кiдiртiле тұруы және энергияны оның нұсқауы бойынша бөлу көзделуi мүмкiн, бұл нұсқау меншiк нысанына, қызмет түрiнiң ұйымдық-құқықтық нысанына және ведомстволық тиесiлiлiгiне қарамастан барлық энергиямен жабдықтаушы ұйымдар үшiн мiндеттi болып табылады. </w:t>
      </w:r>
    </w:p>
    <w:p>
      <w:pPr>
        <w:spacing w:after="0"/>
        <w:ind w:left="0"/>
        <w:jc w:val="both"/>
      </w:pPr>
      <w:r>
        <w:rPr>
          <w:rFonts w:ascii="Times New Roman"/>
          <w:b w:val="false"/>
          <w:i w:val="false"/>
          <w:color w:val="000000"/>
          <w:sz w:val="28"/>
        </w:rPr>
        <w:t xml:space="preserve">
      2. Төтенше жағдайлардан туындаған қоғамдық мұқтаждар үшiн электр және жылу энергиясын беру кезiнде энергиямен жабдықтаушы ұйымдардың шығындары тиiстi бюджет есебiнен өтеледi. </w:t>
      </w:r>
    </w:p>
    <w:p>
      <w:pPr>
        <w:spacing w:after="0"/>
        <w:ind w:left="0"/>
        <w:jc w:val="both"/>
      </w:pPr>
      <w:r>
        <w:rPr>
          <w:rFonts w:ascii="Times New Roman"/>
          <w:b w:val="false"/>
          <w:i w:val="false"/>
          <w:color w:val="000000"/>
          <w:sz w:val="28"/>
        </w:rPr>
        <w:t xml:space="preserve">
      3. Төтенше жағдайлар кезiнде авариялық-қалпына келтiру жұмыстарын орындау үшiн, меншiк нысанына, ведомстволық тиесiлiлiгiне қарамастан, шаруашылық жүргiзушi субъектiлердiң электрмен жабдықтаушы барлық жылжымалы көздерi электр энергетикасын басқару жөнiндегi орталық атқарушы органға жедел бағынысқа берiледi. </w:t>
      </w:r>
    </w:p>
    <w:p>
      <w:pPr>
        <w:spacing w:after="0"/>
        <w:ind w:left="0"/>
        <w:jc w:val="both"/>
      </w:pPr>
      <w:r>
        <w:rPr>
          <w:rFonts w:ascii="Times New Roman"/>
          <w:b w:val="false"/>
          <w:i w:val="false"/>
          <w:color w:val="000000"/>
          <w:sz w:val="28"/>
        </w:rPr>
        <w:t xml:space="preserve">
      Бұл қондырғыларды пайдалану тәртiбiн Қазақстан Республикасының Үкiметi белгiлейдi.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20-бап. Электр энергетикасы объектiлерiнiң сақталуын </w:t>
      </w:r>
    </w:p>
    <w:p>
      <w:pPr>
        <w:spacing w:after="0"/>
        <w:ind w:left="0"/>
        <w:jc w:val="both"/>
      </w:pPr>
      <w:r>
        <w:rPr>
          <w:rFonts w:ascii="Times New Roman"/>
          <w:b w:val="false"/>
          <w:i w:val="false"/>
          <w:color w:val="000000"/>
          <w:sz w:val="28"/>
        </w:rPr>
        <w:t xml:space="preserve">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 энергетикасы объектiлерiн күзетудi әскерилендiрiлген арнаулы күзет қызметтерi Қазақстан Республикасының Үкiметi белгiлеген тәртiппен жүзеге асырады. </w:t>
      </w:r>
    </w:p>
    <w:p>
      <w:pPr>
        <w:spacing w:after="0"/>
        <w:ind w:left="0"/>
        <w:jc w:val="both"/>
      </w:pPr>
      <w:r>
        <w:rPr>
          <w:rFonts w:ascii="Times New Roman"/>
          <w:b w:val="false"/>
          <w:i w:val="false"/>
          <w:color w:val="000000"/>
          <w:sz w:val="28"/>
        </w:rPr>
        <w:t xml:space="preserve">
      Электр энергетикасы объектiлерiнiң әскерилендiрiлген күзет қызметiнiң бөлiмшелерi қолданылып жүрген заңдарда белгiленген тәртiппен атыс қаруымен және арнаулы құралдармен қамтамасыз етiледi. </w:t>
      </w:r>
    </w:p>
    <w:p>
      <w:pPr>
        <w:spacing w:after="0"/>
        <w:ind w:left="0"/>
        <w:jc w:val="both"/>
      </w:pPr>
      <w:r>
        <w:rPr>
          <w:rFonts w:ascii="Times New Roman"/>
          <w:b w:val="false"/>
          <w:i w:val="false"/>
          <w:color w:val="000000"/>
          <w:sz w:val="28"/>
        </w:rPr>
        <w:t xml:space="preserve">
      Қару мен арнаулы құралдарды қолдану тәртiбi қазiргi заңдарға сәйкес жүргiзiледi. </w:t>
      </w:r>
    </w:p>
    <w:p>
      <w:pPr>
        <w:spacing w:after="0"/>
        <w:ind w:left="0"/>
        <w:jc w:val="both"/>
      </w:pPr>
      <w:r>
        <w:rPr>
          <w:rFonts w:ascii="Times New Roman"/>
          <w:b w:val="false"/>
          <w:i w:val="false"/>
          <w:color w:val="000000"/>
          <w:sz w:val="28"/>
        </w:rPr>
        <w:t xml:space="preserve">
      Электр энергетикасының неғұрлым маңызды объектiлерiн күзетудi Iшкi iстер министрлiгiнiң Iшкi әскерлер бөлiмшелерi мен Қорғаныс министрлiгiнiң арнаулы бөлiмшелерi жүзеге асырады. Мұнай объектiлердiң тiзбесiн Қазақстан Республикасының Үкiметi белгiлейдi. </w:t>
      </w:r>
    </w:p>
    <w:p>
      <w:pPr>
        <w:spacing w:after="0"/>
        <w:ind w:left="0"/>
        <w:jc w:val="both"/>
      </w:pPr>
      <w:r>
        <w:rPr>
          <w:rFonts w:ascii="Times New Roman"/>
          <w:b w:val="false"/>
          <w:i w:val="false"/>
          <w:color w:val="000000"/>
          <w:sz w:val="28"/>
        </w:rPr>
        <w:t xml:space="preserve">
      2. Электр және жылу желiлерiнiң айрықша қауiптiлiгi мен шетiндiгiн ескерiп, электр энергетикасын басқару жөнiндегi орталық атқарушы органның ұсынуымен Қазақстан Республикасының Үкiметi барлық заңды және жеке тұлғалар үшiн мiндеттi Электр және жылу жүйелерiн күзету ережесiн бекiтедi. </w:t>
      </w:r>
    </w:p>
    <w:p>
      <w:pPr>
        <w:spacing w:after="0"/>
        <w:ind w:left="0"/>
        <w:jc w:val="both"/>
      </w:pPr>
      <w:r>
        <w:rPr>
          <w:rFonts w:ascii="Times New Roman"/>
          <w:b w:val="false"/>
          <w:i w:val="false"/>
          <w:color w:val="000000"/>
          <w:sz w:val="28"/>
        </w:rPr>
        <w:t xml:space="preserve">
      3. Электр энергетикасының жабдықтары мен құрылғыларын бүлдiруге немесе ұрлауға, электр және жылу желiлерiне өз бетiмен қосылуға әрi электр энергетикасы өнiмдерiн ұрлауға, сондай-ақ электр энергетикасына залал келтiруге, электр энергетикасы объектiлерiнiң қауiпсiздiгi мен тұтынушыларды энергиямен жабдықтаудың сенiмдiлiгiн төмендетуге әкеп соғуы мүмкiн басқа да iс-әрекеттерге кiнәлi заңды және жеке тұлғалар Қазақстан Республикасының заңдарына сәйкес материалдық, әкiмшiлiк және қылмыстық жауапкершiлiкке тартылады.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5-тарау. ҚОРЫТЫНДЫ ЕРЕЖЕЛЕР </w:t>
      </w:r>
    </w:p>
    <w:p>
      <w:pPr>
        <w:spacing w:after="0"/>
        <w:ind w:left="0"/>
        <w:jc w:val="both"/>
      </w:pPr>
      <w:r>
        <w:rPr>
          <w:rFonts w:ascii="Times New Roman"/>
          <w:b w:val="false"/>
          <w:i w:val="false"/>
          <w:color w:val="000000"/>
          <w:sz w:val="28"/>
        </w:rPr>
        <w:t xml:space="preserve">
               21-бап. Осы Жарлықты жүзеге асыру жөнiндегi шаралар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Үкiметi: </w:t>
      </w:r>
    </w:p>
    <w:p>
      <w:pPr>
        <w:spacing w:after="0"/>
        <w:ind w:left="0"/>
        <w:jc w:val="both"/>
      </w:pPr>
      <w:r>
        <w:rPr>
          <w:rFonts w:ascii="Times New Roman"/>
          <w:b w:val="false"/>
          <w:i w:val="false"/>
          <w:color w:val="000000"/>
          <w:sz w:val="28"/>
        </w:rPr>
        <w:t xml:space="preserve">
      Қазақстан Республикасының заңдарын "Электр энергетикасы туралы" Қазақстан Республикасы Президентiнiң Заң күшi бар Жарлығына сәйкес келтiру туралы ұсыныстарды Қазақстан Республикасының Президентiне табыс етсiн; </w:t>
      </w:r>
    </w:p>
    <w:p>
      <w:pPr>
        <w:spacing w:after="0"/>
        <w:ind w:left="0"/>
        <w:jc w:val="both"/>
      </w:pPr>
      <w:r>
        <w:rPr>
          <w:rFonts w:ascii="Times New Roman"/>
          <w:b w:val="false"/>
          <w:i w:val="false"/>
          <w:color w:val="000000"/>
          <w:sz w:val="28"/>
        </w:rPr>
        <w:t xml:space="preserve">
      Қазақстан Республикасы Үкiметiнiң шешiмдерiн осы Жарлыққа сәйкес келтiрсiн; </w:t>
      </w:r>
    </w:p>
    <w:p>
      <w:pPr>
        <w:spacing w:after="0"/>
        <w:ind w:left="0"/>
        <w:jc w:val="both"/>
      </w:pPr>
      <w:r>
        <w:rPr>
          <w:rFonts w:ascii="Times New Roman"/>
          <w:b w:val="false"/>
          <w:i w:val="false"/>
          <w:color w:val="000000"/>
          <w:sz w:val="28"/>
        </w:rPr>
        <w:t xml:space="preserve">
      мемлекеттiк органдардың осы Жарлыққа қайшы келетiн нормативтiк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актiлерi мен нұсқаулықтарының қайта қаралып, күшi жойылуын</w:t>
      </w:r>
    </w:p>
    <w:p>
      <w:pPr>
        <w:spacing w:after="0"/>
        <w:ind w:left="0"/>
        <w:jc w:val="both"/>
      </w:pPr>
      <w:r>
        <w:rPr>
          <w:rFonts w:ascii="Times New Roman"/>
          <w:b w:val="false"/>
          <w:i w:val="false"/>
          <w:color w:val="000000"/>
          <w:sz w:val="28"/>
        </w:rPr>
        <w:t>
      қамтамасыз ететiн болсын;</w:t>
      </w:r>
    </w:p>
    <w:p>
      <w:pPr>
        <w:spacing w:after="0"/>
        <w:ind w:left="0"/>
        <w:jc w:val="both"/>
      </w:pPr>
      <w:r>
        <w:rPr>
          <w:rFonts w:ascii="Times New Roman"/>
          <w:b w:val="false"/>
          <w:i w:val="false"/>
          <w:color w:val="000000"/>
          <w:sz w:val="28"/>
        </w:rPr>
        <w:t>
      "Электр энергетикасындағы мемлекеттiк реттеушi комиссия</w:t>
      </w:r>
    </w:p>
    <w:p>
      <w:pPr>
        <w:spacing w:after="0"/>
        <w:ind w:left="0"/>
        <w:jc w:val="both"/>
      </w:pPr>
      <w:r>
        <w:rPr>
          <w:rFonts w:ascii="Times New Roman"/>
          <w:b w:val="false"/>
          <w:i w:val="false"/>
          <w:color w:val="000000"/>
          <w:sz w:val="28"/>
        </w:rPr>
        <w:t>
      туралы", "Мемлекеттiк энергетикалық қадағалау туралы", "Қосымша</w:t>
      </w:r>
    </w:p>
    <w:p>
      <w:pPr>
        <w:spacing w:after="0"/>
        <w:ind w:left="0"/>
        <w:jc w:val="both"/>
      </w:pPr>
      <w:r>
        <w:rPr>
          <w:rFonts w:ascii="Times New Roman"/>
          <w:b w:val="false"/>
          <w:i w:val="false"/>
          <w:color w:val="000000"/>
          <w:sz w:val="28"/>
        </w:rPr>
        <w:t>
      жүктемелер қосылған кезде энергетикалық объектiлердi кеңейтуге</w:t>
      </w:r>
    </w:p>
    <w:p>
      <w:pPr>
        <w:spacing w:after="0"/>
        <w:ind w:left="0"/>
        <w:jc w:val="both"/>
      </w:pPr>
      <w:r>
        <w:rPr>
          <w:rFonts w:ascii="Times New Roman"/>
          <w:b w:val="false"/>
          <w:i w:val="false"/>
          <w:color w:val="000000"/>
          <w:sz w:val="28"/>
        </w:rPr>
        <w:t>
      арналған шығындарды өтеудiң тәртiбi мен шарттары туралы" ережелердi,</w:t>
      </w:r>
    </w:p>
    <w:p>
      <w:pPr>
        <w:spacing w:after="0"/>
        <w:ind w:left="0"/>
        <w:jc w:val="both"/>
      </w:pPr>
      <w:r>
        <w:rPr>
          <w:rFonts w:ascii="Times New Roman"/>
          <w:b w:val="false"/>
          <w:i w:val="false"/>
          <w:color w:val="000000"/>
          <w:sz w:val="28"/>
        </w:rPr>
        <w:t>
      сондай-ақ осы Жарлықта көзделген басқа да нормативтiк актiлердi</w:t>
      </w:r>
    </w:p>
    <w:p>
      <w:pPr>
        <w:spacing w:after="0"/>
        <w:ind w:left="0"/>
        <w:jc w:val="both"/>
      </w:pPr>
      <w:r>
        <w:rPr>
          <w:rFonts w:ascii="Times New Roman"/>
          <w:b w:val="false"/>
          <w:i w:val="false"/>
          <w:color w:val="000000"/>
          <w:sz w:val="28"/>
        </w:rPr>
        <w:t>
      әзiрлесiн.</w:t>
      </w:r>
    </w:p>
    <w:p>
      <w:pPr>
        <w:spacing w:after="0"/>
        <w:ind w:left="0"/>
        <w:jc w:val="both"/>
      </w:pPr>
      <w:r>
        <w:rPr>
          <w:rFonts w:ascii="Times New Roman"/>
          <w:b w:val="false"/>
          <w:i w:val="false"/>
          <w:color w:val="000000"/>
          <w:sz w:val="28"/>
        </w:rPr>
        <w:t xml:space="preserve">
                22-бап. Осы Жарлықтың күшiне енгiзiлу тәртiбi </w:t>
      </w:r>
    </w:p>
    <w:p>
      <w:pPr>
        <w:spacing w:after="0"/>
        <w:ind w:left="0"/>
        <w:jc w:val="both"/>
      </w:pPr>
      <w:r>
        <w:rPr>
          <w:rFonts w:ascii="Times New Roman"/>
          <w:b w:val="false"/>
          <w:i w:val="false"/>
          <w:color w:val="000000"/>
          <w:sz w:val="28"/>
        </w:rPr>
        <w:t>
      Осы Жарлық жарияланған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