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5ba1" w14:textId="3aa5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кәсiпорын туралы" Қазақстан Республикасы Президентiнiң Заң күшi бар Жарлығына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23 желтоқсандағы N 2722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"Мемлекеттiк кәсiпорын туралы" Қазақстан Республикасы Президентiнiң 1995 жылғы 19 маусымдағы N 2335 Заң күшi бар Жарлығына (Қазақстан Республикасы Жоғарғы Кеңесiнiң Жаршысы, 1995 ж., N 9-10, 66-құжат) мынадай өзгертулер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2-баптың 2-тармағының үшiншi абзацы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3-бапта: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және екiншi бөлiктер 1 және 2-тармақтар болып саналсын;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бап мынадай мазмұндағы 3-тармақпен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баптың 1 және 2-тармақтарында көзделген мемлекеттiк меншiк құқығы субъектiсiнiң функциясын жүзеге асыруға мемлекеттiк кәсiпорынды жекешелендiру немесе оның алғашқы кезеңдерi туралы шешiм қабылдау жөнiндегi өкiлеттiк кiрмейдi.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кәсiпорынды жекешелендiру туралы (оның алғашқы кезеңi) шешiм қабылданған күннен бастап кәсiпорынды иелену жөнiндегi мемлекеттiк меншiк құқығы субъектiсiнiң функциясы осындай шешiм қабылдауға уәкiлдiк берiлген мемлекеттiк органға көшедi".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1996 жылғы 1 қаңтардан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