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4fd9" w14:textId="12b4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23 желтоқсандағы N 2721 Заңы. Күші жойылды - Қазақстан Республикасының 2011 жылғы 1 наурыздағы N 413-IV Заңымен.</w:t>
      </w:r>
    </w:p>
    <w:p>
      <w:pPr>
        <w:spacing w:after="0"/>
        <w:ind w:left="0"/>
        <w:jc w:val="both"/>
      </w:pPr>
      <w:r>
        <w:rPr>
          <w:rFonts w:ascii="Times New Roman"/>
          <w:b w:val="false"/>
          <w:i w:val="false"/>
          <w:color w:val="ff0000"/>
          <w:sz w:val="28"/>
        </w:rPr>
        <w:t xml:space="preserve">
      Ескерту. Күші жойылды - ҚР 2011.03.01 </w:t>
      </w:r>
      <w:r>
        <w:rPr>
          <w:rFonts w:ascii="Times New Roman"/>
          <w:b w:val="false"/>
          <w:i w:val="false"/>
          <w:color w:val="ff0000"/>
          <w:sz w:val="28"/>
        </w:rPr>
        <w:t>N 413-IV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Қазақстан Республикасының 1999 жылғы 04 қарашадағы N 472 </w:t>
      </w:r>
      <w:r>
        <w:rPr>
          <w:rFonts w:ascii="Times New Roman"/>
          <w:b w:val="false"/>
          <w:i w:val="false"/>
          <w:color w:val="000000"/>
          <w:sz w:val="28"/>
        </w:rPr>
        <w:t xml:space="preserve">Заңымен </w:t>
      </w:r>
      <w:r>
        <w:rPr>
          <w:rFonts w:ascii="Times New Roman"/>
          <w:b w:val="false"/>
          <w:i w:val="false"/>
          <w:color w:val="ff0000"/>
          <w:sz w:val="28"/>
        </w:rPr>
        <w:t xml:space="preserve">енгізілген өзгерістер 2000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 актiнiң нысаны және тақырыбы  өзгерді, мәтiнде "Жарлықта", "Жарлықтан", "Жарлық", "Жарлықтың", "Жарлықты", "Жарлыққа" деген сөздер тиiсiнше "Заңда", "Заңнан", "Заң", "Заңның", "Заңды", "Заңға" ауыстырылды - 2004.12.20.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Жекешелендiру ұғымы </w:t>
      </w:r>
    </w:p>
    <w:p>
      <w:pPr>
        <w:spacing w:after="0"/>
        <w:ind w:left="0"/>
        <w:jc w:val="both"/>
      </w:pPr>
      <w:r>
        <w:rPr>
          <w:rFonts w:ascii="Times New Roman"/>
          <w:b w:val="false"/>
          <w:i w:val="false"/>
          <w:color w:val="000000"/>
          <w:sz w:val="28"/>
        </w:rPr>
        <w:t xml:space="preserve">
      Жекешелендiру дегенiмiз - меншiк иесi ретiнде мемлекеттiң еркiмен осы Заңда белгiленген арнайы рәсiмдер шеңберiнде немесе ол анықтайтын </w:t>
      </w:r>
      <w:r>
        <w:rPr>
          <w:rFonts w:ascii="Times New Roman"/>
          <w:b w:val="false"/>
          <w:i w:val="false"/>
          <w:color w:val="000000"/>
          <w:sz w:val="28"/>
        </w:rPr>
        <w:t xml:space="preserve">тәртiппен </w:t>
      </w:r>
      <w:r>
        <w:rPr>
          <w:rFonts w:ascii="Times New Roman"/>
          <w:b w:val="false"/>
          <w:i w:val="false"/>
          <w:color w:val="000000"/>
          <w:sz w:val="28"/>
        </w:rPr>
        <w:t xml:space="preserve">жүргiзiлетiн, мемлекеттiк мүлiктi жеке тұлғалардың, мемлекеттiк емес заңды тұлғалардың және шетелдiк заңды тұлғалардың меншiгiне сату. </w:t>
      </w:r>
    </w:p>
    <w:p>
      <w:pPr>
        <w:spacing w:after="0"/>
        <w:ind w:left="0"/>
        <w:jc w:val="both"/>
      </w:pPr>
      <w:r>
        <w:rPr>
          <w:rFonts w:ascii="Times New Roman"/>
          <w:b/>
          <w:i w:val="false"/>
          <w:color w:val="000000"/>
          <w:sz w:val="28"/>
        </w:rPr>
        <w:t xml:space="preserve">2-бап. Жекешелендiру субъектiлерi </w:t>
      </w:r>
    </w:p>
    <w:p>
      <w:pPr>
        <w:spacing w:after="0"/>
        <w:ind w:left="0"/>
        <w:jc w:val="both"/>
      </w:pPr>
      <w:r>
        <w:rPr>
          <w:rFonts w:ascii="Times New Roman"/>
          <w:b w:val="false"/>
          <w:i w:val="false"/>
          <w:color w:val="000000"/>
          <w:sz w:val="28"/>
        </w:rPr>
        <w:t xml:space="preserve">
      1. Жекешелендiру субъектiлерi сатушы және сатып алушы болып табылады. </w:t>
      </w:r>
    </w:p>
    <w:bookmarkStart w:name="z42" w:id="1"/>
    <w:p>
      <w:pPr>
        <w:spacing w:after="0"/>
        <w:ind w:left="0"/>
        <w:jc w:val="both"/>
      </w:pPr>
      <w:r>
        <w:rPr>
          <w:rFonts w:ascii="Times New Roman"/>
          <w:b w:val="false"/>
          <w:i w:val="false"/>
          <w:color w:val="000000"/>
          <w:sz w:val="28"/>
        </w:rPr>
        <w:t xml:space="preserve">
      2. Сатушы жекешелендiрудi жүргiзуге уәкiлдiк берiлген мемлекеттiк орган. </w:t>
      </w:r>
    </w:p>
    <w:bookmarkEnd w:id="1"/>
    <w:bookmarkStart w:name="z43" w:id="2"/>
    <w:p>
      <w:pPr>
        <w:spacing w:after="0"/>
        <w:ind w:left="0"/>
        <w:jc w:val="both"/>
      </w:pPr>
      <w:r>
        <w:rPr>
          <w:rFonts w:ascii="Times New Roman"/>
          <w:b w:val="false"/>
          <w:i w:val="false"/>
          <w:color w:val="000000"/>
          <w:sz w:val="28"/>
        </w:rPr>
        <w:t xml:space="preserve">
      3. Сатып алушы - жекешелендiру барысында мүлiктi сатып алатын жеке тұлға, мемлекеттiк емес заңды тұлға немесе шетелдiк заңды тұлға. </w:t>
      </w:r>
    </w:p>
    <w:bookmarkEnd w:id="2"/>
    <w:p>
      <w:pPr>
        <w:spacing w:after="0"/>
        <w:ind w:left="0"/>
        <w:jc w:val="both"/>
      </w:pPr>
      <w:r>
        <w:rPr>
          <w:rFonts w:ascii="Times New Roman"/>
          <w:b w:val="false"/>
          <w:i w:val="false"/>
          <w:color w:val="000000"/>
          <w:sz w:val="28"/>
        </w:rPr>
        <w:t xml:space="preserve">
      Сатып алушы жағынан бiрнеше тұлға қатысқан жағдайда олар бiрлесiп iс-қимыл жасайды. </w:t>
      </w:r>
    </w:p>
    <w:bookmarkStart w:name="z44" w:id="3"/>
    <w:p>
      <w:pPr>
        <w:spacing w:after="0"/>
        <w:ind w:left="0"/>
        <w:jc w:val="both"/>
      </w:pPr>
      <w:r>
        <w:rPr>
          <w:rFonts w:ascii="Times New Roman"/>
          <w:b w:val="false"/>
          <w:i w:val="false"/>
          <w:color w:val="000000"/>
          <w:sz w:val="28"/>
        </w:rPr>
        <w:t xml:space="preserve">
      4. Жүзеге асырылуы жекешелендіру объектісін сату шарты болып табылатын қызмет түрлерімен айналысуға Қазақстан Республикасының заң актілеріне немесе құрылтай құжаттарына сәйкес құқығы жоқ заңды тұлғалар жекешелендіру кезінде сатып алушы бола алмайды. </w:t>
      </w:r>
    </w:p>
    <w:bookmarkEnd w:id="3"/>
    <w:bookmarkStart w:name="z45" w:id="4"/>
    <w:p>
      <w:pPr>
        <w:spacing w:after="0"/>
        <w:ind w:left="0"/>
        <w:jc w:val="both"/>
      </w:pPr>
      <w:r>
        <w:rPr>
          <w:rFonts w:ascii="Times New Roman"/>
          <w:b w:val="false"/>
          <w:i w:val="false"/>
          <w:color w:val="000000"/>
          <w:sz w:val="28"/>
        </w:rPr>
        <w:t xml:space="preserve">
      5. Акциялардың мемлекеттiк пакетi сатылған кезде акционерлiк қоғам сатып алушының акцияларын иеленетiн болса, сатып алушы - </w:t>
      </w:r>
      <w:r>
        <w:rPr>
          <w:rFonts w:ascii="Times New Roman"/>
          <w:b w:val="false"/>
          <w:i w:val="false"/>
          <w:color w:val="000000"/>
          <w:sz w:val="28"/>
        </w:rPr>
        <w:t xml:space="preserve">акционерлiк қоғам </w:t>
      </w:r>
      <w:r>
        <w:rPr>
          <w:rFonts w:ascii="Times New Roman"/>
          <w:b w:val="false"/>
          <w:i w:val="false"/>
          <w:color w:val="000000"/>
          <w:sz w:val="28"/>
        </w:rPr>
        <w:t xml:space="preserve">акцияларының 25 процентiнен астамын сатып ала алмайды. </w:t>
      </w:r>
    </w:p>
    <w:bookmarkEnd w:id="4"/>
    <w:bookmarkStart w:name="z46" w:id="5"/>
    <w:p>
      <w:pPr>
        <w:spacing w:after="0"/>
        <w:ind w:left="0"/>
        <w:jc w:val="both"/>
      </w:pPr>
      <w:r>
        <w:rPr>
          <w:rFonts w:ascii="Times New Roman"/>
          <w:b w:val="false"/>
          <w:i w:val="false"/>
          <w:color w:val="000000"/>
          <w:sz w:val="28"/>
        </w:rPr>
        <w:t xml:space="preserve">
      6. Сатып алушы </w:t>
      </w:r>
      <w:r>
        <w:rPr>
          <w:rFonts w:ascii="Times New Roman"/>
          <w:b w:val="false"/>
          <w:i w:val="false"/>
          <w:color w:val="000000"/>
          <w:sz w:val="28"/>
        </w:rPr>
        <w:t xml:space="preserve">жекешелендiру процесiн </w:t>
      </w:r>
      <w:r>
        <w:rPr>
          <w:rFonts w:ascii="Times New Roman"/>
          <w:b w:val="false"/>
          <w:i w:val="false"/>
          <w:color w:val="000000"/>
          <w:sz w:val="28"/>
        </w:rPr>
        <w:t xml:space="preserve">ұйымдастыру үшiн делдал тартуға хақылы.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Жекешелендiру туралы заңдар </w:t>
      </w:r>
    </w:p>
    <w:p>
      <w:pPr>
        <w:spacing w:after="0"/>
        <w:ind w:left="0"/>
        <w:jc w:val="both"/>
      </w:pPr>
      <w:r>
        <w:rPr>
          <w:rFonts w:ascii="Times New Roman"/>
          <w:b w:val="false"/>
          <w:i w:val="false"/>
          <w:color w:val="000000"/>
          <w:sz w:val="28"/>
        </w:rPr>
        <w:t xml:space="preserve">
      1. Қазақстан Республикасының жекешелендiру туралы заңдары осы Заңнан, Қазақстан Республикасы Президентiнiң өзге </w:t>
      </w:r>
      <w:r>
        <w:rPr>
          <w:rFonts w:ascii="Times New Roman"/>
          <w:b w:val="false"/>
          <w:i w:val="false"/>
          <w:color w:val="000000"/>
          <w:sz w:val="28"/>
        </w:rPr>
        <w:t xml:space="preserve">заң </w:t>
      </w:r>
      <w:r>
        <w:rPr>
          <w:rFonts w:ascii="Times New Roman"/>
          <w:b w:val="false"/>
          <w:i w:val="false"/>
          <w:color w:val="000000"/>
          <w:sz w:val="28"/>
        </w:rPr>
        <w:t xml:space="preserve">актiлерiнен </w:t>
      </w:r>
      <w:r>
        <w:rPr>
          <w:rFonts w:ascii="Times New Roman"/>
          <w:b w:val="false"/>
          <w:i w:val="false"/>
          <w:color w:val="000000"/>
          <w:sz w:val="28"/>
        </w:rPr>
        <w:t xml:space="preserve">,   </w:t>
      </w:r>
      <w:r>
        <w:rPr>
          <w:rFonts w:ascii="Times New Roman"/>
          <w:b w:val="false"/>
          <w:i w:val="false"/>
          <w:color w:val="000000"/>
          <w:sz w:val="28"/>
        </w:rPr>
        <w:t xml:space="preserve">жарлықтары </w:t>
      </w:r>
      <w:r>
        <w:rPr>
          <w:rFonts w:ascii="Times New Roman"/>
          <w:b w:val="false"/>
          <w:i w:val="false"/>
          <w:color w:val="000000"/>
          <w:sz w:val="28"/>
        </w:rPr>
        <w:t xml:space="preserve">мен өкiмдерiнен, Қазақстан Республикасы </w:t>
      </w:r>
      <w:r>
        <w:rPr>
          <w:rFonts w:ascii="Times New Roman"/>
          <w:b w:val="false"/>
          <w:i w:val="false"/>
          <w:color w:val="000000"/>
          <w:sz w:val="28"/>
        </w:rPr>
        <w:t xml:space="preserve">Үкiметiнiң </w:t>
      </w:r>
      <w:r>
        <w:rPr>
          <w:rFonts w:ascii="Times New Roman"/>
          <w:b w:val="false"/>
          <w:i w:val="false"/>
          <w:color w:val="000000"/>
          <w:sz w:val="28"/>
        </w:rPr>
        <w:t xml:space="preserve">    </w:t>
      </w:r>
      <w:r>
        <w:rPr>
          <w:rFonts w:ascii="Times New Roman"/>
          <w:b w:val="false"/>
          <w:i w:val="false"/>
          <w:color w:val="000000"/>
          <w:sz w:val="28"/>
        </w:rPr>
        <w:t xml:space="preserve">қаулыларынан </w:t>
      </w:r>
      <w:r>
        <w:rPr>
          <w:rFonts w:ascii="Times New Roman"/>
          <w:b w:val="false"/>
          <w:i w:val="false"/>
          <w:color w:val="000000"/>
          <w:sz w:val="28"/>
        </w:rPr>
        <w:t xml:space="preserve">тұрады. </w:t>
      </w:r>
    </w:p>
    <w:bookmarkStart w:name="z47" w:id="6"/>
    <w:p>
      <w:pPr>
        <w:spacing w:after="0"/>
        <w:ind w:left="0"/>
        <w:jc w:val="both"/>
      </w:pPr>
      <w:r>
        <w:rPr>
          <w:rFonts w:ascii="Times New Roman"/>
          <w:b w:val="false"/>
          <w:i w:val="false"/>
          <w:color w:val="000000"/>
          <w:sz w:val="28"/>
        </w:rPr>
        <w:t xml:space="preserve">
      2. Уәкiлдi органдар осы Заңда және өзге де заң актiлерiнде көзделген жағдайлар мен шектерде жекешелендiру жөнiндегi қатынастарды реттейтiн актiлер шығара алады. </w:t>
      </w:r>
    </w:p>
    <w:bookmarkEnd w:id="6"/>
    <w:bookmarkStart w:name="z48" w:id="7"/>
    <w:p>
      <w:pPr>
        <w:spacing w:after="0"/>
        <w:ind w:left="0"/>
        <w:jc w:val="both"/>
      </w:pPr>
      <w:r>
        <w:rPr>
          <w:rFonts w:ascii="Times New Roman"/>
          <w:b w:val="false"/>
          <w:i w:val="false"/>
          <w:color w:val="000000"/>
          <w:sz w:val="28"/>
        </w:rPr>
        <w:t xml:space="preserve">
      3. Мемлекеттiк ауыл шаруашылық кәсiпорындарын, сондай-ақ мемлекеттiк тұрғын үй қорының объектiлерiн жекешелендiрудiң ерекшелiктерi </w:t>
      </w:r>
      <w:r>
        <w:rPr>
          <w:rFonts w:ascii="Times New Roman"/>
          <w:b w:val="false"/>
          <w:i w:val="false"/>
          <w:color w:val="000000"/>
          <w:sz w:val="28"/>
        </w:rPr>
        <w:t xml:space="preserve">арнайы </w:t>
      </w:r>
      <w:r>
        <w:rPr>
          <w:rFonts w:ascii="Times New Roman"/>
          <w:b w:val="false"/>
          <w:i w:val="false"/>
          <w:color w:val="000000"/>
          <w:sz w:val="28"/>
        </w:rPr>
        <w:t xml:space="preserve">заңдармен </w:t>
      </w:r>
      <w:r>
        <w:rPr>
          <w:rFonts w:ascii="Times New Roman"/>
          <w:b w:val="false"/>
          <w:i w:val="false"/>
          <w:color w:val="000000"/>
          <w:sz w:val="28"/>
        </w:rPr>
        <w:t xml:space="preserve">реттеледi . </w:t>
      </w:r>
    </w:p>
    <w:bookmarkEnd w:id="7"/>
    <w:bookmarkStart w:name="z49" w:id="8"/>
    <w:p>
      <w:pPr>
        <w:spacing w:after="0"/>
        <w:ind w:left="0"/>
        <w:jc w:val="both"/>
      </w:pPr>
      <w:r>
        <w:rPr>
          <w:rFonts w:ascii="Times New Roman"/>
          <w:b w:val="false"/>
          <w:i w:val="false"/>
          <w:color w:val="000000"/>
          <w:sz w:val="28"/>
        </w:rPr>
        <w:t xml:space="preserve">
      4. Осы Заң Қазақстан Республикасының өзге де заң актiлерiмен реттелетiн мүлiктi иелену, пайдалану және оған билiк ету құқықтарын iске асыру жөнiндегi құқықтық қатынастарды реттемейдi. &lt;*&gt; </w:t>
      </w:r>
    </w:p>
    <w:bookmarkEnd w:id="8"/>
    <w:bookmarkStart w:name="z50" w:id="9"/>
    <w:p>
      <w:pPr>
        <w:spacing w:after="0"/>
        <w:ind w:left="0"/>
        <w:jc w:val="both"/>
      </w:pPr>
      <w:r>
        <w:rPr>
          <w:rFonts w:ascii="Times New Roman"/>
          <w:b w:val="false"/>
          <w:i w:val="false"/>
          <w:color w:val="000000"/>
          <w:sz w:val="28"/>
        </w:rPr>
        <w:t xml:space="preserve">
      5. Мемлекеттiк заттай гранттар Қазақстан Республикасының заңды тұлғаларына Қазақстан Республикасының инвестициялар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тәртiппен және жағдайларда берiледi. &lt;*&gt;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енгiзiлдi - Қазақстан Республикасының 1997.06.30. N </w:t>
      </w:r>
      <w:r>
        <w:rPr>
          <w:rFonts w:ascii="Times New Roman"/>
          <w:b w:val="false"/>
          <w:i w:val="false"/>
          <w:color w:val="000000"/>
          <w:sz w:val="28"/>
        </w:rPr>
        <w:t xml:space="preserve">139 </w:t>
      </w:r>
      <w:r>
        <w:rPr>
          <w:rFonts w:ascii="Times New Roman"/>
          <w:b w:val="false"/>
          <w:i w:val="false"/>
          <w:color w:val="ff0000"/>
          <w:sz w:val="28"/>
        </w:rPr>
        <w:t xml:space="preserve">-1, 1999.08.02. N </w:t>
      </w:r>
      <w:r>
        <w:rPr>
          <w:rFonts w:ascii="Times New Roman"/>
          <w:b w:val="false"/>
          <w:i w:val="false"/>
          <w:color w:val="000000"/>
          <w:sz w:val="28"/>
        </w:rPr>
        <w:t xml:space="preserve">466 </w:t>
      </w:r>
      <w:r>
        <w:rPr>
          <w:rFonts w:ascii="Times New Roman"/>
          <w:b w:val="false"/>
          <w:i w:val="false"/>
          <w:color w:val="ff0000"/>
          <w:sz w:val="28"/>
        </w:rPr>
        <w:t xml:space="preserve">-1, 2001.03.02. N </w:t>
      </w:r>
      <w:r>
        <w:rPr>
          <w:rFonts w:ascii="Times New Roman"/>
          <w:b w:val="false"/>
          <w:i w:val="false"/>
          <w:color w:val="000000"/>
          <w:sz w:val="28"/>
        </w:rPr>
        <w:t xml:space="preserve">162 </w:t>
      </w:r>
      <w:r>
        <w:rPr>
          <w:rFonts w:ascii="Times New Roman"/>
          <w:b w:val="false"/>
          <w:i w:val="false"/>
          <w:color w:val="ff0000"/>
          <w:sz w:val="28"/>
        </w:rPr>
        <w:t xml:space="preserve">, 2003.01.08. N </w:t>
      </w:r>
      <w:r>
        <w:rPr>
          <w:rFonts w:ascii="Times New Roman"/>
          <w:b w:val="false"/>
          <w:i w:val="false"/>
          <w:color w:val="000000"/>
          <w:sz w:val="28"/>
        </w:rPr>
        <w:t xml:space="preserve">375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Жекешелендiрудi жүргiзудiң негiзгi принциптер </w:t>
      </w:r>
      <w:r>
        <w:rPr>
          <w:rFonts w:ascii="Times New Roman"/>
          <w:b w:val="false"/>
          <w:i w:val="false"/>
          <w:color w:val="000000"/>
          <w:sz w:val="28"/>
        </w:rPr>
        <w:t xml:space="preserve">i </w:t>
      </w:r>
    </w:p>
    <w:bookmarkEnd w:id="10"/>
    <w:p>
      <w:pPr>
        <w:spacing w:after="0"/>
        <w:ind w:left="0"/>
        <w:jc w:val="both"/>
      </w:pPr>
      <w:r>
        <w:rPr>
          <w:rFonts w:ascii="Times New Roman"/>
          <w:b w:val="false"/>
          <w:i w:val="false"/>
          <w:color w:val="000000"/>
          <w:sz w:val="28"/>
        </w:rPr>
        <w:t xml:space="preserve">
      Жекешелендiрудi жүргiзген кезде негiзгi принциптер жариялылық, бәсекелестiк, құқықтық сабақтастық, лауазым иелерiнiң жекешелендiрудi жүргiзудiң заңдылығына жауапкершiлiгi және сатуға шығарылатын объектiлер туралы берiлген мағлұматтардың растығы болып табылады. </w:t>
      </w:r>
    </w:p>
    <w:bookmarkStart w:name="z6" w:id="11"/>
    <w:p>
      <w:pPr>
        <w:spacing w:after="0"/>
        <w:ind w:left="0"/>
        <w:jc w:val="left"/>
      </w:pPr>
      <w:r>
        <w:rPr>
          <w:rFonts w:ascii="Times New Roman"/>
          <w:b/>
          <w:i w:val="false"/>
          <w:color w:val="000000"/>
        </w:rPr>
        <w:t xml:space="preserve"> 2 ТАРАУ. Жекешелендiру объектiлерi </w:t>
      </w:r>
    </w:p>
    <w:bookmarkEnd w:id="11"/>
    <w:p>
      <w:pPr>
        <w:spacing w:after="0"/>
        <w:ind w:left="0"/>
        <w:jc w:val="both"/>
      </w:pPr>
      <w:r>
        <w:rPr>
          <w:rFonts w:ascii="Times New Roman"/>
          <w:b/>
          <w:i w:val="false"/>
          <w:color w:val="000000"/>
          <w:sz w:val="28"/>
        </w:rPr>
        <w:t xml:space="preserve">5-бап. Жекешелендiру объектiсi </w:t>
      </w:r>
    </w:p>
    <w:p>
      <w:pPr>
        <w:spacing w:after="0"/>
        <w:ind w:left="0"/>
        <w:jc w:val="both"/>
      </w:pPr>
      <w:r>
        <w:rPr>
          <w:rFonts w:ascii="Times New Roman"/>
          <w:b w:val="false"/>
          <w:i w:val="false"/>
          <w:color w:val="000000"/>
          <w:sz w:val="28"/>
        </w:rPr>
        <w:t xml:space="preserve">
      1. Мемлекеттiк мүлiктiң мынадай түрлерi: </w:t>
      </w:r>
    </w:p>
    <w:bookmarkStart w:name="z51" w:id="12"/>
    <w:p>
      <w:pPr>
        <w:spacing w:after="0"/>
        <w:ind w:left="0"/>
        <w:jc w:val="both"/>
      </w:pPr>
      <w:r>
        <w:rPr>
          <w:rFonts w:ascii="Times New Roman"/>
          <w:b w:val="false"/>
          <w:i w:val="false"/>
          <w:color w:val="000000"/>
          <w:sz w:val="28"/>
        </w:rPr>
        <w:t xml:space="preserve">
      1) мүлiктiк кешен ретiндегi мемлекеттiк кәсiпорын немесе мемлекеттiк мекеме (бұдан әрi - кәсiпорын); </w:t>
      </w:r>
    </w:p>
    <w:bookmarkEnd w:id="12"/>
    <w:bookmarkStart w:name="z52" w:id="13"/>
    <w:p>
      <w:pPr>
        <w:spacing w:after="0"/>
        <w:ind w:left="0"/>
        <w:jc w:val="both"/>
      </w:pPr>
      <w:r>
        <w:rPr>
          <w:rFonts w:ascii="Times New Roman"/>
          <w:b w:val="false"/>
          <w:i w:val="false"/>
          <w:color w:val="000000"/>
          <w:sz w:val="28"/>
        </w:rPr>
        <w:t xml:space="preserve">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 </w:t>
      </w:r>
    </w:p>
    <w:bookmarkEnd w:id="13"/>
    <w:bookmarkStart w:name="z53" w:id="14"/>
    <w:p>
      <w:pPr>
        <w:spacing w:after="0"/>
        <w:ind w:left="0"/>
        <w:jc w:val="both"/>
      </w:pPr>
      <w:r>
        <w:rPr>
          <w:rFonts w:ascii="Times New Roman"/>
          <w:b w:val="false"/>
          <w:i w:val="false"/>
          <w:color w:val="000000"/>
          <w:sz w:val="28"/>
        </w:rPr>
        <w:t xml:space="preserve">
      3) кәсiпорынның мүлкi; </w:t>
      </w:r>
    </w:p>
    <w:bookmarkEnd w:id="14"/>
    <w:bookmarkStart w:name="z54" w:id="15"/>
    <w:p>
      <w:pPr>
        <w:spacing w:after="0"/>
        <w:ind w:left="0"/>
        <w:jc w:val="both"/>
      </w:pPr>
      <w:r>
        <w:rPr>
          <w:rFonts w:ascii="Times New Roman"/>
          <w:b w:val="false"/>
          <w:i w:val="false"/>
          <w:color w:val="000000"/>
          <w:sz w:val="28"/>
        </w:rPr>
        <w:t xml:space="preserve">
      4) акциялар; </w:t>
      </w:r>
    </w:p>
    <w:bookmarkEnd w:id="15"/>
    <w:bookmarkStart w:name="z55" w:id="16"/>
    <w:p>
      <w:pPr>
        <w:spacing w:after="0"/>
        <w:ind w:left="0"/>
        <w:jc w:val="both"/>
      </w:pPr>
      <w:r>
        <w:rPr>
          <w:rFonts w:ascii="Times New Roman"/>
          <w:b w:val="false"/>
          <w:i w:val="false"/>
          <w:color w:val="000000"/>
          <w:sz w:val="28"/>
        </w:rPr>
        <w:t xml:space="preserve">
      5) жауапкершiлiгi шектеулi серiктестiктердiң жарғылық капиталындағы үлестер; </w:t>
      </w:r>
    </w:p>
    <w:bookmarkEnd w:id="16"/>
    <w:bookmarkStart w:name="z56" w:id="17"/>
    <w:p>
      <w:pPr>
        <w:spacing w:after="0"/>
        <w:ind w:left="0"/>
        <w:jc w:val="both"/>
      </w:pPr>
      <w:r>
        <w:rPr>
          <w:rFonts w:ascii="Times New Roman"/>
          <w:b w:val="false"/>
          <w:i w:val="false"/>
          <w:color w:val="000000"/>
          <w:sz w:val="28"/>
        </w:rPr>
        <w:t xml:space="preserve">
      6) мемлекетке тиесiлi акцияларға құқықты куәландыратын туынды бағалы қағаздар; </w:t>
      </w:r>
    </w:p>
    <w:bookmarkEnd w:id="17"/>
    <w:bookmarkStart w:name="z57" w:id="18"/>
    <w:p>
      <w:pPr>
        <w:spacing w:after="0"/>
        <w:ind w:left="0"/>
        <w:jc w:val="both"/>
      </w:pPr>
      <w:r>
        <w:rPr>
          <w:rFonts w:ascii="Times New Roman"/>
          <w:b w:val="false"/>
          <w:i w:val="false"/>
          <w:color w:val="000000"/>
          <w:sz w:val="28"/>
        </w:rPr>
        <w:t xml:space="preserve">
      7)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мемлекеттiк мекемелерге бекiтіліп берілген өзге де мемлекеттiк мүлiк жекешелендiру объектілерi болып табылады. </w:t>
      </w:r>
    </w:p>
    <w:bookmarkEnd w:id="18"/>
    <w:bookmarkStart w:name="z58"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актiлерiне </w:t>
      </w:r>
      <w:r>
        <w:rPr>
          <w:rFonts w:ascii="Times New Roman"/>
          <w:b w:val="false"/>
          <w:i w:val="false"/>
          <w:color w:val="000000"/>
          <w:sz w:val="28"/>
        </w:rPr>
        <w:t xml:space="preserve">сәйкес тек мемлекеттiк меншiкте ғана болуы мүмкін мемлекеттiк мүлiк, сондай-ақ Қазақстан Республикасы </w:t>
      </w:r>
      <w:r>
        <w:rPr>
          <w:rFonts w:ascii="Times New Roman"/>
          <w:b w:val="false"/>
          <w:i w:val="false"/>
          <w:color w:val="000000"/>
          <w:sz w:val="28"/>
        </w:rPr>
        <w:t xml:space="preserve">Президентiнің </w:t>
      </w:r>
      <w:r>
        <w:rPr>
          <w:rFonts w:ascii="Times New Roman"/>
          <w:b w:val="false"/>
          <w:i w:val="false"/>
          <w:color w:val="000000"/>
          <w:sz w:val="28"/>
        </w:rPr>
        <w:t xml:space="preserve">және (немесе) </w:t>
      </w:r>
      <w:r>
        <w:rPr>
          <w:rFonts w:ascii="Times New Roman"/>
          <w:b w:val="false"/>
          <w:i w:val="false"/>
          <w:color w:val="000000"/>
          <w:sz w:val="28"/>
        </w:rPr>
        <w:t xml:space="preserve">Yкiметiнiң </w:t>
      </w:r>
      <w:r>
        <w:rPr>
          <w:rFonts w:ascii="Times New Roman"/>
          <w:b w:val="false"/>
          <w:i w:val="false"/>
          <w:color w:val="000000"/>
          <w:sz w:val="28"/>
        </w:rPr>
        <w:t xml:space="preserve">шешiмдерiне </w:t>
      </w:r>
      <w:r>
        <w:rPr>
          <w:rFonts w:ascii="Times New Roman"/>
          <w:b w:val="false"/>
          <w:i w:val="false"/>
          <w:color w:val="000000"/>
          <w:sz w:val="28"/>
        </w:rPr>
        <w:t xml:space="preserve">сәйкес жекешелендiруге жатпайтын мемлекеттiк мүлiк жекешелендiру объектiсi болуы мүмкін емес. </w:t>
      </w:r>
    </w:p>
    <w:bookmarkEnd w:id="19"/>
    <w:bookmarkStart w:name="z59" w:id="20"/>
    <w:p>
      <w:pPr>
        <w:spacing w:after="0"/>
        <w:ind w:left="0"/>
        <w:jc w:val="both"/>
      </w:pPr>
      <w:r>
        <w:rPr>
          <w:rFonts w:ascii="Times New Roman"/>
          <w:b w:val="false"/>
          <w:i w:val="false"/>
          <w:color w:val="000000"/>
          <w:sz w:val="28"/>
        </w:rPr>
        <w:t xml:space="preserve">
      3. Мемлекет мүлкiне иелiк етуге уәкiлдiк берiлген мемлекеттiк орган оны жекешелендiру туралы шешiм қабылдаған күннен бастап мемлекет мүлкi жекешелендiру объектiсiне айналады. </w:t>
      </w:r>
    </w:p>
    <w:bookmarkEnd w:id="20"/>
    <w:p>
      <w:pPr>
        <w:spacing w:after="0"/>
        <w:ind w:left="0"/>
        <w:jc w:val="both"/>
      </w:pPr>
      <w:r>
        <w:rPr>
          <w:rFonts w:ascii="Times New Roman"/>
          <w:b w:val="false"/>
          <w:i w:val="false"/>
          <w:color w:val="000000"/>
          <w:sz w:val="28"/>
        </w:rPr>
        <w:t xml:space="preserve">
      Табиғи монополия субъектілері немесе тауар рыногында үстем (монополиялық) жағдайға ие болып отырған рынок субъектілері болып табылатын не Республика экономикасының жекелеген саласы (секторы) үшiн стратегиялық маңызы бар ұйымдардың мүлiктiк кешендерiн немесе акциялардың мемлекеттiк пакеттерiн жекешелендiру туралы шешiмдi Қазақстан Республикасының Yкiметi қабылдайды және онда жекешелендiрудiң түрiне арналған нұсқау болуға тиiс. Экономиканың стратегиялық маңызы бар салалары (секторлары) объектiлерiнiң </w:t>
      </w:r>
      <w:r>
        <w:rPr>
          <w:rFonts w:ascii="Times New Roman"/>
          <w:b w:val="false"/>
          <w:i w:val="false"/>
          <w:color w:val="000000"/>
          <w:sz w:val="28"/>
        </w:rPr>
        <w:t xml:space="preserve">тiзбесiн </w:t>
      </w:r>
      <w:r>
        <w:rPr>
          <w:rFonts w:ascii="Times New Roman"/>
          <w:b w:val="false"/>
          <w:i w:val="false"/>
          <w:color w:val="000000"/>
          <w:sz w:val="28"/>
        </w:rPr>
        <w:t xml:space="preserve">Қазақстан Республикасының Үкiметi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2002.05.21. N </w:t>
      </w:r>
      <w:r>
        <w:rPr>
          <w:rFonts w:ascii="Times New Roman"/>
          <w:b w:val="false"/>
          <w:i w:val="false"/>
          <w:color w:val="000000"/>
          <w:sz w:val="28"/>
        </w:rPr>
        <w:t xml:space="preserve">323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Кәсiпорын жекешелендiру объектiсi ретiнде </w:t>
      </w:r>
    </w:p>
    <w:p>
      <w:pPr>
        <w:spacing w:after="0"/>
        <w:ind w:left="0"/>
        <w:jc w:val="both"/>
      </w:pPr>
      <w:r>
        <w:rPr>
          <w:rFonts w:ascii="Times New Roman"/>
          <w:b w:val="false"/>
          <w:i w:val="false"/>
          <w:color w:val="000000"/>
          <w:sz w:val="28"/>
        </w:rPr>
        <w:t xml:space="preserve">
      1. Мүлiктiк кешен ретiнде жекешелендiруге жататын кәсiпорын құрамына оның қызметiне арналған мүлiктiң барлық түрлерi кiредi, бұған үйлер, ғимараттар, жабдықтар, мүкәммал, шикiзат, өнiм, жер учаскесiне құқық, талап ету құқығы, борыштар, сондай-ақ заңды тұлға ретiнде кәсiпорынға тиесiлi ерекше құқықтар қосылады. </w:t>
      </w:r>
    </w:p>
    <w:bookmarkStart w:name="z60" w:id="21"/>
    <w:p>
      <w:pPr>
        <w:spacing w:after="0"/>
        <w:ind w:left="0"/>
        <w:jc w:val="both"/>
      </w:pPr>
      <w:r>
        <w:rPr>
          <w:rFonts w:ascii="Times New Roman"/>
          <w:b w:val="false"/>
          <w:i w:val="false"/>
          <w:color w:val="000000"/>
          <w:sz w:val="28"/>
        </w:rPr>
        <w:t xml:space="preserve">
      1-1. Мүлiктiк кешен ретiнде жекешелендiруге жататын кәсiпорын (құрамына оларда сақтаулы тұрған мемлекеттiк материалдық резервтiң материалдық құндылықтары кiрмейдi. </w:t>
      </w:r>
      <w:r>
        <w:rPr>
          <w:rFonts w:ascii="Times New Roman"/>
          <w:b w:val="false"/>
          <w:i w:val="false"/>
          <w:color w:val="000000"/>
          <w:sz w:val="28"/>
        </w:rPr>
        <w:t xml:space="preserve">Z000106 </w:t>
      </w:r>
    </w:p>
    <w:bookmarkEnd w:id="21"/>
    <w:bookmarkStart w:name="z61" w:id="22"/>
    <w:p>
      <w:pPr>
        <w:spacing w:after="0"/>
        <w:ind w:left="0"/>
        <w:jc w:val="both"/>
      </w:pPr>
      <w:r>
        <w:rPr>
          <w:rFonts w:ascii="Times New Roman"/>
          <w:b w:val="false"/>
          <w:i w:val="false"/>
          <w:color w:val="000000"/>
          <w:sz w:val="28"/>
        </w:rPr>
        <w:t xml:space="preserve">
      2. Мүлiктiк кешен ретiнде кәсiпорын құрамына әлеуметтiк-мәдени және коммуналдық-тұрмыс объектiлерi кiргiзiлуi мүмкiн. </w:t>
      </w:r>
    </w:p>
    <w:bookmarkEnd w:id="22"/>
    <w:bookmarkStart w:name="z62" w:id="23"/>
    <w:p>
      <w:pPr>
        <w:spacing w:after="0"/>
        <w:ind w:left="0"/>
        <w:jc w:val="both"/>
      </w:pPr>
      <w:r>
        <w:rPr>
          <w:rFonts w:ascii="Times New Roman"/>
          <w:b w:val="false"/>
          <w:i w:val="false"/>
          <w:color w:val="000000"/>
          <w:sz w:val="28"/>
        </w:rPr>
        <w:t xml:space="preserve">
      3. Егер осы Заңда және сатып алу-сату шартында өзгеше көзделмеген болса, сатып алушы жекешелендiрiлген кәсiпорынның азаматтық құқықтары мен мiндеттерiнiң құқықтық мұрагерi болады.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толықтырылды - Қазақстан Республикасы Президентінің 2000.12.15. N </w:t>
      </w:r>
      <w:r>
        <w:rPr>
          <w:rFonts w:ascii="Times New Roman"/>
          <w:b w:val="false"/>
          <w:i w:val="false"/>
          <w:color w:val="000000"/>
          <w:sz w:val="28"/>
        </w:rPr>
        <w:t xml:space="preserve">124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1"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val="false"/>
          <w:i w:val="false"/>
          <w:color w:val="000000"/>
          <w:sz w:val="28"/>
        </w:rPr>
        <w:t xml:space="preserve">&lt;*&gt; </w:t>
      </w:r>
    </w:p>
    <w:bookmarkEnd w:id="24"/>
    <w:bookmarkStart w:name="z1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val="false"/>
          <w:i w:val="false"/>
          <w:color w:val="000000"/>
          <w:sz w:val="28"/>
        </w:rPr>
        <w:t xml:space="preserve">&lt;*&gt; </w:t>
      </w:r>
    </w:p>
    <w:bookmarkEnd w:id="25"/>
    <w:bookmarkStart w:name="z13"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val="false"/>
          <w:i w:val="false"/>
          <w:color w:val="000000"/>
          <w:sz w:val="28"/>
        </w:rPr>
        <w:t xml:space="preserve">&lt;*&gt;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8, 9-баптар алынып тасталды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Мемлекетке тиесiлi акциялар және мемлекеттiң жауапкершiлiгi шектеулi серiктестiктердiң жарғылық капиталындағы үлестерi </w:t>
      </w:r>
    </w:p>
    <w:p>
      <w:pPr>
        <w:spacing w:after="0"/>
        <w:ind w:left="0"/>
        <w:jc w:val="both"/>
      </w:pPr>
      <w:r>
        <w:rPr>
          <w:rFonts w:ascii="Times New Roman"/>
          <w:b w:val="false"/>
          <w:i w:val="false"/>
          <w:color w:val="000000"/>
          <w:sz w:val="28"/>
        </w:rPr>
        <w:t xml:space="preserve">
      1. Мемлекетке тиесiлi акцияларды және мемлекеттiң жауапкершілiгi шектеулi серiктестiктердiң жарғылық капиталындағы үлестерiн сату Қазақстан Республикасының акционерлiк қоғамдар, жауапкершiлiгi шектеулi серiктестiктер және бағалы қағаздар рыногы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талаптар </w:t>
      </w:r>
      <w:r>
        <w:rPr>
          <w:rFonts w:ascii="Times New Roman"/>
          <w:b w:val="false"/>
          <w:i w:val="false"/>
          <w:color w:val="000000"/>
          <w:sz w:val="28"/>
        </w:rPr>
        <w:t xml:space="preserve">сақтала отырып жүргiзiлуге тиiс. </w:t>
      </w:r>
    </w:p>
    <w:bookmarkStart w:name="z63" w:id="27"/>
    <w:p>
      <w:pPr>
        <w:spacing w:after="0"/>
        <w:ind w:left="0"/>
        <w:jc w:val="both"/>
      </w:pPr>
      <w:r>
        <w:rPr>
          <w:rFonts w:ascii="Times New Roman"/>
          <w:b w:val="false"/>
          <w:i w:val="false"/>
          <w:color w:val="000000"/>
          <w:sz w:val="28"/>
        </w:rPr>
        <w:t xml:space="preserve">
      2. Шығарылымы тиiстi </w:t>
      </w:r>
      <w:r>
        <w:rPr>
          <w:rFonts w:ascii="Times New Roman"/>
          <w:b w:val="false"/>
          <w:i w:val="false"/>
          <w:color w:val="000000"/>
          <w:sz w:val="28"/>
        </w:rPr>
        <w:t xml:space="preserve">тәртiппен </w:t>
      </w:r>
      <w:r>
        <w:rPr>
          <w:rFonts w:ascii="Times New Roman"/>
          <w:b w:val="false"/>
          <w:i w:val="false"/>
          <w:color w:val="000000"/>
          <w:sz w:val="28"/>
        </w:rPr>
        <w:t xml:space="preserve">тiркелмеген акцияларды сатуға жол берiлмейдi. &lt;*&gt;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 2003.05.16. N </w:t>
      </w:r>
      <w:r>
        <w:rPr>
          <w:rFonts w:ascii="Times New Roman"/>
          <w:b w:val="false"/>
          <w:i w:val="false"/>
          <w:color w:val="000000"/>
          <w:sz w:val="28"/>
        </w:rPr>
        <w:t xml:space="preserve">416 </w:t>
      </w:r>
      <w:r>
        <w:rPr>
          <w:rFonts w:ascii="Times New Roman"/>
          <w:b w:val="false"/>
          <w:i w:val="false"/>
          <w:color w:val="ff0000"/>
          <w:sz w:val="28"/>
        </w:rPr>
        <w:t xml:space="preserve">Заңдарымен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Жекешелендiру және жер пайдалану құқығы </w:t>
      </w:r>
    </w:p>
    <w:p>
      <w:pPr>
        <w:spacing w:after="0"/>
        <w:ind w:left="0"/>
        <w:jc w:val="both"/>
      </w:pPr>
      <w:r>
        <w:rPr>
          <w:rFonts w:ascii="Times New Roman"/>
          <w:b w:val="false"/>
          <w:i w:val="false"/>
          <w:color w:val="000000"/>
          <w:sz w:val="28"/>
        </w:rPr>
        <w:t xml:space="preserve">
      Жылжымайтын мүлiк жекешелендiрiлген кезде сатып алушыға жер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жер учаскесiне меншiк құқығы көшедi. Жер учаскесiнiң құны жекешелендiру объектiсiнiң бағасына кiредi. </w:t>
      </w:r>
    </w:p>
    <w:bookmarkStart w:name="z16" w:id="28"/>
    <w:p>
      <w:pPr>
        <w:spacing w:after="0"/>
        <w:ind w:left="0"/>
        <w:jc w:val="left"/>
      </w:pPr>
      <w:r>
        <w:rPr>
          <w:rFonts w:ascii="Times New Roman"/>
          <w:b/>
          <w:i w:val="false"/>
          <w:color w:val="000000"/>
        </w:rPr>
        <w:t xml:space="preserve"> 3 ТАРАУ. Жекешелендiрудiң түрлерi </w:t>
      </w:r>
    </w:p>
    <w:bookmarkEnd w:id="28"/>
    <w:p>
      <w:pPr>
        <w:spacing w:after="0"/>
        <w:ind w:left="0"/>
        <w:jc w:val="both"/>
      </w:pPr>
      <w:r>
        <w:rPr>
          <w:rFonts w:ascii="Times New Roman"/>
          <w:b/>
          <w:i w:val="false"/>
          <w:color w:val="000000"/>
          <w:sz w:val="28"/>
        </w:rPr>
        <w:t xml:space="preserve">12-бап. Жекешелендiрудiң түрлерi </w:t>
      </w:r>
    </w:p>
    <w:p>
      <w:pPr>
        <w:spacing w:after="0"/>
        <w:ind w:left="0"/>
        <w:jc w:val="both"/>
      </w:pPr>
      <w:r>
        <w:rPr>
          <w:rFonts w:ascii="Times New Roman"/>
          <w:b w:val="false"/>
          <w:i w:val="false"/>
          <w:color w:val="000000"/>
          <w:sz w:val="28"/>
        </w:rPr>
        <w:t xml:space="preserve">
      1. Жекешелендiру мынадай түрлерде: </w:t>
      </w:r>
    </w:p>
    <w:bookmarkStart w:name="z64" w:id="29"/>
    <w:p>
      <w:pPr>
        <w:spacing w:after="0"/>
        <w:ind w:left="0"/>
        <w:jc w:val="both"/>
      </w:pPr>
      <w:r>
        <w:rPr>
          <w:rFonts w:ascii="Times New Roman"/>
          <w:b w:val="false"/>
          <w:i w:val="false"/>
          <w:color w:val="000000"/>
          <w:sz w:val="28"/>
        </w:rPr>
        <w:t xml:space="preserve">
      1) аукцион, тендер, қор биржасындағы сауда-саттық, екі кезеңді рәсiмдер жолымен өтетiн конкурс, туынды бағалы қағаздарды сату нысанындағы сауда-саттықта сату; </w:t>
      </w:r>
    </w:p>
    <w:bookmarkEnd w:id="29"/>
    <w:bookmarkStart w:name="z65" w:id="30"/>
    <w:p>
      <w:pPr>
        <w:spacing w:after="0"/>
        <w:ind w:left="0"/>
        <w:jc w:val="both"/>
      </w:pPr>
      <w:r>
        <w:rPr>
          <w:rFonts w:ascii="Times New Roman"/>
          <w:b w:val="false"/>
          <w:i w:val="false"/>
          <w:color w:val="000000"/>
          <w:sz w:val="28"/>
        </w:rPr>
        <w:t xml:space="preserve">
      2) тiкелей бәсiрелi сату түрлерінде жүзеге асырылады. </w:t>
      </w:r>
    </w:p>
    <w:bookmarkEnd w:id="30"/>
    <w:bookmarkStart w:name="z66" w:id="31"/>
    <w:p>
      <w:pPr>
        <w:spacing w:after="0"/>
        <w:ind w:left="0"/>
        <w:jc w:val="both"/>
      </w:pPr>
      <w:r>
        <w:rPr>
          <w:rFonts w:ascii="Times New Roman"/>
          <w:b w:val="false"/>
          <w:i w:val="false"/>
          <w:color w:val="000000"/>
          <w:sz w:val="28"/>
        </w:rPr>
        <w:t xml:space="preserve">
      2. Мемлекеттiк мүлiктi сатуға тiкелей алып келмейтiн, бiрақ оның кейiннен сатылуын көздейтiн әрекеттер (мемлекеттiк мүлiктi </w:t>
      </w:r>
      <w:r>
        <w:rPr>
          <w:rFonts w:ascii="Times New Roman"/>
          <w:b w:val="false"/>
          <w:i w:val="false"/>
          <w:color w:val="000000"/>
          <w:sz w:val="28"/>
        </w:rPr>
        <w:t>мүлiктiк жалдауға</w:t>
      </w:r>
      <w:r>
        <w:rPr>
          <w:rFonts w:ascii="Times New Roman"/>
          <w:b w:val="false"/>
          <w:i w:val="false"/>
          <w:color w:val="000000"/>
          <w:sz w:val="28"/>
        </w:rPr>
        <w:t xml:space="preserve"> (жалға) беру не оны тиiсiнше жалдаушының (жалгердің) не сенiм бiлдiрiлген басқарушының кейiннен сатып алу құқығымен сенiм бiлдiрiлген басқаруға беру) жекешелендiрудiң түрлерi ретiнде емес, оның алдын ала жүргізілетін сатылары ретiнде қарастырылады. &lt;*&gt;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 2003.05.16. N </w:t>
      </w:r>
      <w:r>
        <w:rPr>
          <w:rFonts w:ascii="Times New Roman"/>
          <w:b w:val="false"/>
          <w:i w:val="false"/>
          <w:color w:val="000000"/>
          <w:sz w:val="28"/>
        </w:rPr>
        <w:t xml:space="preserve">416 </w:t>
      </w:r>
      <w:r>
        <w:rPr>
          <w:rFonts w:ascii="Times New Roman"/>
          <w:b w:val="false"/>
          <w:i w:val="false"/>
          <w:color w:val="ff0000"/>
          <w:sz w:val="28"/>
        </w:rPr>
        <w:t xml:space="preserve">Заңдарымен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Сауда-саттық өткізудің талаптары </w:t>
      </w:r>
    </w:p>
    <w:p>
      <w:pPr>
        <w:spacing w:after="0"/>
        <w:ind w:left="0"/>
        <w:jc w:val="both"/>
      </w:pPr>
      <w:r>
        <w:rPr>
          <w:rFonts w:ascii="Times New Roman"/>
          <w:b w:val="false"/>
          <w:i w:val="false"/>
          <w:color w:val="000000"/>
          <w:sz w:val="28"/>
        </w:rPr>
        <w:t xml:space="preserve">
      1. Аукционда ең жоғары баға ұсынған тұлға сауда-саттықта жеңген болып танылады. Сатушы күнi бұрын тағайындаған конкурстық комиссияның қорытындысы бойынша ең жақсы шарттар ұсынған тұлға тендердi жеңiп алған болып танылады. </w:t>
      </w:r>
    </w:p>
    <w:p>
      <w:pPr>
        <w:spacing w:after="0"/>
        <w:ind w:left="0"/>
        <w:jc w:val="both"/>
      </w:pPr>
      <w:r>
        <w:rPr>
          <w:rFonts w:ascii="Times New Roman"/>
          <w:b w:val="false"/>
          <w:i w:val="false"/>
          <w:color w:val="000000"/>
          <w:sz w:val="28"/>
        </w:rPr>
        <w:t xml:space="preserve">
      Аукциондарда ұсыныстар ашық жария етiледi; тендерлерде сатушының қалауы бойынша ұсыныстар ашық немесе жабық конвертте жазбаша берiледi. </w:t>
      </w:r>
    </w:p>
    <w:bookmarkStart w:name="z67" w:id="32"/>
    <w:p>
      <w:pPr>
        <w:spacing w:after="0"/>
        <w:ind w:left="0"/>
        <w:jc w:val="both"/>
      </w:pPr>
      <w:r>
        <w:rPr>
          <w:rFonts w:ascii="Times New Roman"/>
          <w:b w:val="false"/>
          <w:i w:val="false"/>
          <w:color w:val="000000"/>
          <w:sz w:val="28"/>
        </w:rPr>
        <w:t xml:space="preserve">
      2. Сауда-саттық ашық болуға тиіс, оны өткізу тәртібі осы Заңның 14-14-3-баптарымен" белгіленеді. </w:t>
      </w:r>
    </w:p>
    <w:bookmarkEnd w:id="32"/>
    <w:p>
      <w:pPr>
        <w:spacing w:after="0"/>
        <w:ind w:left="0"/>
        <w:jc w:val="both"/>
      </w:pPr>
      <w:r>
        <w:rPr>
          <w:rFonts w:ascii="Times New Roman"/>
          <w:b w:val="false"/>
          <w:i w:val="false"/>
          <w:color w:val="000000"/>
          <w:sz w:val="28"/>
        </w:rPr>
        <w:t xml:space="preserve">
      Қазақстан Республикасының Үкiметi белгiлейтiн Қазақстан Республикасының мемлекеттiк қауiпсiздiгiне, айналадағы табиғи ортаны қорғауға, сыртқы экономикалық ахуалына байланысты ерекше жағдайларда тендер жабық болуы мүмкiн. Оны өткiзу тәртiбiн Қазақстан Республикасының Үкiметi </w:t>
      </w:r>
      <w:r>
        <w:rPr>
          <w:rFonts w:ascii="Times New Roman"/>
          <w:b w:val="false"/>
          <w:i w:val="false"/>
          <w:color w:val="000000"/>
          <w:sz w:val="28"/>
        </w:rPr>
        <w:t xml:space="preserve">белгiлейдi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Сауда-саттыққа осы Заңның 2-бабының талаптарына жауап беретiн тұлға қатыса алады. </w:t>
      </w:r>
    </w:p>
    <w:bookmarkStart w:name="z68" w:id="33"/>
    <w:p>
      <w:pPr>
        <w:spacing w:after="0"/>
        <w:ind w:left="0"/>
        <w:jc w:val="both"/>
      </w:pPr>
      <w:r>
        <w:rPr>
          <w:rFonts w:ascii="Times New Roman"/>
          <w:b w:val="false"/>
          <w:i w:val="false"/>
          <w:color w:val="000000"/>
          <w:sz w:val="28"/>
        </w:rPr>
        <w:t xml:space="preserve">
      3. Жекешелендiру объектiсi оны сатып алғысы келген жалғыз қатысушыға сатылуы мүмкiн үшiншi және одан кейiнгi сауда-саттықтарды қоспағанда, тек бiр ғана қатысушы қатысқан аукциондар мен тендерлер өткiзiлмеген болып танылады. </w:t>
      </w:r>
    </w:p>
    <w:bookmarkEnd w:id="33"/>
    <w:bookmarkStart w:name="z69" w:id="34"/>
    <w:p>
      <w:pPr>
        <w:spacing w:after="0"/>
        <w:ind w:left="0"/>
        <w:jc w:val="both"/>
      </w:pPr>
      <w:r>
        <w:rPr>
          <w:rFonts w:ascii="Times New Roman"/>
          <w:b w:val="false"/>
          <w:i w:val="false"/>
          <w:color w:val="000000"/>
          <w:sz w:val="28"/>
        </w:rPr>
        <w:t xml:space="preserve">
      4. Сауда-саттық өткiзiлгенге дейiн сатып алушы өзi сатып алатын объектiнiң экологиялық жай-күйiне тексеру жүргiзуге хақылы. </w:t>
      </w:r>
    </w:p>
    <w:bookmarkEnd w:id="34"/>
    <w:bookmarkStart w:name="z70" w:id="35"/>
    <w:p>
      <w:pPr>
        <w:spacing w:after="0"/>
        <w:ind w:left="0"/>
        <w:jc w:val="both"/>
      </w:pPr>
      <w:r>
        <w:rPr>
          <w:rFonts w:ascii="Times New Roman"/>
          <w:b w:val="false"/>
          <w:i w:val="false"/>
          <w:color w:val="000000"/>
          <w:sz w:val="28"/>
        </w:rPr>
        <w:t xml:space="preserve">
      5. Акциялардың мемлекеттiк пакетiн сату жөнiндегi сауда-саттық әдетте </w:t>
      </w:r>
      <w:r>
        <w:rPr>
          <w:rFonts w:ascii="Times New Roman"/>
          <w:b w:val="false"/>
          <w:i w:val="false"/>
          <w:color w:val="000000"/>
          <w:sz w:val="28"/>
        </w:rPr>
        <w:t xml:space="preserve">қор биржасында </w:t>
      </w:r>
      <w:r>
        <w:rPr>
          <w:rFonts w:ascii="Times New Roman"/>
          <w:b w:val="false"/>
          <w:i w:val="false"/>
          <w:color w:val="000000"/>
          <w:sz w:val="28"/>
        </w:rPr>
        <w:t xml:space="preserve">өткiзiледi.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Ашық сауда-саттық өткiзу тәртiбi </w:t>
      </w:r>
    </w:p>
    <w:p>
      <w:pPr>
        <w:spacing w:after="0"/>
        <w:ind w:left="0"/>
        <w:jc w:val="both"/>
      </w:pPr>
      <w:r>
        <w:rPr>
          <w:rFonts w:ascii="Times New Roman"/>
          <w:b w:val="false"/>
          <w:i w:val="false"/>
          <w:color w:val="000000"/>
          <w:sz w:val="28"/>
        </w:rPr>
        <w:t xml:space="preserve">
      1. Сауда-саттық өткiзу туралы сатушы кем дегенде он бес күн бұрын, ал мемлекетке тиесiлi акциялар және мемлекеттің жауапкершiлiгi шектеулi серiктестiктердiң жарғылық капиталындағы үлестерi сатылған кезде кемiнде отыз күн бұрын хабарлауға тиiс. Хабар ресми басылымдарда мемлекеттiк тілде және орыс тілінде жариялануға тиiс. Хабарда сауда-саттықтың уақыты, орны мен түрi, сату объектiсi және өткiзiлу тәртiбi, соның iшiнде сауда-саттыққа қатысуды ресiмдеу, онда жеңiп шыққан тұлғаны анықтаудың шарттары туралы мәлiметтер, сондай-ақ бастапқы баға мен кепiлдi жарнаның мөлшерi туралы мәлiметтер болуға тиiс. </w:t>
      </w:r>
    </w:p>
    <w:bookmarkStart w:name="z71" w:id="36"/>
    <w:p>
      <w:pPr>
        <w:spacing w:after="0"/>
        <w:ind w:left="0"/>
        <w:jc w:val="both"/>
      </w:pPr>
      <w:r>
        <w:rPr>
          <w:rFonts w:ascii="Times New Roman"/>
          <w:b w:val="false"/>
          <w:i w:val="false"/>
          <w:color w:val="000000"/>
          <w:sz w:val="28"/>
        </w:rPr>
        <w:t xml:space="preserve">
      2. Сатушы тендердiң шарттарын өзгерткен жағдайда ол барлық өзгертулер жайында осы баптың 1-тармағында белгiленген тәртiппен және мерзiмде хабарлама жасауға тиiс. </w:t>
      </w:r>
    </w:p>
    <w:bookmarkEnd w:id="36"/>
    <w:p>
      <w:pPr>
        <w:spacing w:after="0"/>
        <w:ind w:left="0"/>
        <w:jc w:val="both"/>
      </w:pPr>
      <w:r>
        <w:rPr>
          <w:rFonts w:ascii="Times New Roman"/>
          <w:b w:val="false"/>
          <w:i w:val="false"/>
          <w:color w:val="000000"/>
          <w:sz w:val="28"/>
        </w:rPr>
        <w:t xml:space="preserve">
      Тендердiң шарттарын өзгерту туралы хабарлама жарияланғанға дейiн оған қатысуға өтiнiм берген және осымен байланысты оған қатысудан бас тартқан тұлғалар кепiлдiк жарнасын және шыққан шығыстарының өтелуiн талап етуге хақылы. </w:t>
      </w:r>
    </w:p>
    <w:bookmarkStart w:name="z72" w:id="37"/>
    <w:p>
      <w:pPr>
        <w:spacing w:after="0"/>
        <w:ind w:left="0"/>
        <w:jc w:val="both"/>
      </w:pPr>
      <w:r>
        <w:rPr>
          <w:rFonts w:ascii="Times New Roman"/>
          <w:b w:val="false"/>
          <w:i w:val="false"/>
          <w:color w:val="000000"/>
          <w:sz w:val="28"/>
        </w:rPr>
        <w:t xml:space="preserve">
      3. Сатушы сауда-саттық өткiзiлуден кемiнде үш күн бұрын еңсерiлмейтiн күш жағдаяттарына қатысты реттердi немесе сатушыға байланысты емес өзге себептердi қоспағанда, сауда-саттыққа қатысуға өтiнiм берген тұлғалар шеккен нақты залалды өтей отырып, одан бас тартуға хақылы. </w:t>
      </w:r>
    </w:p>
    <w:bookmarkEnd w:id="37"/>
    <w:bookmarkStart w:name="z73" w:id="38"/>
    <w:p>
      <w:pPr>
        <w:spacing w:after="0"/>
        <w:ind w:left="0"/>
        <w:jc w:val="both"/>
      </w:pPr>
      <w:r>
        <w:rPr>
          <w:rFonts w:ascii="Times New Roman"/>
          <w:b w:val="false"/>
          <w:i w:val="false"/>
          <w:color w:val="000000"/>
          <w:sz w:val="28"/>
        </w:rPr>
        <w:t xml:space="preserve">
      4. Сауда-саттыққа қатысушылар сауда-саттық өткiзу туралы хабарламада көрсетiлген мөлшерде, мерзiмде және тәртiппен кепiлдiк жарнасын төлейдi. Егер сауда-саттық болмай қалса, кепiлдiк жарна қайтарылуға тиiс. Кепiлдiк жарна сауда-саттыққа қатысқан, бiрақ оны жеңбеген адамдарға да қайтарылып берiледi. Сауда-саттық өткiзiлерден кемiнде үш күн бұрын оған қатысудан жазбаша түрде бас тартқан тұлғаларға кепiлдiк жарна қайтарылады. </w:t>
      </w:r>
    </w:p>
    <w:bookmarkEnd w:id="38"/>
    <w:p>
      <w:pPr>
        <w:spacing w:after="0"/>
        <w:ind w:left="0"/>
        <w:jc w:val="both"/>
      </w:pPr>
      <w:r>
        <w:rPr>
          <w:rFonts w:ascii="Times New Roman"/>
          <w:b w:val="false"/>
          <w:i w:val="false"/>
          <w:color w:val="000000"/>
          <w:sz w:val="28"/>
        </w:rPr>
        <w:t xml:space="preserve">
      Сауда-саттықта жеңiп шыққан тұлғамен сатып алу-сату шартын жасасқан кезде ол енгiзген кепiлдiк жарнаның сомасы жасалған шарт жөнiндегi мiндеттемелердi орындау есебiне жатқызылады. </w:t>
      </w:r>
    </w:p>
    <w:bookmarkStart w:name="z74" w:id="39"/>
    <w:p>
      <w:pPr>
        <w:spacing w:after="0"/>
        <w:ind w:left="0"/>
        <w:jc w:val="both"/>
      </w:pPr>
      <w:r>
        <w:rPr>
          <w:rFonts w:ascii="Times New Roman"/>
          <w:b w:val="false"/>
          <w:i w:val="false"/>
          <w:color w:val="000000"/>
          <w:sz w:val="28"/>
        </w:rPr>
        <w:t xml:space="preserve">
      5. Сауда-саттықта жеңiп шыққан тұлға мен сатушы аукцион немесе тендер өткiзiлген күнi сауданың нәтижелерi туралы хаттамаға қол қояды. </w:t>
      </w:r>
    </w:p>
    <w:bookmarkEnd w:id="39"/>
    <w:bookmarkStart w:name="z75" w:id="40"/>
    <w:p>
      <w:pPr>
        <w:spacing w:after="0"/>
        <w:ind w:left="0"/>
        <w:jc w:val="both"/>
      </w:pPr>
      <w:r>
        <w:rPr>
          <w:rFonts w:ascii="Times New Roman"/>
          <w:b w:val="false"/>
          <w:i w:val="false"/>
          <w:color w:val="000000"/>
          <w:sz w:val="28"/>
        </w:rPr>
        <w:t xml:space="preserve">
      6. Сатып алу-сату шартына тараптар сауда-саттық аяқталғаннан кейiн 10 күннен кешiктiрмей қол қоюға тиiс. </w:t>
      </w:r>
    </w:p>
    <w:bookmarkEnd w:id="40"/>
    <w:p>
      <w:pPr>
        <w:spacing w:after="0"/>
        <w:ind w:left="0"/>
        <w:jc w:val="both"/>
      </w:pPr>
      <w:r>
        <w:rPr>
          <w:rFonts w:ascii="Times New Roman"/>
          <w:b w:val="false"/>
          <w:i w:val="false"/>
          <w:color w:val="000000"/>
          <w:sz w:val="28"/>
        </w:rPr>
        <w:t xml:space="preserve">
      Сауда-саттықта жеңiп шыққан тұлға сауда-саттықтың нәтижелерi туралы хаттамаға немесе сатып алу-сату шартына қол қоюдан жалтарған жағдайда өзi төлеген кепiлдiк жарнасынан айырылады және кепiлдiк жарнамен өтелмеген бөлiгiнде сатушының нақты зиянын өтеуге мiндеттi. </w:t>
      </w:r>
    </w:p>
    <w:p>
      <w:pPr>
        <w:spacing w:after="0"/>
        <w:ind w:left="0"/>
        <w:jc w:val="both"/>
      </w:pPr>
      <w:r>
        <w:rPr>
          <w:rFonts w:ascii="Times New Roman"/>
          <w:b w:val="false"/>
          <w:i w:val="false"/>
          <w:color w:val="000000"/>
          <w:sz w:val="28"/>
        </w:rPr>
        <w:t xml:space="preserve">
      Сауда-саттықта жеңiп шыққан тұлға осы Заңның 2-бабының талаптарына жауап бермейтiн жағдайларда болмаса, сатушының сауда-саттық нәтижелерi туралы хаттамаға және сауда-саттықта жеңiп шыққан тұлғамен сатып алу-сату шартына қол қоюдан жалтаруға хақы жоқ. </w:t>
      </w:r>
    </w:p>
    <w:p>
      <w:pPr>
        <w:spacing w:after="0"/>
        <w:ind w:left="0"/>
        <w:jc w:val="both"/>
      </w:pPr>
      <w:r>
        <w:rPr>
          <w:rFonts w:ascii="Times New Roman"/>
          <w:b w:val="false"/>
          <w:i w:val="false"/>
          <w:color w:val="000000"/>
          <w:sz w:val="28"/>
        </w:rPr>
        <w:t xml:space="preserve">
      Сатып алу-сату шартының талаптары сауда-саттық талаптарына қайшы келмеуге тиiс. </w:t>
      </w:r>
    </w:p>
    <w:bookmarkStart w:name="z76" w:id="41"/>
    <w:p>
      <w:pPr>
        <w:spacing w:after="0"/>
        <w:ind w:left="0"/>
        <w:jc w:val="both"/>
      </w:pPr>
      <w:r>
        <w:rPr>
          <w:rFonts w:ascii="Times New Roman"/>
          <w:b w:val="false"/>
          <w:i w:val="false"/>
          <w:color w:val="000000"/>
          <w:sz w:val="28"/>
        </w:rPr>
        <w:t xml:space="preserve">
      6-1. Сатып алу-сату шарты Қазақстан Республикасының </w:t>
      </w:r>
      <w:r>
        <w:rPr>
          <w:rFonts w:ascii="Times New Roman"/>
          <w:b w:val="false"/>
          <w:i w:val="false"/>
          <w:color w:val="000000"/>
          <w:sz w:val="28"/>
        </w:rPr>
        <w:t xml:space="preserve">заң актілерінде </w:t>
      </w:r>
      <w:r>
        <w:rPr>
          <w:rFonts w:ascii="Times New Roman"/>
          <w:b w:val="false"/>
          <w:i w:val="false"/>
          <w:color w:val="000000"/>
          <w:sz w:val="28"/>
        </w:rPr>
        <w:t xml:space="preserve">белгіленген, коммерциялық және заңмен қорғалатын өзге де құпиясы бар мәліметтерді жария етуге қойылатын талаптарды сақтай отырып, мүдделі адамдарға танысу үшін берілуге тиіс. </w:t>
      </w:r>
    </w:p>
    <w:bookmarkEnd w:id="41"/>
    <w:bookmarkStart w:name="z77" w:id="42"/>
    <w:p>
      <w:pPr>
        <w:spacing w:after="0"/>
        <w:ind w:left="0"/>
        <w:jc w:val="both"/>
      </w:pPr>
      <w:r>
        <w:rPr>
          <w:rFonts w:ascii="Times New Roman"/>
          <w:b w:val="false"/>
          <w:i w:val="false"/>
          <w:color w:val="000000"/>
          <w:sz w:val="28"/>
        </w:rPr>
        <w:t xml:space="preserve">
      7. Заңда белгiленген ережелер бұзылып өткiзiлген сауда-саттықты сот мүдделi тұлғаның қуынымы бойынша жарамсыз деп тануы мүмкiн. </w:t>
      </w:r>
    </w:p>
    <w:bookmarkEnd w:id="42"/>
    <w:p>
      <w:pPr>
        <w:spacing w:after="0"/>
        <w:ind w:left="0"/>
        <w:jc w:val="both"/>
      </w:pPr>
      <w:r>
        <w:rPr>
          <w:rFonts w:ascii="Times New Roman"/>
          <w:b w:val="false"/>
          <w:i w:val="false"/>
          <w:color w:val="000000"/>
          <w:sz w:val="28"/>
        </w:rPr>
        <w:t xml:space="preserve">
      Саудаға түскен объект бойынша сауда-саттықтың жарамсыз болып танылуы сатып алу-сату шартының жарамсыз болуына әкелiп соғады. </w:t>
      </w:r>
    </w:p>
    <w:p>
      <w:pPr>
        <w:spacing w:after="0"/>
        <w:ind w:left="0"/>
        <w:jc w:val="both"/>
      </w:pPr>
      <w:r>
        <w:rPr>
          <w:rFonts w:ascii="Times New Roman"/>
          <w:b w:val="false"/>
          <w:i w:val="false"/>
          <w:color w:val="000000"/>
          <w:sz w:val="28"/>
        </w:rPr>
        <w:t xml:space="preserve">
      8. &lt;*&gt; </w:t>
      </w:r>
    </w:p>
    <w:bookmarkStart w:name="z78" w:id="43"/>
    <w:p>
      <w:pPr>
        <w:spacing w:after="0"/>
        <w:ind w:left="0"/>
        <w:jc w:val="both"/>
      </w:pPr>
      <w:r>
        <w:rPr>
          <w:rFonts w:ascii="Times New Roman"/>
          <w:b w:val="false"/>
          <w:i w:val="false"/>
          <w:color w:val="000000"/>
          <w:sz w:val="28"/>
        </w:rPr>
        <w:t xml:space="preserve">
      9. Егер осы Заңда өзгеше көзделмесе, сауда-саттық өткiзу кезiнде осы бапта белгiленген ережелер қолданылады.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Қор биржасындағы сауда-саттық </w:t>
      </w:r>
    </w:p>
    <w:p>
      <w:pPr>
        <w:spacing w:after="0"/>
        <w:ind w:left="0"/>
        <w:jc w:val="both"/>
      </w:pPr>
      <w:r>
        <w:rPr>
          <w:rFonts w:ascii="Times New Roman"/>
          <w:b w:val="false"/>
          <w:i w:val="false"/>
          <w:color w:val="000000"/>
          <w:sz w:val="28"/>
        </w:rPr>
        <w:t xml:space="preserve">
      1. Мемлекетке тиесiлi бағалы қағаздарды қор биржасында сату Қазақстан Республикасының </w:t>
      </w:r>
      <w:r>
        <w:rPr>
          <w:rFonts w:ascii="Times New Roman"/>
          <w:b w:val="false"/>
          <w:i w:val="false"/>
          <w:color w:val="000000"/>
          <w:sz w:val="28"/>
        </w:rPr>
        <w:t xml:space="preserve">бағалы қағаздар рыногы </w:t>
      </w:r>
      <w:r>
        <w:rPr>
          <w:rFonts w:ascii="Times New Roman"/>
          <w:b w:val="false"/>
          <w:i w:val="false"/>
          <w:color w:val="000000"/>
          <w:sz w:val="28"/>
        </w:rPr>
        <w:t xml:space="preserve">туралы </w:t>
      </w:r>
      <w:r>
        <w:rPr>
          <w:rFonts w:ascii="Times New Roman"/>
          <w:b w:val="false"/>
          <w:i w:val="false"/>
          <w:color w:val="000000"/>
          <w:sz w:val="28"/>
        </w:rPr>
        <w:t xml:space="preserve">заңдарына </w:t>
      </w:r>
      <w:r>
        <w:rPr>
          <w:rFonts w:ascii="Times New Roman"/>
          <w:b w:val="false"/>
          <w:i w:val="false"/>
          <w:color w:val="000000"/>
          <w:sz w:val="28"/>
        </w:rPr>
        <w:t xml:space="preserve">және биржалық сауда ережелеріне сәйкес жүзеге асырылады. </w:t>
      </w:r>
    </w:p>
    <w:p>
      <w:pPr>
        <w:spacing w:after="0"/>
        <w:ind w:left="0"/>
        <w:jc w:val="both"/>
      </w:pPr>
      <w:r>
        <w:rPr>
          <w:rFonts w:ascii="Times New Roman"/>
          <w:b w:val="false"/>
          <w:i w:val="false"/>
          <w:color w:val="000000"/>
          <w:sz w:val="28"/>
        </w:rPr>
        <w:t xml:space="preserve">
      Мемлекетке тиесілі бағалы қағаздарды шет мемлекеттердің қор биржаларында сатуға жол беріледі. </w:t>
      </w:r>
    </w:p>
    <w:bookmarkStart w:name="z79" w:id="44"/>
    <w:p>
      <w:pPr>
        <w:spacing w:after="0"/>
        <w:ind w:left="0"/>
        <w:jc w:val="both"/>
      </w:pPr>
      <w:r>
        <w:rPr>
          <w:rFonts w:ascii="Times New Roman"/>
          <w:b w:val="false"/>
          <w:i w:val="false"/>
          <w:color w:val="000000"/>
          <w:sz w:val="28"/>
        </w:rPr>
        <w:t xml:space="preserve">
      2. Сату туралы хабарлама қор биржасында сауда-саттық өткізу басталғанға дейін кем дегенде он бес күн бұрын ресми басылымдарда мемлекеттік тілде және орыс тілінде жариялануға және онда сауда-саттық басталатын күн, сауда-саттық өткізілетін орын, сату объектісі мен оның мөлшері туралы мәліметтер болуға тиіс. </w:t>
      </w:r>
    </w:p>
    <w:bookmarkEnd w:id="44"/>
    <w:p>
      <w:pPr>
        <w:spacing w:after="0"/>
        <w:ind w:left="0"/>
        <w:jc w:val="both"/>
      </w:pPr>
      <w:r>
        <w:rPr>
          <w:rFonts w:ascii="Times New Roman"/>
          <w:b w:val="false"/>
          <w:i w:val="false"/>
          <w:color w:val="000000"/>
          <w:sz w:val="28"/>
        </w:rPr>
        <w:t xml:space="preserve">
      Сатушы хабарламада мемлекетке тиесілі бағалы қағаздарды сатуға қатысты өзге де мәліметтерді көрсетуге құқылы. </w:t>
      </w:r>
    </w:p>
    <w:bookmarkStart w:name="z80" w:id="45"/>
    <w:p>
      <w:pPr>
        <w:spacing w:after="0"/>
        <w:ind w:left="0"/>
        <w:jc w:val="both"/>
      </w:pPr>
      <w:r>
        <w:rPr>
          <w:rFonts w:ascii="Times New Roman"/>
          <w:b w:val="false"/>
          <w:i w:val="false"/>
          <w:color w:val="000000"/>
          <w:sz w:val="28"/>
        </w:rPr>
        <w:t xml:space="preserve">
      3. Сатушының бағалы қағаздар рыногының кәсiпқой қатысушысымен жасалатын шартында мемлекетке тиесiлi бағалы қағаздарды сатушы белгiлеген ең төменгі бағадан төмен болмайтын бағамен сатуға мiндеттеме болуға тиiс.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Екi кезеңдi рәсiмдер жолымен өткізілетін конкурс </w:t>
      </w:r>
    </w:p>
    <w:p>
      <w:pPr>
        <w:spacing w:after="0"/>
        <w:ind w:left="0"/>
        <w:jc w:val="both"/>
      </w:pPr>
      <w:r>
        <w:rPr>
          <w:rFonts w:ascii="Times New Roman"/>
          <w:b w:val="false"/>
          <w:i w:val="false"/>
          <w:color w:val="000000"/>
          <w:sz w:val="28"/>
        </w:rPr>
        <w:t xml:space="preserve">
      1. Екi кезеңдi рәсiмдер жолымен өткізілетін конкурс (бұдан әрi - конкурс) Қазақстан Республикасы Yкiметiнiң жекешелендiрудің баға басымдығын және (немесе) өзге талаптарын айқындайтын шешiмi бойынша қаржы кеңесшiсiнiң қатысуымен өткiзiледi. </w:t>
      </w:r>
    </w:p>
    <w:bookmarkStart w:name="z81" w:id="46"/>
    <w:p>
      <w:pPr>
        <w:spacing w:after="0"/>
        <w:ind w:left="0"/>
        <w:jc w:val="both"/>
      </w:pPr>
      <w:r>
        <w:rPr>
          <w:rFonts w:ascii="Times New Roman"/>
          <w:b w:val="false"/>
          <w:i w:val="false"/>
          <w:color w:val="000000"/>
          <w:sz w:val="28"/>
        </w:rPr>
        <w:t xml:space="preserve">
      2. Конкурс мынадай iс-шаралар жоспарын: </w:t>
      </w:r>
    </w:p>
    <w:bookmarkEnd w:id="4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тәртiппен қаржы кеңесшiсiн тартуды; </w:t>
      </w:r>
    </w:p>
    <w:bookmarkStart w:name="z82" w:id="47"/>
    <w:p>
      <w:pPr>
        <w:spacing w:after="0"/>
        <w:ind w:left="0"/>
        <w:jc w:val="both"/>
      </w:pPr>
      <w:r>
        <w:rPr>
          <w:rFonts w:ascii="Times New Roman"/>
          <w:b w:val="false"/>
          <w:i w:val="false"/>
          <w:color w:val="000000"/>
          <w:sz w:val="28"/>
        </w:rPr>
        <w:t xml:space="preserve">
      2) жекешелендiру объектiсiн жан-жақты талдауды, оның құнын бағалауды және әлеуетті сатып алушылар (инвесторлар) үшiн сату объектiсi туралы деректердің ақпараттық базасын қалыптастыруды; </w:t>
      </w:r>
    </w:p>
    <w:bookmarkEnd w:id="47"/>
    <w:bookmarkStart w:name="z83" w:id="48"/>
    <w:p>
      <w:pPr>
        <w:spacing w:after="0"/>
        <w:ind w:left="0"/>
        <w:jc w:val="both"/>
      </w:pPr>
      <w:r>
        <w:rPr>
          <w:rFonts w:ascii="Times New Roman"/>
          <w:b w:val="false"/>
          <w:i w:val="false"/>
          <w:color w:val="000000"/>
          <w:sz w:val="28"/>
        </w:rPr>
        <w:t xml:space="preserve">
      3) сатушының жекешелендiру объектiсiн сату туралы хабарламаны ресми басылымдарда мемлекеттiк тілде және орыс тiлiнде жариялануын, сондай-ақ қаржы кеңесшiсiнiң әлеуетті сатып алушыларға (инвесторларға) сату туралы ұсынысты жіберуін; </w:t>
      </w:r>
    </w:p>
    <w:bookmarkEnd w:id="48"/>
    <w:bookmarkStart w:name="z84" w:id="49"/>
    <w:p>
      <w:pPr>
        <w:spacing w:after="0"/>
        <w:ind w:left="0"/>
        <w:jc w:val="both"/>
      </w:pPr>
      <w:r>
        <w:rPr>
          <w:rFonts w:ascii="Times New Roman"/>
          <w:b w:val="false"/>
          <w:i w:val="false"/>
          <w:color w:val="000000"/>
          <w:sz w:val="28"/>
        </w:rPr>
        <w:t xml:space="preserve">
      4) қаржы кеңесшiсiнiң әлеуетті сатып алушылардың (инвесторлардың) ұсыныстар бар өтiнiмдерiнің тiзбесiн қалыптастыруын; </w:t>
      </w:r>
    </w:p>
    <w:bookmarkEnd w:id="49"/>
    <w:bookmarkStart w:name="z85" w:id="50"/>
    <w:p>
      <w:pPr>
        <w:spacing w:after="0"/>
        <w:ind w:left="0"/>
        <w:jc w:val="both"/>
      </w:pPr>
      <w:r>
        <w:rPr>
          <w:rFonts w:ascii="Times New Roman"/>
          <w:b w:val="false"/>
          <w:i w:val="false"/>
          <w:color w:val="000000"/>
          <w:sz w:val="28"/>
        </w:rPr>
        <w:t xml:space="preserve">
      5) келiссөздер барысында ең жақсы ұсыныстар берген (конкурстың бірінші кезеңі) кемiнде екi әлеуетті сатып алушыны (инвесторды) анықтау мақсатында қаржы кеңесшiсiнiң қатысуымен сатушының әлеуетті сатып алушылармен (инвесторлармен) өтiнiмдердiң тiзбесi бойынша келiссөздер өткiзуiн; </w:t>
      </w:r>
    </w:p>
    <w:bookmarkEnd w:id="50"/>
    <w:bookmarkStart w:name="z86" w:id="51"/>
    <w:p>
      <w:pPr>
        <w:spacing w:after="0"/>
        <w:ind w:left="0"/>
        <w:jc w:val="both"/>
      </w:pPr>
      <w:r>
        <w:rPr>
          <w:rFonts w:ascii="Times New Roman"/>
          <w:b w:val="false"/>
          <w:i w:val="false"/>
          <w:color w:val="000000"/>
          <w:sz w:val="28"/>
        </w:rPr>
        <w:t xml:space="preserve">
      6) қаржы кеңесшiсiнiң қатысуымен сатушының бұрын ұсынылған талаптарды жақсарту тұрғысында конкурстың бiрiншi кезеңiнiң жеңiмпаздарымен келiссөздер өткiзуiн (конкурстың екiншi кезеңi) қамтиды. </w:t>
      </w:r>
    </w:p>
    <w:bookmarkEnd w:id="51"/>
    <w:bookmarkStart w:name="z87" w:id="52"/>
    <w:p>
      <w:pPr>
        <w:spacing w:after="0"/>
        <w:ind w:left="0"/>
        <w:jc w:val="both"/>
      </w:pPr>
      <w:r>
        <w:rPr>
          <w:rFonts w:ascii="Times New Roman"/>
          <w:b w:val="false"/>
          <w:i w:val="false"/>
          <w:color w:val="000000"/>
          <w:sz w:val="28"/>
        </w:rPr>
        <w:t xml:space="preserve">
      3. Сатушы, қаржы кеңесшiсi және конкурстың барлық қатысушылары өткiзген келiссөздердiң әрбiр кезеңiнiң қорытындылары бойынша оның нәтижелерi туралы хаттамаға қол қойылады. </w:t>
      </w:r>
    </w:p>
    <w:bookmarkEnd w:id="52"/>
    <w:bookmarkStart w:name="z88" w:id="53"/>
    <w:p>
      <w:pPr>
        <w:spacing w:after="0"/>
        <w:ind w:left="0"/>
        <w:jc w:val="both"/>
      </w:pPr>
      <w:r>
        <w:rPr>
          <w:rFonts w:ascii="Times New Roman"/>
          <w:b w:val="false"/>
          <w:i w:val="false"/>
          <w:color w:val="000000"/>
          <w:sz w:val="28"/>
        </w:rPr>
        <w:t xml:space="preserve">
      4. Конкурстың екінші кезеңінің барысында ең жақсы талаптар ұсынған әлеуетті сатып алушы (инвестор) конкурста жеңіп шыққан болып танылады. </w:t>
      </w:r>
    </w:p>
    <w:bookmarkEnd w:id="53"/>
    <w:bookmarkStart w:name="z89" w:id="54"/>
    <w:p>
      <w:pPr>
        <w:spacing w:after="0"/>
        <w:ind w:left="0"/>
        <w:jc w:val="both"/>
      </w:pPr>
      <w:r>
        <w:rPr>
          <w:rFonts w:ascii="Times New Roman"/>
          <w:b w:val="false"/>
          <w:i w:val="false"/>
          <w:color w:val="000000"/>
          <w:sz w:val="28"/>
        </w:rPr>
        <w:t xml:space="preserve">
      5. Конкурстың жеңiмпазы сатушы белгiлеген мерзiмде сатып алу-сату шартына қол қоюдан бас тартқан немесе жалтарған жағдайда, ұсынысы конкурс жеңімпазынан кейінгі ең жақсы ұсыныс болып танылған әлеуетті сатып алушы (инвестор) сатып алу-сату шартына қол қояды.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Мемлекетке тиесiлi акцияларға құқықты куәландыратын туынды бағалы қағаздарды сату </w:t>
      </w:r>
    </w:p>
    <w:p>
      <w:pPr>
        <w:spacing w:after="0"/>
        <w:ind w:left="0"/>
        <w:jc w:val="both"/>
      </w:pPr>
      <w:r>
        <w:rPr>
          <w:rFonts w:ascii="Times New Roman"/>
          <w:b w:val="false"/>
          <w:i w:val="false"/>
          <w:color w:val="000000"/>
          <w:sz w:val="28"/>
        </w:rPr>
        <w:t xml:space="preserve">
      1. Мемлекетке тиесілі акцияларға құқықты куәландыратын туынды бағалы қағаздарды (бұдан әрi - туынды бағалы қағаздар) сату Қазақстан Республикасы Yкiметiнiң немесе тиiстi жергiлiктi өкiлдi органның шешiмi бойынша жүзеге асырылады. </w:t>
      </w:r>
    </w:p>
    <w:bookmarkStart w:name="z90" w:id="55"/>
    <w:p>
      <w:pPr>
        <w:spacing w:after="0"/>
        <w:ind w:left="0"/>
        <w:jc w:val="both"/>
      </w:pPr>
      <w:r>
        <w:rPr>
          <w:rFonts w:ascii="Times New Roman"/>
          <w:b w:val="false"/>
          <w:i w:val="false"/>
          <w:color w:val="000000"/>
          <w:sz w:val="28"/>
        </w:rPr>
        <w:t xml:space="preserve">
      2. Туынды бағалы қағаздарды сатудың негізгi талаптарын сатушы Қазақстан Республикасының Үкiметіне бекiтуге немесе әкiмдiк тиiстi мәслихатқа бекiтуге табыс етеді. </w:t>
      </w:r>
    </w:p>
    <w:bookmarkEnd w:id="55"/>
    <w:bookmarkStart w:name="z91" w:id="56"/>
    <w:p>
      <w:pPr>
        <w:spacing w:after="0"/>
        <w:ind w:left="0"/>
        <w:jc w:val="both"/>
      </w:pPr>
      <w:r>
        <w:rPr>
          <w:rFonts w:ascii="Times New Roman"/>
          <w:b w:val="false"/>
          <w:i w:val="false"/>
          <w:color w:val="000000"/>
          <w:sz w:val="28"/>
        </w:rPr>
        <w:t xml:space="preserve">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үлгісі, аумағында туынды бағалы қағаздарды сату жүзеге асырылады деп көзделіп отырған шет мемлекет (шет мемлекеттер), мәмiленi аяқтаудың ең ұзақ мерзiмдерi, туынды бағалы қағаздардың меншiк иелерiнiң құқықтарын іске асырудың талаптары мен тәртiбi және қажет болған жағдайда, өзге де талаптар туралы мәлiметтер болуға тиiс.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14-3-баппен толықтырылды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 өзгерту енгiзiлдi - 2004.12.20.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Тiкелей бәсiрелi сату </w:t>
      </w:r>
    </w:p>
    <w:p>
      <w:pPr>
        <w:spacing w:after="0"/>
        <w:ind w:left="0"/>
        <w:jc w:val="both"/>
      </w:pPr>
      <w:r>
        <w:rPr>
          <w:rFonts w:ascii="Times New Roman"/>
          <w:b w:val="false"/>
          <w:i w:val="false"/>
          <w:color w:val="000000"/>
          <w:sz w:val="28"/>
        </w:rPr>
        <w:t xml:space="preserve">
      1. Осы Заңның 16-бабында белгiленген тәртiппен, кейiннен сатып алу құқығымен мүлiктiк жалдауға (жалға) немесе сенiм  бiлдiрiлген басқаруға тиiсiнше жалдаушыға (жалгерге) немесе сенiм бiлдiрiлген басқарушыға берiлген объектiлер тiкелей бәсiрелi сатуға жатады. </w:t>
      </w:r>
    </w:p>
    <w:p>
      <w:pPr>
        <w:spacing w:after="0"/>
        <w:ind w:left="0"/>
        <w:jc w:val="both"/>
      </w:pPr>
      <w:r>
        <w:rPr>
          <w:rFonts w:ascii="Times New Roman"/>
          <w:b w:val="false"/>
          <w:i w:val="false"/>
          <w:color w:val="000000"/>
          <w:sz w:val="28"/>
        </w:rPr>
        <w:t xml:space="preserve">
      Жекешелендіру объектілерін жалдаушыға (жалгерге) және сенім білдірілген басқарушыға сатуға олар тиісті шартты ойдағыдай орындаған жағдайда ғана жол беріледі. </w:t>
      </w:r>
    </w:p>
    <w:bookmarkStart w:name="z92" w:id="57"/>
    <w:p>
      <w:pPr>
        <w:spacing w:after="0"/>
        <w:ind w:left="0"/>
        <w:jc w:val="both"/>
      </w:pPr>
      <w:r>
        <w:rPr>
          <w:rFonts w:ascii="Times New Roman"/>
          <w:b w:val="false"/>
          <w:i w:val="false"/>
          <w:color w:val="000000"/>
          <w:sz w:val="28"/>
        </w:rPr>
        <w:t xml:space="preserve">
      2. Жекешелендiру объектiсiн сатып алу шарттары, егер олар мүлiктiк жалдау (жал) шартында немесе сенiм бiлдiрiлген басқаруға беру туралы шартта көзделмеген болса, тараптардың келiсiмiмен белгiленедi. </w:t>
      </w:r>
    </w:p>
    <w:bookmarkEnd w:id="57"/>
    <w:p>
      <w:pPr>
        <w:spacing w:after="0"/>
        <w:ind w:left="0"/>
        <w:jc w:val="both"/>
      </w:pPr>
      <w:r>
        <w:rPr>
          <w:rFonts w:ascii="Times New Roman"/>
          <w:b w:val="false"/>
          <w:i w:val="false"/>
          <w:color w:val="000000"/>
          <w:sz w:val="28"/>
        </w:rPr>
        <w:t xml:space="preserve">
      3.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Жекешелендiрудiң алдын ала жүргiзiлетiн сатылары </w:t>
      </w:r>
    </w:p>
    <w:p>
      <w:pPr>
        <w:spacing w:after="0"/>
        <w:ind w:left="0"/>
        <w:jc w:val="both"/>
      </w:pPr>
      <w:r>
        <w:rPr>
          <w:rFonts w:ascii="Times New Roman"/>
          <w:b w:val="false"/>
          <w:i w:val="false"/>
          <w:color w:val="000000"/>
          <w:sz w:val="28"/>
        </w:rPr>
        <w:t xml:space="preserve">
      1. Мыналар: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 xml:space="preserve">белгiленген </w:t>
      </w:r>
      <w:r>
        <w:rPr>
          <w:rFonts w:ascii="Times New Roman"/>
          <w:b w:val="false"/>
          <w:i w:val="false"/>
          <w:color w:val="000000"/>
          <w:sz w:val="28"/>
        </w:rPr>
        <w:t xml:space="preserve">  </w:t>
      </w:r>
      <w:r>
        <w:rPr>
          <w:rFonts w:ascii="Times New Roman"/>
          <w:b w:val="false"/>
          <w:i w:val="false"/>
          <w:color w:val="000000"/>
          <w:sz w:val="28"/>
        </w:rPr>
        <w:t xml:space="preserve">тәртiппен </w:t>
      </w:r>
      <w:r>
        <w:rPr>
          <w:rFonts w:ascii="Times New Roman"/>
          <w:b w:val="false"/>
          <w:i w:val="false"/>
          <w:color w:val="000000"/>
          <w:sz w:val="28"/>
        </w:rPr>
        <w:t xml:space="preserve">мүлiктi мүлiктiк жалдауға (жалға) өткiзу не сенiм бiлдiрiлген басқарушыға кейiннен сатып алу құқығымен беру; &lt;*&gt; </w:t>
      </w:r>
    </w:p>
    <w:bookmarkStart w:name="z93" w:id="58"/>
    <w:p>
      <w:pPr>
        <w:spacing w:after="0"/>
        <w:ind w:left="0"/>
        <w:jc w:val="both"/>
      </w:pPr>
      <w:r>
        <w:rPr>
          <w:rFonts w:ascii="Times New Roman"/>
          <w:b w:val="false"/>
          <w:i w:val="false"/>
          <w:color w:val="000000"/>
          <w:sz w:val="28"/>
        </w:rPr>
        <w:t xml:space="preserve">
      2. Сенiм бiлдiрiлген басқарушы немесе жалдаушы (жалгер) тендер негiзiнде осы Заңның 13 және 14-баптарына сәйкес таңдап алынады. </w:t>
      </w:r>
    </w:p>
    <w:bookmarkEnd w:id="58"/>
    <w:bookmarkStart w:name="z94" w:id="59"/>
    <w:p>
      <w:pPr>
        <w:spacing w:after="0"/>
        <w:ind w:left="0"/>
        <w:jc w:val="both"/>
      </w:pPr>
      <w:r>
        <w:rPr>
          <w:rFonts w:ascii="Times New Roman"/>
          <w:b w:val="false"/>
          <w:i w:val="false"/>
          <w:color w:val="000000"/>
          <w:sz w:val="28"/>
        </w:rPr>
        <w:t xml:space="preserve">
      3. Кәсiпорынды сенiм бiлдiрiлген басқаруға немесе мүлiктiк жалдауға (жалға) беру iсi Қазақстан Республикасының Үкiметi уәкiлдiк берген органның немесе тиiстi әкiмдiктiң сенiм бiлдiрiлген басқарушымен немесе жалдаушымен (жалгермен) жасасқан тиiстi шартымен ресiмделедi. Шарт кәсiпорынның қандай мерзiмде және қандай шарттар орындалған кезде сенiм бiлдiрiлген басқарушының немесе жалдаушының (жалгердің) меншiгiне көшетiнiн көздеуге тиiс. </w:t>
      </w:r>
    </w:p>
    <w:bookmarkEnd w:id="59"/>
    <w:bookmarkStart w:name="z95" w:id="60"/>
    <w:p>
      <w:pPr>
        <w:spacing w:after="0"/>
        <w:ind w:left="0"/>
        <w:jc w:val="both"/>
      </w:pPr>
      <w:r>
        <w:rPr>
          <w:rFonts w:ascii="Times New Roman"/>
          <w:b w:val="false"/>
          <w:i w:val="false"/>
          <w:color w:val="000000"/>
          <w:sz w:val="28"/>
        </w:rPr>
        <w:t xml:space="preserve">
      4. Осы Заңда көзделген сенiм бiлдiрiлген басқару мен мүліктік жалдау (жалдау) қатынастарына осы Заңда көзделген реттердi қоспағанда, осындай қатынастарды реттеп отыратын </w:t>
      </w:r>
      <w:r>
        <w:rPr>
          <w:rFonts w:ascii="Times New Roman"/>
          <w:b w:val="false"/>
          <w:i w:val="false"/>
          <w:color w:val="000000"/>
          <w:sz w:val="28"/>
        </w:rPr>
        <w:t xml:space="preserve">азаматтық </w:t>
      </w:r>
      <w:r>
        <w:rPr>
          <w:rFonts w:ascii="Times New Roman"/>
          <w:b w:val="false"/>
          <w:i w:val="false"/>
          <w:color w:val="000000"/>
          <w:sz w:val="28"/>
        </w:rPr>
        <w:t xml:space="preserve">заң </w:t>
      </w:r>
      <w:r>
        <w:rPr>
          <w:rFonts w:ascii="Times New Roman"/>
          <w:b w:val="false"/>
          <w:i w:val="false"/>
          <w:color w:val="000000"/>
          <w:sz w:val="28"/>
        </w:rPr>
        <w:t xml:space="preserve">нормалары қолданылады. </w:t>
      </w:r>
    </w:p>
    <w:bookmarkEnd w:id="60"/>
    <w:bookmarkStart w:name="z96" w:id="61"/>
    <w:p>
      <w:pPr>
        <w:spacing w:after="0"/>
        <w:ind w:left="0"/>
        <w:jc w:val="both"/>
      </w:pPr>
      <w:r>
        <w:rPr>
          <w:rFonts w:ascii="Times New Roman"/>
          <w:b w:val="false"/>
          <w:i w:val="false"/>
          <w:color w:val="000000"/>
          <w:sz w:val="28"/>
        </w:rPr>
        <w:t xml:space="preserve">
      5. Сенiм бiлдiрiлген басқаруға осы Заңның 13 және 14-баптарына сәйкес тендер негiзiнде акциялардың мемлекеттiк пакетi берiлуi мүмкiн. </w:t>
      </w:r>
    </w:p>
    <w:bookmarkEnd w:id="61"/>
    <w:p>
      <w:pPr>
        <w:spacing w:after="0"/>
        <w:ind w:left="0"/>
        <w:jc w:val="both"/>
      </w:pPr>
      <w:r>
        <w:rPr>
          <w:rFonts w:ascii="Times New Roman"/>
          <w:b w:val="false"/>
          <w:i w:val="false"/>
          <w:color w:val="000000"/>
          <w:sz w:val="28"/>
        </w:rPr>
        <w:t xml:space="preserve">
      6.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 2003.05.16. N </w:t>
      </w:r>
      <w:r>
        <w:rPr>
          <w:rFonts w:ascii="Times New Roman"/>
          <w:b w:val="false"/>
          <w:i w:val="false"/>
          <w:color w:val="000000"/>
          <w:sz w:val="28"/>
        </w:rPr>
        <w:t xml:space="preserve">416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bookmarkStart w:name="z27" w:id="62"/>
    <w:p>
      <w:pPr>
        <w:spacing w:after="0"/>
        <w:ind w:left="0"/>
        <w:jc w:val="left"/>
      </w:pPr>
      <w:r>
        <w:rPr>
          <w:rFonts w:ascii="Times New Roman"/>
          <w:b/>
          <w:i w:val="false"/>
          <w:color w:val="000000"/>
        </w:rPr>
        <w:t xml:space="preserve"> 4 ТАРАУ. Жекешелендiрудiң тәртiбi мен шарттары</w:t>
      </w:r>
    </w:p>
    <w:bookmarkEnd w:id="62"/>
    <w:p>
      <w:pPr>
        <w:spacing w:after="0"/>
        <w:ind w:left="0"/>
        <w:jc w:val="both"/>
      </w:pPr>
      <w:r>
        <w:rPr>
          <w:rFonts w:ascii="Times New Roman"/>
          <w:b/>
          <w:i w:val="false"/>
          <w:color w:val="000000"/>
          <w:sz w:val="28"/>
        </w:rPr>
        <w:t xml:space="preserve">17-бап. Объектiнi жекешелендiруге дайындау </w:t>
      </w:r>
    </w:p>
    <w:p>
      <w:pPr>
        <w:spacing w:after="0"/>
        <w:ind w:left="0"/>
        <w:jc w:val="both"/>
      </w:pPr>
      <w:r>
        <w:rPr>
          <w:rFonts w:ascii="Times New Roman"/>
          <w:b w:val="false"/>
          <w:i w:val="false"/>
          <w:color w:val="000000"/>
          <w:sz w:val="28"/>
        </w:rPr>
        <w:t xml:space="preserve">
      1. Объектiнi жекешелендiруге сатушы дайындайды. </w:t>
      </w:r>
    </w:p>
    <w:bookmarkStart w:name="z97" w:id="63"/>
    <w:p>
      <w:pPr>
        <w:spacing w:after="0"/>
        <w:ind w:left="0"/>
        <w:jc w:val="both"/>
      </w:pPr>
      <w:r>
        <w:rPr>
          <w:rFonts w:ascii="Times New Roman"/>
          <w:b w:val="false"/>
          <w:i w:val="false"/>
          <w:color w:val="000000"/>
          <w:sz w:val="28"/>
        </w:rPr>
        <w:t xml:space="preserve">
      2. Объектiнi жекешелендiруге дайындау кезiнде сатушы: </w:t>
      </w:r>
    </w:p>
    <w:bookmarkEnd w:id="63"/>
    <w:p>
      <w:pPr>
        <w:spacing w:after="0"/>
        <w:ind w:left="0"/>
        <w:jc w:val="both"/>
      </w:pPr>
      <w:r>
        <w:rPr>
          <w:rFonts w:ascii="Times New Roman"/>
          <w:b w:val="false"/>
          <w:i w:val="false"/>
          <w:color w:val="000000"/>
          <w:sz w:val="28"/>
        </w:rPr>
        <w:t xml:space="preserve">
      1) Қазақстан Республикасының Үкiметi бекiткен </w:t>
      </w:r>
      <w:r>
        <w:rPr>
          <w:rFonts w:ascii="Times New Roman"/>
          <w:b w:val="false"/>
          <w:i w:val="false"/>
          <w:color w:val="000000"/>
          <w:sz w:val="28"/>
        </w:rPr>
        <w:t xml:space="preserve">нормативтiк құқықтық актiге </w:t>
      </w:r>
      <w:r>
        <w:rPr>
          <w:rFonts w:ascii="Times New Roman"/>
          <w:b w:val="false"/>
          <w:i w:val="false"/>
          <w:color w:val="000000"/>
          <w:sz w:val="28"/>
        </w:rPr>
        <w:t xml:space="preserve">сәйкес жекешелендiру объектiсiнiң құнын бағалайды; </w:t>
      </w:r>
    </w:p>
    <w:bookmarkStart w:name="z98" w:id="64"/>
    <w:p>
      <w:pPr>
        <w:spacing w:after="0"/>
        <w:ind w:left="0"/>
        <w:jc w:val="both"/>
      </w:pPr>
      <w:r>
        <w:rPr>
          <w:rFonts w:ascii="Times New Roman"/>
          <w:b w:val="false"/>
          <w:i w:val="false"/>
          <w:color w:val="000000"/>
          <w:sz w:val="28"/>
        </w:rPr>
        <w:t xml:space="preserve">
      2) сатып алушының талап етуi бойынша жекешелендiру объектiлерiнiң ауыртпалықтары туралы, сондай-ақ жекешелендiру объектiсi мүлiктiк кешен ретіндегі кәсiпорын болса, жекешелендірілетін кәсіпорынның жасалған келiсiм-шарттары мен шарттарындағы кредиторлық және дебиторлық берешектерiнің сомасы туралы ақпаратты әзiрлейдi және табыс етеді; </w:t>
      </w:r>
    </w:p>
    <w:bookmarkEnd w:id="64"/>
    <w:bookmarkStart w:name="z99" w:id="65"/>
    <w:p>
      <w:pPr>
        <w:spacing w:after="0"/>
        <w:ind w:left="0"/>
        <w:jc w:val="both"/>
      </w:pPr>
      <w:r>
        <w:rPr>
          <w:rFonts w:ascii="Times New Roman"/>
          <w:b w:val="false"/>
          <w:i w:val="false"/>
          <w:color w:val="000000"/>
          <w:sz w:val="28"/>
        </w:rPr>
        <w:t xml:space="preserve">
      3) жекешелендiру жүргiзудiң шарттарын, нысандары мен түрлерiн белгiлейдi, оны iске асыруға даярлықты жүзеге асырады; </w:t>
      </w:r>
    </w:p>
    <w:bookmarkEnd w:id="65"/>
    <w:bookmarkStart w:name="z100" w:id="66"/>
    <w:p>
      <w:pPr>
        <w:spacing w:after="0"/>
        <w:ind w:left="0"/>
        <w:jc w:val="both"/>
      </w:pPr>
      <w:r>
        <w:rPr>
          <w:rFonts w:ascii="Times New Roman"/>
          <w:b w:val="false"/>
          <w:i w:val="false"/>
          <w:color w:val="000000"/>
          <w:sz w:val="28"/>
        </w:rPr>
        <w:t xml:space="preserve">
      4) мүлiктiң сақталуын қамтамасыз етедi; </w:t>
      </w:r>
    </w:p>
    <w:bookmarkEnd w:id="66"/>
    <w:bookmarkStart w:name="z101" w:id="67"/>
    <w:p>
      <w:pPr>
        <w:spacing w:after="0"/>
        <w:ind w:left="0"/>
        <w:jc w:val="both"/>
      </w:pPr>
      <w:r>
        <w:rPr>
          <w:rFonts w:ascii="Times New Roman"/>
          <w:b w:val="false"/>
          <w:i w:val="false"/>
          <w:color w:val="000000"/>
          <w:sz w:val="28"/>
        </w:rPr>
        <w:t xml:space="preserve">
      5) жекешелендiрудi өткiзуге қажеттi басқа да iс-шаралар жүргiзедi. </w:t>
      </w:r>
    </w:p>
    <w:bookmarkEnd w:id="67"/>
    <w:bookmarkStart w:name="z102" w:id="68"/>
    <w:p>
      <w:pPr>
        <w:spacing w:after="0"/>
        <w:ind w:left="0"/>
        <w:jc w:val="both"/>
      </w:pPr>
      <w:r>
        <w:rPr>
          <w:rFonts w:ascii="Times New Roman"/>
          <w:b w:val="false"/>
          <w:i w:val="false"/>
          <w:color w:val="000000"/>
          <w:sz w:val="28"/>
        </w:rPr>
        <w:t xml:space="preserve">
      2-1) жекешелендiру объектiсiнде мемлекеттiк материалдық резервтiң материалдық құндылықтары болған жағдайда, мемлекеттiк материалдық резервтi басқару жөнiндегi </w:t>
      </w:r>
      <w:r>
        <w:rPr>
          <w:rFonts w:ascii="Times New Roman"/>
          <w:b w:val="false"/>
          <w:i w:val="false"/>
          <w:color w:val="000000"/>
          <w:sz w:val="28"/>
        </w:rPr>
        <w:t xml:space="preserve">уәкiлеттi органға </w:t>
      </w:r>
      <w:r>
        <w:rPr>
          <w:rFonts w:ascii="Times New Roman"/>
          <w:b w:val="false"/>
          <w:i w:val="false"/>
          <w:color w:val="000000"/>
          <w:sz w:val="28"/>
        </w:rPr>
        <w:t xml:space="preserve">объект жекешелендiрiлгенге дейiн осы материалдық құндылықтарды бұдан кейiнгi жерде орналастыру туралы шешiм қабылдауы үшiн алдағы жекешелендiру туралы алдын ала хабарлайды; </w:t>
      </w:r>
    </w:p>
    <w:bookmarkEnd w:id="68"/>
    <w:bookmarkStart w:name="z103" w:id="69"/>
    <w:p>
      <w:pPr>
        <w:spacing w:after="0"/>
        <w:ind w:left="0"/>
        <w:jc w:val="both"/>
      </w:pPr>
      <w:r>
        <w:rPr>
          <w:rFonts w:ascii="Times New Roman"/>
          <w:b w:val="false"/>
          <w:i w:val="false"/>
          <w:color w:val="000000"/>
          <w:sz w:val="28"/>
        </w:rPr>
        <w:t xml:space="preserve">
      3. Жарғылық капиталдарындағы мемлекеттiң акциялары мен қатысу үлесi сату объектiсi болатын мемлекеттiк заңды тұлғалардың, сондай-ақ мемлекеттiк емес заңды тұлғалардың лауазымды адамдары сатушының сауал салуы бойынша объектiнi сатуға дайындау үшiн қажеттi мәлiметтердi ол белгілейтін мерзімдерде табыс етуге міндетті. </w:t>
      </w:r>
    </w:p>
    <w:bookmarkEnd w:id="69"/>
    <w:p>
      <w:pPr>
        <w:spacing w:after="0"/>
        <w:ind w:left="0"/>
        <w:jc w:val="both"/>
      </w:pPr>
      <w:r>
        <w:rPr>
          <w:rFonts w:ascii="Times New Roman"/>
          <w:b w:val="false"/>
          <w:i w:val="false"/>
          <w:color w:val="000000"/>
          <w:sz w:val="28"/>
        </w:rPr>
        <w:t xml:space="preserve">
      Табыс етілген мәлiметтердiң дұрыстығы үшiн жауапкершiлiк осы тармақта тізіп келтірілген заңды тұлғалардың лауазымды адамдарына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 Президентінің 2000.12.15. N </w:t>
      </w:r>
      <w:r>
        <w:rPr>
          <w:rFonts w:ascii="Times New Roman"/>
          <w:b w:val="false"/>
          <w:i w:val="false"/>
          <w:color w:val="000000"/>
          <w:sz w:val="28"/>
        </w:rPr>
        <w:t xml:space="preserve">124 </w:t>
      </w:r>
      <w:r>
        <w:rPr>
          <w:rFonts w:ascii="Times New Roman"/>
          <w:b w:val="false"/>
          <w:i w:val="false"/>
          <w:color w:val="ff0000"/>
          <w:sz w:val="28"/>
        </w:rPr>
        <w:t xml:space="preserve">, 2002.05.21. N </w:t>
      </w:r>
      <w:r>
        <w:rPr>
          <w:rFonts w:ascii="Times New Roman"/>
          <w:b w:val="false"/>
          <w:i w:val="false"/>
          <w:color w:val="000000"/>
          <w:sz w:val="28"/>
        </w:rPr>
        <w:t xml:space="preserve">323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bookmarkStart w:name="z29"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val="false"/>
          <w:i w:val="false"/>
          <w:color w:val="000000"/>
          <w:sz w:val="28"/>
        </w:rPr>
        <w:t xml:space="preserve">&lt;*&gt;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алынып тасталды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Есеп айырысу тәртiбi </w:t>
      </w:r>
    </w:p>
    <w:p>
      <w:pPr>
        <w:spacing w:after="0"/>
        <w:ind w:left="0"/>
        <w:jc w:val="both"/>
      </w:pPr>
      <w:r>
        <w:rPr>
          <w:rFonts w:ascii="Times New Roman"/>
          <w:b w:val="false"/>
          <w:i w:val="false"/>
          <w:color w:val="000000"/>
          <w:sz w:val="28"/>
        </w:rPr>
        <w:t xml:space="preserve">
      1. Жекешелендiру объектiлерiн сатып алу-сату шарты бойынша есеп айырысу сатушы мен сатып алушы арасында жүргiзiледi. </w:t>
      </w:r>
    </w:p>
    <w:bookmarkStart w:name="z104" w:id="71"/>
    <w:p>
      <w:pPr>
        <w:spacing w:after="0"/>
        <w:ind w:left="0"/>
        <w:jc w:val="both"/>
      </w:pPr>
      <w:r>
        <w:rPr>
          <w:rFonts w:ascii="Times New Roman"/>
          <w:b w:val="false"/>
          <w:i w:val="false"/>
          <w:color w:val="000000"/>
          <w:sz w:val="28"/>
        </w:rPr>
        <w:t xml:space="preserve">
      2. Сатып алынған объектiге ақы төлеу сатып алу-сату шартына қол қойылған күннен бастап отыз күн iшiнде жүргiзiлуге тиiс. </w:t>
      </w:r>
    </w:p>
    <w:bookmarkEnd w:id="71"/>
    <w:bookmarkStart w:name="z105" w:id="72"/>
    <w:p>
      <w:pPr>
        <w:spacing w:after="0"/>
        <w:ind w:left="0"/>
        <w:jc w:val="both"/>
      </w:pPr>
      <w:r>
        <w:rPr>
          <w:rFonts w:ascii="Times New Roman"/>
          <w:b w:val="false"/>
          <w:i w:val="false"/>
          <w:color w:val="000000"/>
          <w:sz w:val="28"/>
        </w:rPr>
        <w:t xml:space="preserve">
      3. Ақының мерзiмi ұзартылып төленуiне ықтимал ұзартылып төлеу шарттары сауда-саттыққа қатысушыларға күнi бұрын хабарланған жағдайда ғана жол берiледi. </w:t>
      </w:r>
    </w:p>
    <w:bookmarkEnd w:id="72"/>
    <w:bookmarkStart w:name="z106" w:id="73"/>
    <w:p>
      <w:pPr>
        <w:spacing w:after="0"/>
        <w:ind w:left="0"/>
        <w:jc w:val="both"/>
      </w:pPr>
      <w:r>
        <w:rPr>
          <w:rFonts w:ascii="Times New Roman"/>
          <w:b w:val="false"/>
          <w:i w:val="false"/>
          <w:color w:val="000000"/>
          <w:sz w:val="28"/>
        </w:rPr>
        <w:t xml:space="preserve">
      4. Жекешелендiрiлетiн объектiнi ақы төлеу мерзiмi ұзартылып сату кезiнде бастапқы жарнаның мөлшерi сату бағасының он бес процентiнен кем болмайды, ал ақы төлеудi ұзарту уақыты үш жылдан аспауға тиiс. </w:t>
      </w:r>
    </w:p>
    <w:bookmarkEnd w:id="73"/>
    <w:p>
      <w:pPr>
        <w:spacing w:after="0"/>
        <w:ind w:left="0"/>
        <w:jc w:val="both"/>
      </w:pPr>
      <w:r>
        <w:rPr>
          <w:rFonts w:ascii="Times New Roman"/>
          <w:b w:val="false"/>
          <w:i w:val="false"/>
          <w:color w:val="000000"/>
          <w:sz w:val="28"/>
        </w:rPr>
        <w:t xml:space="preserve">
      Қалған сомаларды төлеген кезде ақша мiндеттемесiн орындау ережесi қолданылады. </w:t>
      </w:r>
    </w:p>
    <w:p>
      <w:pPr>
        <w:spacing w:after="0"/>
        <w:ind w:left="0"/>
        <w:jc w:val="both"/>
      </w:pPr>
      <w:r>
        <w:rPr>
          <w:rFonts w:ascii="Times New Roman"/>
          <w:b w:val="false"/>
          <w:i w:val="false"/>
          <w:color w:val="000000"/>
          <w:sz w:val="28"/>
        </w:rPr>
        <w:t xml:space="preserve">
      Ақы төлеу мерзiмi ұзартылып сату кезiнде төленбеген сомаларға тараптардың келiсiмiмен белгiленген мөлшерде процент есептеледi. </w:t>
      </w:r>
    </w:p>
    <w:bookmarkStart w:name="z107" w:id="74"/>
    <w:p>
      <w:pPr>
        <w:spacing w:after="0"/>
        <w:ind w:left="0"/>
        <w:jc w:val="both"/>
      </w:pPr>
      <w:r>
        <w:rPr>
          <w:rFonts w:ascii="Times New Roman"/>
          <w:b w:val="false"/>
          <w:i w:val="false"/>
          <w:color w:val="000000"/>
          <w:sz w:val="28"/>
        </w:rPr>
        <w:t xml:space="preserve">
      5. Егер сатып алу-сату шартында қамтамасыз етудiң өзге жолы көзделмеген болса, сатып алушының сатып алған мүлiкке сатушының кепiл алу құқығы төлемдердiң уақтылы өтелуiнiң қамтамасыз етiлуi болады. </w:t>
      </w:r>
    </w:p>
    <w:bookmarkEnd w:id="74"/>
    <w:p>
      <w:pPr>
        <w:spacing w:after="0"/>
        <w:ind w:left="0"/>
        <w:jc w:val="both"/>
      </w:pPr>
      <w:r>
        <w:rPr>
          <w:rFonts w:ascii="Times New Roman"/>
          <w:b/>
          <w:i w:val="false"/>
          <w:color w:val="000000"/>
          <w:sz w:val="28"/>
        </w:rPr>
        <w:t xml:space="preserve">20-бап. Жекешелендіруден алынған қаражат </w:t>
      </w:r>
    </w:p>
    <w:p>
      <w:pPr>
        <w:spacing w:after="0"/>
        <w:ind w:left="0"/>
        <w:jc w:val="both"/>
      </w:pPr>
      <w:r>
        <w:rPr>
          <w:rFonts w:ascii="Times New Roman"/>
          <w:b w:val="false"/>
          <w:i w:val="false"/>
          <w:color w:val="000000"/>
          <w:sz w:val="28"/>
        </w:rPr>
        <w:t xml:space="preserve">
      1. Жекешелендіру объектілерін сатудан түскен қаражат  бюджетке жіберіледі. </w:t>
      </w:r>
    </w:p>
    <w:p>
      <w:pPr>
        <w:spacing w:after="0"/>
        <w:ind w:left="0"/>
        <w:jc w:val="both"/>
      </w:pPr>
      <w:r>
        <w:rPr>
          <w:rFonts w:ascii="Times New Roman"/>
          <w:b w:val="false"/>
          <w:i w:val="false"/>
          <w:color w:val="000000"/>
          <w:sz w:val="28"/>
        </w:rPr>
        <w:t xml:space="preserve">
      Мемлекеттiк материалдық резервтiң материалдық құндылықтарын сатудан алынған қаражатты пайдалану тәртiбi өзге </w:t>
      </w:r>
      <w:r>
        <w:rPr>
          <w:rFonts w:ascii="Times New Roman"/>
          <w:b w:val="false"/>
          <w:i w:val="false"/>
          <w:color w:val="000000"/>
          <w:sz w:val="28"/>
        </w:rPr>
        <w:t xml:space="preserve">заң актiлерiмен </w:t>
      </w:r>
      <w:r>
        <w:rPr>
          <w:rFonts w:ascii="Times New Roman"/>
          <w:b w:val="false"/>
          <w:i w:val="false"/>
          <w:color w:val="000000"/>
          <w:sz w:val="28"/>
        </w:rPr>
        <w:t xml:space="preserve">белгiленедi. </w:t>
      </w:r>
    </w:p>
    <w:bookmarkStart w:name="z108" w:id="75"/>
    <w:p>
      <w:pPr>
        <w:spacing w:after="0"/>
        <w:ind w:left="0"/>
        <w:jc w:val="both"/>
      </w:pPr>
      <w:r>
        <w:rPr>
          <w:rFonts w:ascii="Times New Roman"/>
          <w:b w:val="false"/>
          <w:i w:val="false"/>
          <w:color w:val="000000"/>
          <w:sz w:val="28"/>
        </w:rPr>
        <w:t xml:space="preserve">
      2. Мемлекеттік меншік объектілерін жекешелендіру бойынша сауда-саттыққа дайындық және оны жүргізу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бюджет есебінен жүзеге асырылады.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Қазақстан Республикасы Президентінің 1999.11.04. N </w:t>
      </w:r>
      <w:r>
        <w:rPr>
          <w:rFonts w:ascii="Times New Roman"/>
          <w:b w:val="false"/>
          <w:i w:val="false"/>
          <w:color w:val="000000"/>
          <w:sz w:val="28"/>
        </w:rPr>
        <w:t xml:space="preserve">472 </w:t>
      </w:r>
      <w:r>
        <w:rPr>
          <w:rFonts w:ascii="Times New Roman"/>
          <w:b w:val="false"/>
          <w:i w:val="false"/>
          <w:color w:val="ff0000"/>
          <w:sz w:val="28"/>
        </w:rPr>
        <w:t xml:space="preserve">, өзгерту енгізілді - Қазақстан Республикасының 2000.12.15. N </w:t>
      </w:r>
      <w:r>
        <w:rPr>
          <w:rFonts w:ascii="Times New Roman"/>
          <w:b w:val="false"/>
          <w:i w:val="false"/>
          <w:color w:val="000000"/>
          <w:sz w:val="28"/>
        </w:rPr>
        <w:t xml:space="preserve">124 </w:t>
      </w:r>
      <w:r>
        <w:rPr>
          <w:rFonts w:ascii="Times New Roman"/>
          <w:b w:val="false"/>
          <w:i w:val="false"/>
          <w:color w:val="ff0000"/>
          <w:sz w:val="28"/>
        </w:rPr>
        <w:t xml:space="preserve">, 2002.05.21. N </w:t>
      </w:r>
      <w:r>
        <w:rPr>
          <w:rFonts w:ascii="Times New Roman"/>
          <w:b w:val="false"/>
          <w:i w:val="false"/>
          <w:color w:val="000000"/>
          <w:sz w:val="28"/>
        </w:rPr>
        <w:t xml:space="preserve">323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Меншiк құқығының өзгеруiн ресiмдеу </w:t>
      </w:r>
    </w:p>
    <w:p>
      <w:pPr>
        <w:spacing w:after="0"/>
        <w:ind w:left="0"/>
        <w:jc w:val="both"/>
      </w:pPr>
      <w:r>
        <w:rPr>
          <w:rFonts w:ascii="Times New Roman"/>
          <w:b w:val="false"/>
          <w:i w:val="false"/>
          <w:color w:val="000000"/>
          <w:sz w:val="28"/>
        </w:rPr>
        <w:t xml:space="preserve">
      Жекешелендiрiлетiн объектiге меншiк құқығын өзгертудi ресiмдеу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жүргiзiледi. </w:t>
      </w:r>
    </w:p>
    <w:p>
      <w:pPr>
        <w:spacing w:after="0"/>
        <w:ind w:left="0"/>
        <w:jc w:val="both"/>
      </w:pPr>
      <w:r>
        <w:rPr>
          <w:rFonts w:ascii="Times New Roman"/>
          <w:b/>
          <w:i w:val="false"/>
          <w:color w:val="000000"/>
          <w:sz w:val="28"/>
        </w:rPr>
        <w:t xml:space="preserve">22-бап. Сатып алу-сату шартының орындалуын бақылау </w:t>
      </w:r>
    </w:p>
    <w:p>
      <w:pPr>
        <w:spacing w:after="0"/>
        <w:ind w:left="0"/>
        <w:jc w:val="both"/>
      </w:pPr>
      <w:r>
        <w:rPr>
          <w:rFonts w:ascii="Times New Roman"/>
          <w:b w:val="false"/>
          <w:i w:val="false"/>
          <w:color w:val="000000"/>
          <w:sz w:val="28"/>
        </w:rPr>
        <w:t xml:space="preserve">
      1. Жекешелендiру объектiсiн сатып алу-сату шарты талаптарының тиiсiнше орындалуын соңынан сатушы бақылап отырады. </w:t>
      </w:r>
    </w:p>
    <w:bookmarkStart w:name="z109" w:id="76"/>
    <w:p>
      <w:pPr>
        <w:spacing w:after="0"/>
        <w:ind w:left="0"/>
        <w:jc w:val="both"/>
      </w:pPr>
      <w:r>
        <w:rPr>
          <w:rFonts w:ascii="Times New Roman"/>
          <w:b w:val="false"/>
          <w:i w:val="false"/>
          <w:color w:val="000000"/>
          <w:sz w:val="28"/>
        </w:rPr>
        <w:t xml:space="preserve">
      2. Шарт талаптарының орындалуын бақылау сатып алушының мiндеттемелердi орындап біткен кезіне дейiн жүргiзiледi. </w:t>
      </w:r>
    </w:p>
    <w:bookmarkEnd w:id="76"/>
    <w:p>
      <w:pPr>
        <w:spacing w:after="0"/>
        <w:ind w:left="0"/>
        <w:jc w:val="both"/>
      </w:pPr>
      <w:r>
        <w:rPr>
          <w:rFonts w:ascii="Times New Roman"/>
          <w:b w:val="false"/>
          <w:i w:val="false"/>
          <w:color w:val="000000"/>
          <w:sz w:val="28"/>
        </w:rPr>
        <w:t xml:space="preserve">
      Бақылауды жүзеге асыру үшiн сатушы сатып алу-сату шартын, оның iшiнде өзiнiң қолданысын тоқтатқан шартты орындауға байланысты құжаттармен танысуға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Жекешелендiрiлген кәсiпорын иесiнiң айналадағы ортаға келтiрген нұқсан үшiн жауапкершiлiгi </w:t>
      </w:r>
    </w:p>
    <w:p>
      <w:pPr>
        <w:spacing w:after="0"/>
        <w:ind w:left="0"/>
        <w:jc w:val="both"/>
      </w:pPr>
      <w:r>
        <w:rPr>
          <w:rFonts w:ascii="Times New Roman"/>
          <w:b w:val="false"/>
          <w:i w:val="false"/>
          <w:color w:val="000000"/>
          <w:sz w:val="28"/>
        </w:rPr>
        <w:t xml:space="preserve">
      1. Жекешелендiрудiң алдындағы шаруашылық қызмет салдарынан айналадағы ортаға және халықтың денсаулығына келтiрiлген нұқсан үшiн жекешелендiру объектiсiнiң бұрынғы иесi - мемлекет жауап бередi. </w:t>
      </w:r>
    </w:p>
    <w:bookmarkStart w:name="z110" w:id="77"/>
    <w:p>
      <w:pPr>
        <w:spacing w:after="0"/>
        <w:ind w:left="0"/>
        <w:jc w:val="both"/>
      </w:pPr>
      <w:r>
        <w:rPr>
          <w:rFonts w:ascii="Times New Roman"/>
          <w:b w:val="false"/>
          <w:i w:val="false"/>
          <w:color w:val="000000"/>
          <w:sz w:val="28"/>
        </w:rPr>
        <w:t xml:space="preserve">
      2. Айналадағы ортаға келтiрiлген нұқсанды бөлу, сондай-ақ экологиялық тәуекелдi жаңа меншiк иесiне аудару оның келiсiмiмен ғана болуы мүмкiн. </w:t>
      </w:r>
    </w:p>
    <w:bookmarkEnd w:id="77"/>
    <w:bookmarkStart w:name="z111" w:id="78"/>
    <w:p>
      <w:pPr>
        <w:spacing w:after="0"/>
        <w:ind w:left="0"/>
        <w:jc w:val="both"/>
      </w:pPr>
      <w:r>
        <w:rPr>
          <w:rFonts w:ascii="Times New Roman"/>
          <w:b w:val="false"/>
          <w:i w:val="false"/>
          <w:color w:val="000000"/>
          <w:sz w:val="28"/>
        </w:rPr>
        <w:t xml:space="preserve">
      2-1. Мемлекеттiк меншiк объектiлерiн жекешелендiру кезiнде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 </w:t>
      </w:r>
    </w:p>
    <w:bookmarkEnd w:id="78"/>
    <w:bookmarkStart w:name="z112" w:id="79"/>
    <w:p>
      <w:pPr>
        <w:spacing w:after="0"/>
        <w:ind w:left="0"/>
        <w:jc w:val="both"/>
      </w:pPr>
      <w:r>
        <w:rPr>
          <w:rFonts w:ascii="Times New Roman"/>
          <w:b w:val="false"/>
          <w:i w:val="false"/>
          <w:color w:val="000000"/>
          <w:sz w:val="28"/>
        </w:rPr>
        <w:t xml:space="preserve">
      3. Айналадағы ортаға жаңа меншiк иесiнiң шаруашылық қызметi келтiрген нұқсан үшiн жауапкершiлiк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реттеледi.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 2007.01.09. N </w:t>
      </w:r>
      <w:r>
        <w:rPr>
          <w:rFonts w:ascii="Times New Roman"/>
          <w:b w:val="false"/>
          <w:i w:val="false"/>
          <w:color w:val="000000"/>
          <w:sz w:val="28"/>
        </w:rPr>
        <w:t xml:space="preserve">213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Дауларды шешу тәртiбi </w:t>
      </w:r>
    </w:p>
    <w:p>
      <w:pPr>
        <w:spacing w:after="0"/>
        <w:ind w:left="0"/>
        <w:jc w:val="both"/>
      </w:pPr>
      <w:r>
        <w:rPr>
          <w:rFonts w:ascii="Times New Roman"/>
          <w:b w:val="false"/>
          <w:i w:val="false"/>
          <w:color w:val="000000"/>
          <w:sz w:val="28"/>
        </w:rPr>
        <w:t xml:space="preserve">
      Жекешелендiру барысында туындайтын даулар сотпен шешiледi. </w:t>
      </w:r>
    </w:p>
    <w:p>
      <w:pPr>
        <w:spacing w:after="0"/>
        <w:ind w:left="0"/>
        <w:jc w:val="both"/>
      </w:pPr>
      <w:r>
        <w:rPr>
          <w:rFonts w:ascii="Times New Roman"/>
          <w:b/>
          <w:i w:val="false"/>
          <w:color w:val="000000"/>
          <w:sz w:val="28"/>
        </w:rPr>
        <w:t xml:space="preserve">25-бап. Сатып алу-сату шартын жарамсыз деп тану </w:t>
      </w:r>
    </w:p>
    <w:p>
      <w:pPr>
        <w:spacing w:after="0"/>
        <w:ind w:left="0"/>
        <w:jc w:val="both"/>
      </w:pPr>
      <w:r>
        <w:rPr>
          <w:rFonts w:ascii="Times New Roman"/>
          <w:b w:val="false"/>
          <w:i w:val="false"/>
          <w:color w:val="000000"/>
          <w:sz w:val="28"/>
        </w:rPr>
        <w:t xml:space="preserve">
      1. Жекешелендiру объектiсiн сатып алу-сату шартын соттың жарамсыз деп тануына мыналар негiз болады: </w:t>
      </w:r>
    </w:p>
    <w:bookmarkStart w:name="z113" w:id="80"/>
    <w:p>
      <w:pPr>
        <w:spacing w:after="0"/>
        <w:ind w:left="0"/>
        <w:jc w:val="both"/>
      </w:pPr>
      <w:r>
        <w:rPr>
          <w:rFonts w:ascii="Times New Roman"/>
          <w:b w:val="false"/>
          <w:i w:val="false"/>
          <w:color w:val="000000"/>
          <w:sz w:val="28"/>
        </w:rPr>
        <w:t xml:space="preserve">
      1) объектiнi сатып алуға құқығы жоқ тұлғаға сату; </w:t>
      </w:r>
    </w:p>
    <w:bookmarkEnd w:id="80"/>
    <w:bookmarkStart w:name="z114" w:id="81"/>
    <w:p>
      <w:pPr>
        <w:spacing w:after="0"/>
        <w:ind w:left="0"/>
        <w:jc w:val="both"/>
      </w:pPr>
      <w:r>
        <w:rPr>
          <w:rFonts w:ascii="Times New Roman"/>
          <w:b w:val="false"/>
          <w:i w:val="false"/>
          <w:color w:val="000000"/>
          <w:sz w:val="28"/>
        </w:rPr>
        <w:t xml:space="preserve">
      2) сатып алушыға заңсыз жеңiлдiктер мен басымдықтар беру; </w:t>
      </w:r>
    </w:p>
    <w:bookmarkEnd w:id="81"/>
    <w:bookmarkStart w:name="z115" w:id="82"/>
    <w:p>
      <w:pPr>
        <w:spacing w:after="0"/>
        <w:ind w:left="0"/>
        <w:jc w:val="both"/>
      </w:pPr>
      <w:r>
        <w:rPr>
          <w:rFonts w:ascii="Times New Roman"/>
          <w:b w:val="false"/>
          <w:i w:val="false"/>
          <w:color w:val="000000"/>
          <w:sz w:val="28"/>
        </w:rPr>
        <w:t xml:space="preserve">
      3) сауда-саттық жүргiзу тәртiбiн елеулi түрде бұзу; </w:t>
      </w:r>
    </w:p>
    <w:bookmarkEnd w:id="82"/>
    <w:bookmarkStart w:name="z116" w:id="8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өзге де негiздер. </w:t>
      </w:r>
    </w:p>
    <w:bookmarkEnd w:id="83"/>
    <w:bookmarkStart w:name="z117" w:id="84"/>
    <w:p>
      <w:pPr>
        <w:spacing w:after="0"/>
        <w:ind w:left="0"/>
        <w:jc w:val="both"/>
      </w:pPr>
      <w:r>
        <w:rPr>
          <w:rFonts w:ascii="Times New Roman"/>
          <w:b w:val="false"/>
          <w:i w:val="false"/>
          <w:color w:val="000000"/>
          <w:sz w:val="28"/>
        </w:rPr>
        <w:t xml:space="preserve">
      2. Жекешелендiру объектiсiн сатып алушы сатып алу-сату шарты жарамсыз деп танылғанға дейiн оқшаулаған жағдайда оны сатып алушыдан талап ету Қазақстан Республикасының Азаматтық кодексiнiң (жалпы бөлiм) </w:t>
      </w:r>
      <w:r>
        <w:rPr>
          <w:rFonts w:ascii="Times New Roman"/>
          <w:b w:val="false"/>
          <w:i w:val="false"/>
          <w:color w:val="000000"/>
          <w:sz w:val="28"/>
        </w:rPr>
        <w:t xml:space="preserve">260 </w:t>
      </w:r>
      <w:r>
        <w:rPr>
          <w:rFonts w:ascii="Times New Roman"/>
          <w:b w:val="false"/>
          <w:i w:val="false"/>
          <w:color w:val="000000"/>
          <w:sz w:val="28"/>
        </w:rPr>
        <w:t xml:space="preserve">-262-баптарында көзделген ережелер бойынша мүмкiн болады. </w:t>
      </w:r>
    </w:p>
    <w:bookmarkEnd w:id="84"/>
    <w:bookmarkStart w:name="z118" w:id="85"/>
    <w:p>
      <w:pPr>
        <w:spacing w:after="0"/>
        <w:ind w:left="0"/>
        <w:jc w:val="both"/>
      </w:pPr>
      <w:r>
        <w:rPr>
          <w:rFonts w:ascii="Times New Roman"/>
          <w:b w:val="false"/>
          <w:i w:val="false"/>
          <w:color w:val="000000"/>
          <w:sz w:val="28"/>
        </w:rPr>
        <w:t xml:space="preserve">
      3. Егер шарттағы тарап қуыным жасаған болса, сатып алу-сату шартының жарамсыздығына байланысты даулар бойынша қуынымның ескiру мерзiмi, оған қол қойылған күннен бастап алты ай болады. Басқа мүдделi тұлғалар не прокурор қуыным жасаған жағдайда даулар бойынша қуынымның ескiру мерзiмi шартты жарамсыз деп тануға негiз болып табылатын жағдаяттар туралы қуыным жасаушы бiлген немесе бiлуге тиiстi болған күннен бастап алты ай болады, бiрақ бұл шартқа қол қойылған күннен бастап үш жылдан кешiктiрiлмеуге тиiс. </w:t>
      </w:r>
    </w:p>
    <w:bookmarkEnd w:id="85"/>
    <w:p>
      <w:pPr>
        <w:spacing w:after="0"/>
        <w:ind w:left="0"/>
        <w:jc w:val="both"/>
      </w:pPr>
      <w:r>
        <w:rPr>
          <w:rFonts w:ascii="Times New Roman"/>
          <w:b/>
          <w:i w:val="false"/>
          <w:color w:val="000000"/>
          <w:sz w:val="28"/>
        </w:rPr>
        <w:t xml:space="preserve">26-бап. Сатып алу-сату шартын бұзу </w:t>
      </w:r>
    </w:p>
    <w:p>
      <w:pPr>
        <w:spacing w:after="0"/>
        <w:ind w:left="0"/>
        <w:jc w:val="both"/>
      </w:pPr>
      <w:r>
        <w:rPr>
          <w:rFonts w:ascii="Times New Roman"/>
          <w:b w:val="false"/>
          <w:i w:val="false"/>
          <w:color w:val="000000"/>
          <w:sz w:val="28"/>
        </w:rPr>
        <w:t xml:space="preserve">
      1. Жекешелендiру объектiсiн сатып алу-сату шарты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көзделген негiздер мен тәртiп бойынша бұзылуы мүмкiн. </w:t>
      </w:r>
    </w:p>
    <w:p>
      <w:pPr>
        <w:spacing w:after="0"/>
        <w:ind w:left="0"/>
        <w:jc w:val="both"/>
      </w:pPr>
      <w:r>
        <w:rPr>
          <w:rFonts w:ascii="Times New Roman"/>
          <w:b w:val="false"/>
          <w:i w:val="false"/>
          <w:color w:val="000000"/>
          <w:sz w:val="28"/>
        </w:rPr>
        <w:t xml:space="preserve">
      2. Егер сатып алу-сату шартының бұзылуына тараптардың біреуінің оны едәуір бұзуы негіз болса, тараптар мәміле бойынша өздерінің орындағанын қайтаруды және оларға келтірілген залалдың өтелуін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 2002.05.21. N </w:t>
      </w:r>
      <w:r>
        <w:rPr>
          <w:rFonts w:ascii="Times New Roman"/>
          <w:b w:val="false"/>
          <w:i w:val="false"/>
          <w:color w:val="000000"/>
          <w:sz w:val="28"/>
        </w:rPr>
        <w:t xml:space="preserve">323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38" w:id="86"/>
    <w:p>
      <w:pPr>
        <w:spacing w:after="0"/>
        <w:ind w:left="0"/>
        <w:jc w:val="left"/>
      </w:pPr>
      <w:r>
        <w:rPr>
          <w:rFonts w:ascii="Times New Roman"/>
          <w:b/>
          <w:i w:val="false"/>
          <w:color w:val="000000"/>
        </w:rPr>
        <w:t xml:space="preserve"> 5 ТАРАУ. Қорытынды және өтпелi ережелер</w:t>
      </w:r>
    </w:p>
    <w:bookmarkEnd w:id="86"/>
    <w:p>
      <w:pPr>
        <w:spacing w:after="0"/>
        <w:ind w:left="0"/>
        <w:jc w:val="both"/>
      </w:pPr>
      <w:r>
        <w:rPr>
          <w:rFonts w:ascii="Times New Roman"/>
          <w:b/>
          <w:i w:val="false"/>
          <w:color w:val="000000"/>
          <w:sz w:val="28"/>
        </w:rPr>
        <w:t xml:space="preserve">27-бап. Осы Заңның күшiне енуi және қолданылуы </w:t>
      </w:r>
    </w:p>
    <w:p>
      <w:pPr>
        <w:spacing w:after="0"/>
        <w:ind w:left="0"/>
        <w:jc w:val="both"/>
      </w:pPr>
      <w:r>
        <w:rPr>
          <w:rFonts w:ascii="Times New Roman"/>
          <w:b w:val="false"/>
          <w:i w:val="false"/>
          <w:color w:val="000000"/>
          <w:sz w:val="28"/>
        </w:rPr>
        <w:t xml:space="preserve">
      1. Осы Заң 1996 жылдың 1 қаңтарынан күшiне енедi. </w:t>
      </w:r>
    </w:p>
    <w:bookmarkStart w:name="z119" w:id="87"/>
    <w:p>
      <w:pPr>
        <w:spacing w:after="0"/>
        <w:ind w:left="0"/>
        <w:jc w:val="both"/>
      </w:pPr>
      <w:r>
        <w:rPr>
          <w:rFonts w:ascii="Times New Roman"/>
          <w:b w:val="false"/>
          <w:i w:val="false"/>
          <w:color w:val="000000"/>
          <w:sz w:val="28"/>
        </w:rPr>
        <w:t xml:space="preserve">
      2. Осы Заң күшiне енгеннен кейiн, яғни 1996 жылдың 1 қаңтарынан бастап туындаған құқық қатынастарына қолданылады. </w:t>
      </w:r>
    </w:p>
    <w:bookmarkEnd w:id="87"/>
    <w:bookmarkStart w:name="z120" w:id="88"/>
    <w:p>
      <w:pPr>
        <w:spacing w:after="0"/>
        <w:ind w:left="0"/>
        <w:jc w:val="both"/>
      </w:pPr>
      <w:r>
        <w:rPr>
          <w:rFonts w:ascii="Times New Roman"/>
          <w:b w:val="false"/>
          <w:i w:val="false"/>
          <w:color w:val="000000"/>
          <w:sz w:val="28"/>
        </w:rPr>
        <w:t xml:space="preserve">
      3. Осы Заңда көзделген қуынымның ескiруiнiң жаңа мерзiмi 1996 жылдың 1 қаңтарынан кейiн туындаған жағдайлар негiз болған дауларға қолданылады. </w:t>
      </w:r>
    </w:p>
    <w:bookmarkEnd w:id="88"/>
    <w:bookmarkStart w:name="z121" w:id="89"/>
    <w:p>
      <w:pPr>
        <w:spacing w:after="0"/>
        <w:ind w:left="0"/>
        <w:jc w:val="both"/>
      </w:pPr>
      <w:r>
        <w:rPr>
          <w:rFonts w:ascii="Times New Roman"/>
          <w:b w:val="false"/>
          <w:i w:val="false"/>
          <w:color w:val="000000"/>
          <w:sz w:val="28"/>
        </w:rPr>
        <w:t xml:space="preserve">
      4. Осы Заң күшiне енгенге дейiн жалға берiлген объектiлердi олардың жалгерлерi жалға беру шартын кемiнде екi жыл бойы тиiсiнше орындаған жағдайда сатып алуы мүмкiн. </w:t>
      </w:r>
    </w:p>
    <w:bookmarkEnd w:id="89"/>
    <w:bookmarkStart w:name="z122" w:id="90"/>
    <w:p>
      <w:pPr>
        <w:spacing w:after="0"/>
        <w:ind w:left="0"/>
        <w:jc w:val="both"/>
      </w:pPr>
      <w:r>
        <w:rPr>
          <w:rFonts w:ascii="Times New Roman"/>
          <w:b w:val="false"/>
          <w:i w:val="false"/>
          <w:color w:val="000000"/>
          <w:sz w:val="28"/>
        </w:rPr>
        <w:t xml:space="preserve">
      5. Осы Заңның күшi осы баптың 4-тармағында көзделген жағдайларды қоспағанда, жалгердiң не сенiм бiлдiрiлген басқарушының кәсiпорынды кейiннен сатып алу құқығынсыз жалға беру немесе сенiм бiлдiрiлген басқару қатынастарына қолданылмайды. </w:t>
      </w:r>
    </w:p>
    <w:bookmarkEnd w:id="90"/>
    <w:bookmarkStart w:name="z123" w:id="91"/>
    <w:p>
      <w:pPr>
        <w:spacing w:after="0"/>
        <w:ind w:left="0"/>
        <w:jc w:val="both"/>
      </w:pPr>
      <w:r>
        <w:rPr>
          <w:rFonts w:ascii="Times New Roman"/>
          <w:b w:val="false"/>
          <w:i w:val="false"/>
          <w:color w:val="000000"/>
          <w:sz w:val="28"/>
        </w:rPr>
        <w:t xml:space="preserve">
      6. Осы Заң күшiне енген күннен бастап мыналардың күшi жойылған деп танылсын: </w:t>
      </w:r>
    </w:p>
    <w:bookmarkEnd w:id="91"/>
    <w:p>
      <w:pPr>
        <w:spacing w:after="0"/>
        <w:ind w:left="0"/>
        <w:jc w:val="both"/>
      </w:pPr>
      <w:r>
        <w:rPr>
          <w:rFonts w:ascii="Times New Roman"/>
          <w:b w:val="false"/>
          <w:i w:val="false"/>
          <w:color w:val="000000"/>
          <w:sz w:val="28"/>
        </w:rPr>
        <w:t xml:space="preserve">
      1) "Мемлекет иелiгiнен алу және жекешелендiру туралы" 1991 жылғы 22 маусымдағы Қазақстан Республикасының Заңы (Қазақ ССР Жоғарғы Кеңесiнiң Жаршысы, 1991 ж., N 27, 349-құжат; Қазақстан Республикасы Жоғарғы Кеңесiнiң Жаршысы, 1992 ж., N 6, 113-құжат; 1993 ж., N 9, 218-құжат ; 1995 ж., N 1-2, 20-құжат); </w:t>
      </w:r>
    </w:p>
    <w:bookmarkStart w:name="z124" w:id="92"/>
    <w:p>
      <w:pPr>
        <w:spacing w:after="0"/>
        <w:ind w:left="0"/>
        <w:jc w:val="both"/>
      </w:pPr>
      <w:r>
        <w:rPr>
          <w:rFonts w:ascii="Times New Roman"/>
          <w:b w:val="false"/>
          <w:i w:val="false"/>
          <w:color w:val="000000"/>
          <w:sz w:val="28"/>
        </w:rPr>
        <w:t xml:space="preserve">
      2) "Мемлекет иелiгiнен алу және жекешелендiру туралы" 1991 жылғы 22 маусымдағы Қазақ ССР Заңын күшiне енгiзу туралы" Қазақ ССР Жоғарғы Кеңесiнiң қаулысы (Қазақ ССР Жоғарғы Кеңесiнiң Жаршысы, 1991 ж., N 27, 350-құжат). </w:t>
      </w:r>
    </w:p>
    <w:bookmarkEnd w:id="92"/>
    <w:p>
      <w:pPr>
        <w:spacing w:after="0"/>
        <w:ind w:left="0"/>
        <w:jc w:val="both"/>
      </w:pPr>
      <w:r>
        <w:rPr>
          <w:rFonts w:ascii="Times New Roman"/>
          <w:b/>
          <w:i w:val="false"/>
          <w:color w:val="000000"/>
          <w:sz w:val="28"/>
        </w:rPr>
        <w:t xml:space="preserve">28-бап. Осы Заңды iске асыру жөнiндегi шаралар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1. 1996 жылғы 1 наурызға дейiн: </w:t>
      </w:r>
    </w:p>
    <w:p>
      <w:pPr>
        <w:spacing w:after="0"/>
        <w:ind w:left="0"/>
        <w:jc w:val="both"/>
      </w:pPr>
      <w:r>
        <w:rPr>
          <w:rFonts w:ascii="Times New Roman"/>
          <w:b w:val="false"/>
          <w:i w:val="false"/>
          <w:color w:val="000000"/>
          <w:sz w:val="28"/>
        </w:rPr>
        <w:t xml:space="preserve">
      жеке жоба бойынша жекешелендiрiлетiн кәсiпорындардың Тiзбесiн; </w:t>
      </w:r>
    </w:p>
    <w:p>
      <w:pPr>
        <w:spacing w:after="0"/>
        <w:ind w:left="0"/>
        <w:jc w:val="both"/>
      </w:pPr>
      <w:r>
        <w:rPr>
          <w:rFonts w:ascii="Times New Roman"/>
          <w:b w:val="false"/>
          <w:i w:val="false"/>
          <w:color w:val="000000"/>
          <w:sz w:val="28"/>
        </w:rPr>
        <w:t xml:space="preserve">
      жабық тендерлер өткiзу Тәртiбiн; </w:t>
      </w:r>
    </w:p>
    <w:p>
      <w:pPr>
        <w:spacing w:after="0"/>
        <w:ind w:left="0"/>
        <w:jc w:val="both"/>
      </w:pPr>
      <w:r>
        <w:rPr>
          <w:rFonts w:ascii="Times New Roman"/>
          <w:b w:val="false"/>
          <w:i w:val="false"/>
          <w:color w:val="000000"/>
          <w:sz w:val="28"/>
        </w:rPr>
        <w:t xml:space="preserve">
      жекешелендiру объектiсiнiң құнын бағалауды реттейтiн </w:t>
      </w:r>
      <w:r>
        <w:rPr>
          <w:rFonts w:ascii="Times New Roman"/>
          <w:b w:val="false"/>
          <w:i w:val="false"/>
          <w:color w:val="000000"/>
          <w:sz w:val="28"/>
        </w:rPr>
        <w:t xml:space="preserve">нормативтiк құқықтық актiнi </w:t>
      </w:r>
      <w:r>
        <w:rPr>
          <w:rFonts w:ascii="Times New Roman"/>
          <w:b w:val="false"/>
          <w:i w:val="false"/>
          <w:color w:val="000000"/>
          <w:sz w:val="28"/>
        </w:rPr>
        <w:t xml:space="preserve">бекiтетiн болсын. </w:t>
      </w:r>
    </w:p>
    <w:bookmarkStart w:name="z125" w:id="93"/>
    <w:p>
      <w:pPr>
        <w:spacing w:after="0"/>
        <w:ind w:left="0"/>
        <w:jc w:val="both"/>
      </w:pPr>
      <w:r>
        <w:rPr>
          <w:rFonts w:ascii="Times New Roman"/>
          <w:b w:val="false"/>
          <w:i w:val="false"/>
          <w:color w:val="000000"/>
          <w:sz w:val="28"/>
        </w:rPr>
        <w:t xml:space="preserve">
      2. Қазақстан Республикасы Үкiметiнiң шешiмдерiн осы Заңға сәйкес келтiрсiн. </w:t>
      </w:r>
    </w:p>
    <w:bookmarkEnd w:id="93"/>
    <w:bookmarkStart w:name="z126" w:id="94"/>
    <w:p>
      <w:pPr>
        <w:spacing w:after="0"/>
        <w:ind w:left="0"/>
        <w:jc w:val="both"/>
      </w:pPr>
      <w:r>
        <w:rPr>
          <w:rFonts w:ascii="Times New Roman"/>
          <w:b w:val="false"/>
          <w:i w:val="false"/>
          <w:color w:val="000000"/>
          <w:sz w:val="28"/>
        </w:rPr>
        <w:t xml:space="preserve">
      3. Министрлiктердiң, ведомстволар мен мемлекеттiк комитеттердiң осы Заңға қайшы келетiн нормативтiк актiлерi мен нұсқаулықтарын қайта қарауын және күшiн жоюын қамтамасыз етсiн. </w:t>
      </w:r>
    </w:p>
    <w:bookmarkEnd w:id="94"/>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