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a377" w14:textId="4dca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қойнауы және минералдық шикiзатты ұқсату туралы" Қазақстан Республикасының Кодексiне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21 желтоқсандағы N 2713 Заң күшi бар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Жоғарғы Кеңесi 1992 жылғы 30 мамырда қабылдаған "Жер қойнауы және минералдық шикiзатты ұқсату туралы" Қазақстан Республикасы Кодексiнiң (Қазақстан Республикасы Жоғарғы Кеңесiнiң Жаршысы, 1992 ж., N 9, 248-құжат) 10-бабының 1-тармағының екiншi абзацы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"Радиоактивтi шикiзатты барлау, өндiру және ұқсату жұмысын заңды тұлғалар қолданылып жүрген заңдарда белгiленген тәртiппен лицензиялар және контрактiлер негiзiнде жүзеге асырады".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күнiнен бастап күшiне енедi.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