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216f" w14:textId="7842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ішкi iстер органдары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21 желтоқсандағы N 2707 Заңы. Күші жойылды - Қазақстан Республикасының 2014 жылғы 23 сәуірдегі № 199-V Заңымен.</w:t>
      </w:r>
    </w:p>
    <w:p>
      <w:pPr>
        <w:spacing w:after="0"/>
        <w:ind w:left="0"/>
        <w:jc w:val="both"/>
      </w:pPr>
      <w:r>
        <w:rPr>
          <w:rFonts w:ascii="Times New Roman"/>
          <w:b w:val="false"/>
          <w:i w:val="false"/>
          <w:color w:val="ff0000"/>
          <w:sz w:val="28"/>
        </w:rPr>
        <w:t xml:space="preserve">
      Ескерту. Күші жойылды - ҚР 23.04.2014 </w:t>
      </w:r>
      <w:r>
        <w:rPr>
          <w:rFonts w:ascii="Times New Roman"/>
          <w:b w:val="false"/>
          <w:i w:val="false"/>
          <w:color w:val="ff0000"/>
          <w:sz w:val="28"/>
        </w:rPr>
        <w:t>№ 199-V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1997.06.19 N 134 Заңымен енгiзiлген толықтырулар мен өзгертулер 1998 жылғы 1 қаңтардан бастап күшiне кiредi. </w:t>
      </w:r>
      <w:r>
        <w:br/>
      </w: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VIII" деген цифрлар тиiсiнше "1 - 8" деген цифрлармен ауыстырылды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актiнiң нысаны және тақырыбы мынадай редакцияда жазылсын: "Қазақстан Республикасының iшкi iстер органдары туралы" Қазақстан Республикасының Заңы, кiрiспе  жаңа редакцияда, мәтiндегi сөздер ауыстырылды, тараулардағы "I-VIII" деген цифрлар тиiсiнше "1-8" деген цифрлармен ауыстырылды - 2004.12.29 </w:t>
      </w:r>
      <w:r>
        <w:rPr>
          <w:rFonts w:ascii="Times New Roman"/>
          <w:b w:val="false"/>
          <w:i w:val="false"/>
          <w:color w:val="000000"/>
          <w:sz w:val="28"/>
        </w:rPr>
        <w:t>N 26</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Ескерту. Бүкіл мәтiн бойынша "оқу орындары", "оқу орындарының", "оқу орындарынан", "оқу орындарына", "оқу орнын", "оқу орнына", "оқу орнында" деген сөздер тиісінше "білім беру ұйымдары", "білім беру ұйымдарының", "білім беру ұйымдарынан", "білім беру ұйымдарына", "білім беру ұйымын", "білім беру ұйымына", "білім беру ұйымында" деген сөздермен ауыстырылды - ҚР 2008.07.05 </w:t>
      </w:r>
      <w:r>
        <w:rPr>
          <w:rFonts w:ascii="Times New Roman"/>
          <w:b w:val="false"/>
          <w:i w:val="false"/>
          <w:color w:val="000000"/>
          <w:sz w:val="28"/>
        </w:rPr>
        <w:t>N 63-IV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Ocы Заң Қазақстан Республикасы iшкi iстер органдарының мәртебесiн, құрылымын, өкiлеттiктерiн және қызметiн ұйымдастыруды айқындайды.</w:t>
      </w:r>
    </w:p>
    <w:bookmarkStart w:name="z2" w:id="0"/>
    <w:p>
      <w:pPr>
        <w:spacing w:after="0"/>
        <w:ind w:left="0"/>
        <w:jc w:val="left"/>
      </w:pPr>
      <w:r>
        <w:rPr>
          <w:rFonts w:ascii="Times New Roman"/>
          <w:b/>
          <w:i w:val="false"/>
          <w:color w:val="000000"/>
        </w:rPr>
        <w:t xml:space="preserve"> 1 Тарау</w:t>
      </w:r>
      <w:r>
        <w:br/>
      </w:r>
      <w:r>
        <w:rPr>
          <w:rFonts w:ascii="Times New Roman"/>
          <w:b/>
          <w:i w:val="false"/>
          <w:color w:val="000000"/>
        </w:rPr>
        <w:t>Жалпы ережелер</w:t>
      </w:r>
    </w:p>
    <w:bookmarkEnd w:id="0"/>
    <w:p>
      <w:pPr>
        <w:spacing w:after="0"/>
        <w:ind w:left="0"/>
        <w:jc w:val="both"/>
      </w:pPr>
      <w:r>
        <w:rPr>
          <w:rFonts w:ascii="Times New Roman"/>
          <w:b/>
          <w:i w:val="false"/>
          <w:color w:val="000000"/>
          <w:sz w:val="28"/>
        </w:rPr>
        <w:t xml:space="preserve">1-бап. Қазақстан Республикасы ішкі істер органдарының мәртебесі </w:t>
      </w:r>
    </w:p>
    <w:p>
      <w:pPr>
        <w:spacing w:after="0"/>
        <w:ind w:left="0"/>
        <w:jc w:val="both"/>
      </w:pPr>
      <w:r>
        <w:rPr>
          <w:rFonts w:ascii="Times New Roman"/>
          <w:b w:val="false"/>
          <w:i w:val="false"/>
          <w:color w:val="000000"/>
          <w:sz w:val="28"/>
        </w:rPr>
        <w:t>
      Қазақстан Республикасының iшкi iстер органдары (бұдан әрi – iшкi iстер органдары) Қазақстан Республикасының заңнамасына сәйкес анықтауды, алдын ала тергеуді және жедел-iздестiру қызметiн, сондай-ақ қоғамдық тәртiптi сақтау және қоғамдық қауiпсiздiктi қамтамасыз ету, адамның және азаматтың құқықтары мен бостандығына, қоғам мен мемлекеттiң мүдделерiне қылмыстық және өзге де заңсыз қол сұғушылықтардың алдын алу және жолын кесу жөнiндегі атқарушылық және өкiмдік функцияларды жүзеге асыратын мемлекеттiк органдар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Iшкi iстер органдарының мiндеттерi </w:t>
      </w:r>
    </w:p>
    <w:p>
      <w:pPr>
        <w:spacing w:after="0"/>
        <w:ind w:left="0"/>
        <w:jc w:val="both"/>
      </w:pPr>
      <w:r>
        <w:rPr>
          <w:rFonts w:ascii="Times New Roman"/>
          <w:b w:val="false"/>
          <w:i w:val="false"/>
          <w:color w:val="000000"/>
          <w:sz w:val="28"/>
        </w:rPr>
        <w:t>
      1. Iшкi iстер органдарының мiндеттерi:</w:t>
      </w:r>
    </w:p>
    <w:bookmarkStart w:name="z41" w:id="1"/>
    <w:p>
      <w:pPr>
        <w:spacing w:after="0"/>
        <w:ind w:left="0"/>
        <w:jc w:val="both"/>
      </w:pPr>
      <w:r>
        <w:rPr>
          <w:rFonts w:ascii="Times New Roman"/>
          <w:b w:val="false"/>
          <w:i w:val="false"/>
          <w:color w:val="000000"/>
          <w:sz w:val="28"/>
        </w:rPr>
        <w:t>
      1) қоғамдық тәртiптi сақтау және қоғамдық қауiпсiздiктi, соның iшiнде төтенше немесе соғыс жағдайы ахуалында қамтамасыз ету;</w:t>
      </w:r>
    </w:p>
    <w:bookmarkEnd w:id="1"/>
    <w:bookmarkStart w:name="z42" w:id="2"/>
    <w:p>
      <w:pPr>
        <w:spacing w:after="0"/>
        <w:ind w:left="0"/>
        <w:jc w:val="both"/>
      </w:pPr>
      <w:r>
        <w:rPr>
          <w:rFonts w:ascii="Times New Roman"/>
          <w:b w:val="false"/>
          <w:i w:val="false"/>
          <w:color w:val="000000"/>
          <w:sz w:val="28"/>
        </w:rPr>
        <w:t>
      2) қылмыстар мен әкiмшiлiк құқық бұзушылықтардың алдын алу, анықтау, жолын кесу, қылмыстарды ашу және тергеу, сондай-ақ қылмыскерлерді іздестіру;</w:t>
      </w:r>
    </w:p>
    <w:bookmarkEnd w:id="2"/>
    <w:bookmarkStart w:name="z4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құқық бұзушылық профилактикасы</w:t>
      </w:r>
      <w:r>
        <w:rPr>
          <w:rFonts w:ascii="Times New Roman"/>
          <w:b w:val="false"/>
          <w:i w:val="false"/>
          <w:color w:val="000000"/>
          <w:sz w:val="28"/>
        </w:rPr>
        <w:t>;</w:t>
      </w:r>
    </w:p>
    <w:bookmarkEnd w:id="3"/>
    <w:bookmarkStart w:name="z69" w:id="4"/>
    <w:p>
      <w:pPr>
        <w:spacing w:after="0"/>
        <w:ind w:left="0"/>
        <w:jc w:val="both"/>
      </w:pPr>
      <w:r>
        <w:rPr>
          <w:rFonts w:ascii="Times New Roman"/>
          <w:b w:val="false"/>
          <w:i w:val="false"/>
          <w:color w:val="000000"/>
          <w:sz w:val="28"/>
        </w:rPr>
        <w:t>
      4) заңнамада белгiленген өздерiнiң құзыретi шегiнде алдын ала тергеу, анықтау мен әкiмшiлiк iс жүргiзудi жүзеге асыру;</w:t>
      </w:r>
    </w:p>
    <w:bookmarkEnd w:id="4"/>
    <w:bookmarkStart w:name="z70" w:id="5"/>
    <w:p>
      <w:pPr>
        <w:spacing w:after="0"/>
        <w:ind w:left="0"/>
        <w:jc w:val="both"/>
      </w:pPr>
      <w:r>
        <w:rPr>
          <w:rFonts w:ascii="Times New Roman"/>
          <w:b w:val="false"/>
          <w:i w:val="false"/>
          <w:color w:val="000000"/>
          <w:sz w:val="28"/>
        </w:rPr>
        <w:t>
      5) қылмыстық жазаларды және әкiмшiлiк жазалауларды орындау;</w:t>
      </w:r>
    </w:p>
    <w:bookmarkEnd w:id="5"/>
    <w:bookmarkStart w:name="z71" w:id="6"/>
    <w:p>
      <w:pPr>
        <w:spacing w:after="0"/>
        <w:ind w:left="0"/>
        <w:jc w:val="both"/>
      </w:pPr>
      <w:r>
        <w:rPr>
          <w:rFonts w:ascii="Times New Roman"/>
          <w:b w:val="false"/>
          <w:i w:val="false"/>
          <w:color w:val="000000"/>
          <w:sz w:val="28"/>
        </w:rPr>
        <w:t>
      6) сотталған адамдарды қылмыстық-атқару жүйесiнің органдары мен мекемелерінде және әкімшілік жолмен қамауға алынғандарды ұстау орындарында заңдылықты, құқық тәртібін қамтамасыз ету және ұстау режимін сақтап тұру;</w:t>
      </w:r>
    </w:p>
    <w:bookmarkEnd w:id="6"/>
    <w:bookmarkStart w:name="z72" w:id="7"/>
    <w:p>
      <w:pPr>
        <w:spacing w:after="0"/>
        <w:ind w:left="0"/>
        <w:jc w:val="both"/>
      </w:pPr>
      <w:r>
        <w:rPr>
          <w:rFonts w:ascii="Times New Roman"/>
          <w:b w:val="false"/>
          <w:i w:val="false"/>
          <w:color w:val="000000"/>
          <w:sz w:val="28"/>
        </w:rPr>
        <w:t>
      7) күдіктiлердiң, айыпталушылардың және сотталған адамдардың, сондай-ақ Қазақстан Республикасы қылмыстық-атқару жүйесiндегi азаматтардың құқықтары мен заңды мүдделерiн қамтамасыз ету;</w:t>
      </w:r>
    </w:p>
    <w:bookmarkEnd w:id="7"/>
    <w:bookmarkStart w:name="z73" w:id="8"/>
    <w:p>
      <w:pPr>
        <w:spacing w:after="0"/>
        <w:ind w:left="0"/>
        <w:jc w:val="both"/>
      </w:pPr>
      <w:r>
        <w:rPr>
          <w:rFonts w:ascii="Times New Roman"/>
          <w:b w:val="false"/>
          <w:i w:val="false"/>
          <w:color w:val="000000"/>
          <w:sz w:val="28"/>
        </w:rPr>
        <w:t>
      8) сотталған адамдардың түзелуiн ұйымдастыру;</w:t>
      </w:r>
    </w:p>
    <w:bookmarkEnd w:id="8"/>
    <w:bookmarkStart w:name="z74" w:id="9"/>
    <w:p>
      <w:pPr>
        <w:spacing w:after="0"/>
        <w:ind w:left="0"/>
        <w:jc w:val="both"/>
      </w:pPr>
      <w:r>
        <w:rPr>
          <w:rFonts w:ascii="Times New Roman"/>
          <w:b w:val="false"/>
          <w:i w:val="false"/>
          <w:color w:val="000000"/>
          <w:sz w:val="28"/>
        </w:rPr>
        <w:t>
      9) мемлекеттік және өзге объектілерді, жеке тұлғаларды күзету, қамауға алынған және сотталған адамдарды алып жүру, кепілге алынған адамдарды босатуға қатысу;</w:t>
      </w:r>
    </w:p>
    <w:bookmarkEnd w:id="9"/>
    <w:bookmarkStart w:name="z75" w:id="10"/>
    <w:p>
      <w:pPr>
        <w:spacing w:after="0"/>
        <w:ind w:left="0"/>
        <w:jc w:val="both"/>
      </w:pPr>
      <w:r>
        <w:rPr>
          <w:rFonts w:ascii="Times New Roman"/>
          <w:b w:val="false"/>
          <w:i w:val="false"/>
          <w:color w:val="000000"/>
          <w:sz w:val="28"/>
        </w:rPr>
        <w:t>
      10) қажет болған жағдайларда мемлекеттік өртке қарсы қызмет органдарына өрт қауіпсіздігін қамтамасыз етуде жәрдем көрсету;</w:t>
      </w:r>
    </w:p>
    <w:bookmarkEnd w:id="10"/>
    <w:bookmarkStart w:name="z76" w:id="11"/>
    <w:p>
      <w:pPr>
        <w:spacing w:after="0"/>
        <w:ind w:left="0"/>
        <w:jc w:val="both"/>
      </w:pPr>
      <w:r>
        <w:rPr>
          <w:rFonts w:ascii="Times New Roman"/>
          <w:b w:val="false"/>
          <w:i w:val="false"/>
          <w:color w:val="000000"/>
          <w:sz w:val="28"/>
        </w:rPr>
        <w:t>
      11) жол қозғалысының қауіпсіздігін қамтамасыз етуді мемлекеттік бақылау;</w:t>
      </w:r>
    </w:p>
    <w:bookmarkEnd w:id="11"/>
    <w:bookmarkStart w:name="z77" w:id="12"/>
    <w:p>
      <w:pPr>
        <w:spacing w:after="0"/>
        <w:ind w:left="0"/>
        <w:jc w:val="both"/>
      </w:pPr>
      <w:r>
        <w:rPr>
          <w:rFonts w:ascii="Times New Roman"/>
          <w:b w:val="false"/>
          <w:i w:val="false"/>
          <w:color w:val="000000"/>
          <w:sz w:val="28"/>
        </w:rPr>
        <w:t>
      12) есiрткi құралдарының, психотроптық заттардың, прекурсорлардың айналымын мемлекеттiк бақылау;</w:t>
      </w:r>
    </w:p>
    <w:bookmarkEnd w:id="12"/>
    <w:bookmarkStart w:name="z78" w:id="13"/>
    <w:p>
      <w:pPr>
        <w:spacing w:after="0"/>
        <w:ind w:left="0"/>
        <w:jc w:val="both"/>
      </w:pPr>
      <w:r>
        <w:rPr>
          <w:rFonts w:ascii="Times New Roman"/>
          <w:b w:val="false"/>
          <w:i w:val="false"/>
          <w:color w:val="000000"/>
          <w:sz w:val="28"/>
        </w:rPr>
        <w:t>
      13) азаматтық және қызметтік қару мен оның патрондарының, азаматтық пиротехникалық заттар мен оларды қолданып жасалған бұйымдардың айналымы саласында жұмыспен қамтылған жеке және заңды тұлғалардың қызметін мемлекеттiк бақылау;</w:t>
      </w:r>
    </w:p>
    <w:bookmarkEnd w:id="13"/>
    <w:bookmarkStart w:name="z79" w:id="14"/>
    <w:p>
      <w:pPr>
        <w:spacing w:after="0"/>
        <w:ind w:left="0"/>
        <w:jc w:val="both"/>
      </w:pPr>
      <w:r>
        <w:rPr>
          <w:rFonts w:ascii="Times New Roman"/>
          <w:b w:val="false"/>
          <w:i w:val="false"/>
          <w:color w:val="000000"/>
          <w:sz w:val="28"/>
        </w:rPr>
        <w:t>
      14) күзет қызметiн, сондай-ақ күзет дабылы құралдарын монтаждауды, орнатуды және оларға техникалық қызмет көрсетудi жүзеге асыратын субъектiлердiң қызметiн мемлекеттiк бақылау;</w:t>
      </w:r>
    </w:p>
    <w:bookmarkEnd w:id="14"/>
    <w:bookmarkStart w:name="z80" w:id="15"/>
    <w:p>
      <w:pPr>
        <w:spacing w:after="0"/>
        <w:ind w:left="0"/>
        <w:jc w:val="both"/>
      </w:pPr>
      <w:r>
        <w:rPr>
          <w:rFonts w:ascii="Times New Roman"/>
          <w:b w:val="false"/>
          <w:i w:val="false"/>
          <w:color w:val="000000"/>
          <w:sz w:val="28"/>
        </w:rPr>
        <w:t>
      15) мемлекеттік және өзге де объектілерді күзету, қамауға алынған және сотталған адамдарды айдап апару, кепілге алынған адамдарды босатуға қатысу;</w:t>
      </w:r>
    </w:p>
    <w:bookmarkEnd w:id="15"/>
    <w:bookmarkStart w:name="z81" w:id="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виза жұмысын жүргiзу</w:t>
      </w:r>
      <w:r>
        <w:rPr>
          <w:rFonts w:ascii="Times New Roman"/>
          <w:b w:val="false"/>
          <w:i w:val="false"/>
          <w:color w:val="000000"/>
          <w:sz w:val="28"/>
        </w:rPr>
        <w:t xml:space="preserve">, шетелдіктер мен азаматтығы жоқ адамдардың Қазақстан Республикасының аумағында </w:t>
      </w:r>
      <w:r>
        <w:rPr>
          <w:rFonts w:ascii="Times New Roman"/>
          <w:b w:val="false"/>
          <w:i w:val="false"/>
          <w:color w:val="000000"/>
          <w:sz w:val="28"/>
        </w:rPr>
        <w:t>болу қағидаларын</w:t>
      </w:r>
      <w:r>
        <w:rPr>
          <w:rFonts w:ascii="Times New Roman"/>
          <w:b w:val="false"/>
          <w:i w:val="false"/>
          <w:color w:val="000000"/>
          <w:sz w:val="28"/>
        </w:rPr>
        <w:t xml:space="preserve"> сақтауын бақылау;</w:t>
      </w:r>
    </w:p>
    <w:bookmarkEnd w:id="16"/>
    <w:bookmarkStart w:name="z82" w:id="17"/>
    <w:p>
      <w:pPr>
        <w:spacing w:after="0"/>
        <w:ind w:left="0"/>
        <w:jc w:val="both"/>
      </w:pPr>
      <w:r>
        <w:rPr>
          <w:rFonts w:ascii="Times New Roman"/>
          <w:b w:val="false"/>
          <w:i w:val="false"/>
          <w:color w:val="000000"/>
          <w:sz w:val="28"/>
        </w:rPr>
        <w:t>
      17) Қазақстан Республикасының азаматтарына жеке куәлiктер мен паспорттар құжаттамалауды, дайындауды және берудi жүзеге асыру;</w:t>
      </w:r>
    </w:p>
    <w:bookmarkEnd w:id="17"/>
    <w:bookmarkStart w:name="z83" w:id="18"/>
    <w:p>
      <w:pPr>
        <w:spacing w:after="0"/>
        <w:ind w:left="0"/>
        <w:jc w:val="both"/>
      </w:pPr>
      <w:r>
        <w:rPr>
          <w:rFonts w:ascii="Times New Roman"/>
          <w:b w:val="false"/>
          <w:i w:val="false"/>
          <w:color w:val="000000"/>
          <w:sz w:val="28"/>
        </w:rPr>
        <w:t xml:space="preserve">
      18) Қазақстан Республикасының Үкiметi </w:t>
      </w:r>
      <w:r>
        <w:rPr>
          <w:rFonts w:ascii="Times New Roman"/>
          <w:b w:val="false"/>
          <w:i w:val="false"/>
          <w:color w:val="000000"/>
          <w:sz w:val="28"/>
        </w:rPr>
        <w:t>айқындайтын</w:t>
      </w:r>
      <w:r>
        <w:rPr>
          <w:rFonts w:ascii="Times New Roman"/>
          <w:b w:val="false"/>
          <w:i w:val="false"/>
          <w:color w:val="000000"/>
          <w:sz w:val="28"/>
        </w:rPr>
        <w:t xml:space="preserve"> тәртiппен азаматтарды есепке алуды және тiркеудi жүзеге асыру;</w:t>
      </w:r>
    </w:p>
    <w:bookmarkEnd w:id="18"/>
    <w:bookmarkStart w:name="z357" w:id="19"/>
    <w:p>
      <w:pPr>
        <w:spacing w:after="0"/>
        <w:ind w:left="0"/>
        <w:jc w:val="both"/>
      </w:pPr>
      <w:r>
        <w:rPr>
          <w:rFonts w:ascii="Times New Roman"/>
          <w:b w:val="false"/>
          <w:i w:val="false"/>
          <w:color w:val="000000"/>
          <w:sz w:val="28"/>
        </w:rPr>
        <w:t>
      18-1) Қазақстан Республикасының Үкіметі айқындайтын тәртіппен көлік құралының сәйкестендіру нөмірі бойынша көлік құралдарының жекелеген түрлерін мемлекеттік тіркеуді және есепке алуды жүзеге асыру;</w:t>
      </w:r>
    </w:p>
    <w:bookmarkEnd w:id="19"/>
    <w:bookmarkStart w:name="z84" w:id="20"/>
    <w:p>
      <w:pPr>
        <w:spacing w:after="0"/>
        <w:ind w:left="0"/>
        <w:jc w:val="both"/>
      </w:pPr>
      <w:r>
        <w:rPr>
          <w:rFonts w:ascii="Times New Roman"/>
          <w:b w:val="false"/>
          <w:i w:val="false"/>
          <w:color w:val="000000"/>
          <w:sz w:val="28"/>
        </w:rPr>
        <w:t>
      19) босқындар мәселелері бойынша мемлекеттік саясатты іске асыру;</w:t>
      </w:r>
    </w:p>
    <w:bookmarkEnd w:id="20"/>
    <w:bookmarkStart w:name="z85" w:id="21"/>
    <w:p>
      <w:pPr>
        <w:spacing w:after="0"/>
        <w:ind w:left="0"/>
        <w:jc w:val="both"/>
      </w:pPr>
      <w:r>
        <w:rPr>
          <w:rFonts w:ascii="Times New Roman"/>
          <w:b w:val="false"/>
          <w:i w:val="false"/>
          <w:color w:val="000000"/>
          <w:sz w:val="28"/>
        </w:rPr>
        <w:t>
      20) соғыс уақытында Қазақстан Республикасының аумақтық қорғаныс жүйесiнде жекелеген мiндеттердi орындау;</w:t>
      </w:r>
    </w:p>
    <w:bookmarkEnd w:id="21"/>
    <w:bookmarkStart w:name="z86" w:id="22"/>
    <w:p>
      <w:pPr>
        <w:spacing w:after="0"/>
        <w:ind w:left="0"/>
        <w:jc w:val="both"/>
      </w:pPr>
      <w:r>
        <w:rPr>
          <w:rFonts w:ascii="Times New Roman"/>
          <w:b w:val="false"/>
          <w:i w:val="false"/>
          <w:color w:val="000000"/>
          <w:sz w:val="28"/>
        </w:rPr>
        <w:t>
      21) өзге мемлекеттік органдармен бірлесіп, оның ішінде төтенше жағдайлар кезінде карантиндік, санитариялық және табиғат қорғау шараларын жүргізуге қатысу, табиғат қорғау органдарына браконьерлікке қарсы күресуде жәрдем көрсету;</w:t>
      </w:r>
    </w:p>
    <w:bookmarkEnd w:id="22"/>
    <w:bookmarkStart w:name="z87" w:id="2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лицензиялық және рұқсат етушілік қызметті жүзеге асыру;</w:t>
      </w:r>
    </w:p>
    <w:bookmarkEnd w:id="23"/>
    <w:bookmarkStart w:name="z288" w:id="24"/>
    <w:p>
      <w:pPr>
        <w:spacing w:after="0"/>
        <w:ind w:left="0"/>
        <w:jc w:val="both"/>
      </w:pPr>
      <w:r>
        <w:rPr>
          <w:rFonts w:ascii="Times New Roman"/>
          <w:b w:val="false"/>
          <w:i w:val="false"/>
          <w:color w:val="000000"/>
          <w:sz w:val="28"/>
        </w:rPr>
        <w:t>
      23) Қазақстан Республикасының айрықша маңызды және айрықша режимді объектілерінде, аумақтарында режимдік және күзет шараларын жүзеге асыру;</w:t>
      </w:r>
    </w:p>
    <w:bookmarkEnd w:id="24"/>
    <w:bookmarkStart w:name="z289" w:id="25"/>
    <w:p>
      <w:pPr>
        <w:spacing w:after="0"/>
        <w:ind w:left="0"/>
        <w:jc w:val="both"/>
      </w:pPr>
      <w:r>
        <w:rPr>
          <w:rFonts w:ascii="Times New Roman"/>
          <w:b w:val="false"/>
          <w:i w:val="false"/>
          <w:color w:val="000000"/>
          <w:sz w:val="28"/>
        </w:rPr>
        <w:t xml:space="preserve">
      24) iшкi iстер органдарының қарауына жатқызылған мәселелер бойынша </w:t>
      </w:r>
      <w:r>
        <w:rPr>
          <w:rFonts w:ascii="Times New Roman"/>
          <w:b w:val="false"/>
          <w:i w:val="false"/>
          <w:color w:val="000000"/>
          <w:sz w:val="28"/>
        </w:rPr>
        <w:t>халықаралық</w:t>
      </w:r>
      <w:r>
        <w:rPr>
          <w:rFonts w:ascii="Times New Roman"/>
          <w:b w:val="false"/>
          <w:i w:val="false"/>
          <w:color w:val="000000"/>
          <w:sz w:val="28"/>
        </w:rPr>
        <w:t xml:space="preserve"> ынтымақтастықты жүзеге асыру;</w:t>
      </w:r>
    </w:p>
    <w:bookmarkEnd w:id="25"/>
    <w:bookmarkStart w:name="z290" w:id="26"/>
    <w:p>
      <w:pPr>
        <w:spacing w:after="0"/>
        <w:ind w:left="0"/>
        <w:jc w:val="both"/>
      </w:pPr>
      <w:r>
        <w:rPr>
          <w:rFonts w:ascii="Times New Roman"/>
          <w:b w:val="false"/>
          <w:i w:val="false"/>
          <w:color w:val="000000"/>
          <w:sz w:val="28"/>
        </w:rPr>
        <w:t>
      25) есiрткi құралдары, психотроптық заттар, прекурсорлар айналымы және олардың заңсыз айналымы мен оларды терiс пайдалануға қарсы iс-қимыл саласындағы мемлекеттiк саясатты жүзеге асыру;</w:t>
      </w:r>
    </w:p>
    <w:bookmarkEnd w:id="26"/>
    <w:bookmarkStart w:name="z291" w:id="27"/>
    <w:p>
      <w:pPr>
        <w:spacing w:after="0"/>
        <w:ind w:left="0"/>
        <w:jc w:val="both"/>
      </w:pPr>
      <w:r>
        <w:rPr>
          <w:rFonts w:ascii="Times New Roman"/>
          <w:b w:val="false"/>
          <w:i w:val="false"/>
          <w:color w:val="000000"/>
          <w:sz w:val="28"/>
        </w:rPr>
        <w:t xml:space="preserve">
      26)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 құқығымен терроризмге қарсы операция жүргізуге және терроризмге қарсы операцияның құқықтық режимін қамтамасыз етуге қатысу болып табылады.</w:t>
      </w:r>
    </w:p>
    <w:bookmarkEnd w:id="27"/>
    <w:bookmarkStart w:name="z88" w:id="28"/>
    <w:p>
      <w:pPr>
        <w:spacing w:after="0"/>
        <w:ind w:left="0"/>
        <w:jc w:val="both"/>
      </w:pPr>
      <w:r>
        <w:rPr>
          <w:rFonts w:ascii="Times New Roman"/>
          <w:b w:val="false"/>
          <w:i w:val="false"/>
          <w:color w:val="000000"/>
          <w:sz w:val="28"/>
        </w:rPr>
        <w:t xml:space="preserve">
      2. Өзге мiндеттер iшкi iстер органдарына тек заңмен ғана жүктелуi мүмкiн.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1998.12.09 N </w:t>
      </w:r>
      <w:r>
        <w:rPr>
          <w:rFonts w:ascii="Times New Roman"/>
          <w:b w:val="false"/>
          <w:i w:val="false"/>
          <w:color w:val="000000"/>
          <w:sz w:val="28"/>
        </w:rPr>
        <w:t>307</w:t>
      </w:r>
      <w:r>
        <w:rPr>
          <w:rFonts w:ascii="Times New Roman"/>
          <w:b w:val="false"/>
          <w:i w:val="false"/>
          <w:color w:val="ff0000"/>
          <w:sz w:val="28"/>
        </w:rPr>
        <w:t xml:space="preserve">, 2001.07.16 N </w:t>
      </w:r>
      <w:r>
        <w:rPr>
          <w:rFonts w:ascii="Times New Roman"/>
          <w:b w:val="false"/>
          <w:i w:val="false"/>
          <w:color w:val="000000"/>
          <w:sz w:val="28"/>
        </w:rPr>
        <w:t>244</w:t>
      </w:r>
      <w:r>
        <w:rPr>
          <w:rFonts w:ascii="Times New Roman"/>
          <w:b w:val="false"/>
          <w:i w:val="false"/>
          <w:color w:val="ff0000"/>
          <w:sz w:val="28"/>
        </w:rPr>
        <w:t xml:space="preserve">, 2004.12.29 </w:t>
      </w:r>
      <w:r>
        <w:rPr>
          <w:rFonts w:ascii="Times New Roman"/>
          <w:b w:val="false"/>
          <w:i w:val="false"/>
          <w:color w:val="000000"/>
          <w:sz w:val="28"/>
        </w:rPr>
        <w:t>N 25</w:t>
      </w:r>
      <w:r>
        <w:rPr>
          <w:rFonts w:ascii="Times New Roman"/>
          <w:b w:val="false"/>
          <w:i w:val="false"/>
          <w:color w:val="ff0000"/>
          <w:sz w:val="28"/>
        </w:rPr>
        <w:t xml:space="preserve">,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2010.04.08 </w:t>
      </w:r>
      <w:r>
        <w:rPr>
          <w:rFonts w:ascii="Times New Roman"/>
          <w:b w:val="false"/>
          <w:i w:val="false"/>
          <w:color w:val="000000"/>
          <w:sz w:val="28"/>
        </w:rPr>
        <w:t>№ 266-IV</w:t>
      </w:r>
      <w:r>
        <w:rPr>
          <w:rFonts w:ascii="Times New Roman"/>
          <w:b w:val="false"/>
          <w:i w:val="false"/>
          <w:color w:val="ff0000"/>
          <w:sz w:val="28"/>
        </w:rPr>
        <w:t xml:space="preserve">, 2010.04.29 </w:t>
      </w:r>
      <w:r>
        <w:rPr>
          <w:rFonts w:ascii="Times New Roman"/>
          <w:b w:val="false"/>
          <w:i w:val="false"/>
          <w:color w:val="000000"/>
          <w:sz w:val="28"/>
        </w:rPr>
        <w:t>№ 272-IV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2012.02.15 </w:t>
      </w:r>
      <w:r>
        <w:rPr>
          <w:rFonts w:ascii="Times New Roman"/>
          <w:b w:val="false"/>
          <w:i w:val="false"/>
          <w:color w:val="000000"/>
          <w:sz w:val="28"/>
        </w:rPr>
        <w:t>N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000000"/>
          <w:sz w:val="28"/>
        </w:rPr>
        <w:t>N 64-V</w:t>
      </w:r>
      <w:r>
        <w:rPr>
          <w:rFonts w:ascii="Times New Roman"/>
          <w:b w:val="false"/>
          <w:i w:val="false"/>
          <w:color w:val="ff0000"/>
          <w:sz w:val="28"/>
        </w:rPr>
        <w:t xml:space="preserve"> (2013.01.01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Iшкi iстер органдары қызметiнiң принциптерi </w:t>
      </w:r>
    </w:p>
    <w:p>
      <w:pPr>
        <w:spacing w:after="0"/>
        <w:ind w:left="0"/>
        <w:jc w:val="both"/>
      </w:pPr>
      <w:r>
        <w:rPr>
          <w:rFonts w:ascii="Times New Roman"/>
          <w:b w:val="false"/>
          <w:i w:val="false"/>
          <w:color w:val="000000"/>
          <w:sz w:val="28"/>
        </w:rPr>
        <w:t xml:space="preserve">
      Iшкi iстер органдарының қызметi заңдылық, дара басшылық, iшкi iстер органдары жүйесiнiң бiрлiгi, жариялылық, құқық қорғау және басқа да мемлекеттiк органдармен, лауазымды тұлғалармен, ұйымдармен және азаматтармен өзара iс-қимыл жасау принциптерiне негiзделiп құрылады. </w:t>
      </w:r>
    </w:p>
    <w:p>
      <w:pPr>
        <w:spacing w:after="0"/>
        <w:ind w:left="0"/>
        <w:jc w:val="both"/>
      </w:pPr>
      <w:r>
        <w:rPr>
          <w:rFonts w:ascii="Times New Roman"/>
          <w:b/>
          <w:i w:val="false"/>
          <w:color w:val="000000"/>
          <w:sz w:val="28"/>
        </w:rPr>
        <w:t xml:space="preserve">4-бап. Ішкі істер органдарының жүйесі </w:t>
      </w:r>
    </w:p>
    <w:p>
      <w:pPr>
        <w:spacing w:after="0"/>
        <w:ind w:left="0"/>
        <w:jc w:val="both"/>
      </w:pPr>
      <w:r>
        <w:rPr>
          <w:rFonts w:ascii="Times New Roman"/>
          <w:b w:val="false"/>
          <w:i w:val="false"/>
          <w:color w:val="000000"/>
          <w:sz w:val="28"/>
        </w:rPr>
        <w:t>
      Ішкі істер органдарының біртұтас жүйесін Қазақстан Республикасының Ішкі істер министрлігі (бұдан әрі – Ішкі істер министрлігі), оның құрамына кіретін департаменттер мен өзге де құрылымдық бөлімшелер, облыстардың, республикалық маңызы бар қала мен Республика астанасының, көліктегі оған бағынатын ішкі істер департаменттерi, қалалық, аудандық, қалалардағы аудандық, кенттік, желілік ішкі істер органдары және қылмыстық-атқару жүйесінің органдары мен мекемелері, ішкі әскерлер, білім беру ұйымдары, мекемелер және өзге де ұйымдар құрайды.</w:t>
      </w:r>
    </w:p>
    <w:p>
      <w:pPr>
        <w:spacing w:after="0"/>
        <w:ind w:left="0"/>
        <w:jc w:val="both"/>
      </w:pPr>
      <w:r>
        <w:rPr>
          <w:rFonts w:ascii="Times New Roman"/>
          <w:b w:val="false"/>
          <w:i w:val="false"/>
          <w:color w:val="000000"/>
          <w:sz w:val="28"/>
        </w:rPr>
        <w:t xml:space="preserve">
      Ішкі істер органдарының құрамында криминалдық полиция, әкімшілік полиция және полицияның өзге де қызметтері, сондай-ақ Ішкі істер министрлігінің әскери құрылымдар мәртебесі бар әскери-тергеу органдары мен әскери полициясы </w:t>
      </w:r>
      <w:r>
        <w:rPr>
          <w:rFonts w:ascii="Times New Roman"/>
          <w:b w:val="false"/>
          <w:i w:val="false"/>
          <w:color w:val="000000"/>
          <w:sz w:val="28"/>
        </w:rPr>
        <w:t>құрылады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Криминалдық, әкімшілік және өзге де полиция қызметтерінің бөлімшелерін, сондай-ақ Ішкі істер министрлігінің әскери-тергеу органдары мен әскери полициясын құруды, қайта құруды және таратуды Қазақстан Республикасының Ішкі істер министрі жүзеге асырады. </w:t>
      </w:r>
    </w:p>
    <w:p>
      <w:pPr>
        <w:spacing w:after="0"/>
        <w:ind w:left="0"/>
        <w:jc w:val="both"/>
      </w:pPr>
      <w:r>
        <w:rPr>
          <w:rFonts w:ascii="Times New Roman"/>
          <w:b w:val="false"/>
          <w:i w:val="false"/>
          <w:color w:val="000000"/>
          <w:sz w:val="28"/>
        </w:rPr>
        <w:t xml:space="preserve">
      Iшкi істер органдары жүйесінің штат саны лимитін Қазақстан Республикасы Ішкі істер министрінің ұсынуы бойынша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1998.12.09 N </w:t>
      </w:r>
      <w:r>
        <w:rPr>
          <w:rFonts w:ascii="Times New Roman"/>
          <w:b w:val="false"/>
          <w:i w:val="false"/>
          <w:color w:val="000000"/>
          <w:sz w:val="28"/>
        </w:rPr>
        <w:t>307</w:t>
      </w:r>
      <w:r>
        <w:rPr>
          <w:rFonts w:ascii="Times New Roman"/>
          <w:b w:val="false"/>
          <w:i w:val="false"/>
          <w:color w:val="ff0000"/>
          <w:sz w:val="28"/>
        </w:rPr>
        <w:t xml:space="preserve"> Заңымен, өзгеріс енгізілді - ҚР 1999.04.05 N </w:t>
      </w:r>
      <w:r>
        <w:rPr>
          <w:rFonts w:ascii="Times New Roman"/>
          <w:b w:val="false"/>
          <w:i w:val="false"/>
          <w:color w:val="000000"/>
          <w:sz w:val="28"/>
        </w:rPr>
        <w:t>360</w:t>
      </w:r>
      <w:r>
        <w:rPr>
          <w:rFonts w:ascii="Times New Roman"/>
          <w:b w:val="false"/>
          <w:i w:val="false"/>
          <w:color w:val="ff0000"/>
          <w:sz w:val="28"/>
        </w:rPr>
        <w:t xml:space="preserve">, 2001.07.16 N </w:t>
      </w:r>
      <w:r>
        <w:rPr>
          <w:rFonts w:ascii="Times New Roman"/>
          <w:b w:val="false"/>
          <w:i w:val="false"/>
          <w:color w:val="000000"/>
          <w:sz w:val="28"/>
        </w:rPr>
        <w:t>244</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2004.12.29 </w:t>
      </w:r>
      <w:r>
        <w:rPr>
          <w:rFonts w:ascii="Times New Roman"/>
          <w:b w:val="false"/>
          <w:i w:val="false"/>
          <w:color w:val="000000"/>
          <w:sz w:val="28"/>
        </w:rPr>
        <w:t>N 25</w:t>
      </w:r>
      <w:r>
        <w:rPr>
          <w:rFonts w:ascii="Times New Roman"/>
          <w:b w:val="false"/>
          <w:i w:val="false"/>
          <w:color w:val="ff0000"/>
          <w:sz w:val="28"/>
        </w:rPr>
        <w:t xml:space="preserve">, 2004.12.29 </w:t>
      </w:r>
      <w:r>
        <w:rPr>
          <w:rFonts w:ascii="Times New Roman"/>
          <w:b w:val="false"/>
          <w:i w:val="false"/>
          <w:color w:val="000000"/>
          <w:sz w:val="28"/>
        </w:rPr>
        <w:t>N 26</w:t>
      </w:r>
      <w:r>
        <w:rPr>
          <w:rFonts w:ascii="Times New Roman"/>
          <w:b w:val="false"/>
          <w:i w:val="false"/>
          <w:color w:val="ff0000"/>
          <w:sz w:val="28"/>
        </w:rPr>
        <w:t xml:space="preserve">,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Криминалдық полиция </w:t>
      </w:r>
    </w:p>
    <w:p>
      <w:pPr>
        <w:spacing w:after="0"/>
        <w:ind w:left="0"/>
        <w:jc w:val="both"/>
      </w:pPr>
      <w:r>
        <w:rPr>
          <w:rFonts w:ascii="Times New Roman"/>
          <w:b w:val="false"/>
          <w:i w:val="false"/>
          <w:color w:val="000000"/>
          <w:sz w:val="28"/>
        </w:rPr>
        <w:t xml:space="preserve">
      Криминалдық полицияның негізгі міндеттері қылмыстарды анықтау, оның алдын алу, жолын кесу, оны ашу және тергеу, ішкі істер органдарының жүргізуіне жататын қылмыстар туралы істер бойынша анықтама ісін жүргізу, тергеуден, анықтамадан және соттан жасырынған, қылмыстық жазаны атқарудан және өтеуден жалтарған, хабарсыз кеткен және Қазақстан Республикасының заңдарында белгіленген өзге де жағдайларда адамдарды іздестіруді ұйымдастыру және жүзеге асыру болып табылады. </w:t>
      </w:r>
    </w:p>
    <w:p>
      <w:pPr>
        <w:spacing w:after="0"/>
        <w:ind w:left="0"/>
        <w:jc w:val="both"/>
      </w:pPr>
      <w:r>
        <w:rPr>
          <w:rFonts w:ascii="Times New Roman"/>
          <w:b w:val="false"/>
          <w:i w:val="false"/>
          <w:color w:val="000000"/>
          <w:sz w:val="28"/>
        </w:rPr>
        <w:t xml:space="preserve">
      Криминалдық полицияны жедел-іздестіру, тергеу, ғылыми-техникалық және Қазақстан Республикасының Ішкі істер министрлігіне тікелей бағынатын, оның алдында тұрған міндеттерді шешу үшін қажетті өзге де бөлімшелер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1998.12.09 N </w:t>
      </w:r>
      <w:r>
        <w:rPr>
          <w:rFonts w:ascii="Times New Roman"/>
          <w:b w:val="false"/>
          <w:i w:val="false"/>
          <w:color w:val="000000"/>
          <w:sz w:val="28"/>
        </w:rPr>
        <w:t>307</w:t>
      </w:r>
      <w:r>
        <w:rPr>
          <w:rFonts w:ascii="Times New Roman"/>
          <w:b w:val="false"/>
          <w:i w:val="false"/>
          <w:color w:val="ff0000"/>
          <w:sz w:val="28"/>
        </w:rPr>
        <w:t xml:space="preserve">, өзгерту енгізілді - 2008.07.05 </w:t>
      </w:r>
      <w:r>
        <w:rPr>
          <w:rFonts w:ascii="Times New Roman"/>
          <w:b w:val="false"/>
          <w:i w:val="false"/>
          <w:color w:val="000000"/>
          <w:sz w:val="28"/>
        </w:rPr>
        <w:t>N 63-IV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Әкімшілік полиция </w:t>
      </w:r>
    </w:p>
    <w:p>
      <w:pPr>
        <w:spacing w:after="0"/>
        <w:ind w:left="0"/>
        <w:jc w:val="both"/>
      </w:pPr>
      <w:r>
        <w:rPr>
          <w:rFonts w:ascii="Times New Roman"/>
          <w:b w:val="false"/>
          <w:i w:val="false"/>
          <w:color w:val="000000"/>
          <w:sz w:val="28"/>
        </w:rPr>
        <w:t xml:space="preserve">
      Әкімшілік полицияның негізгі міндеттері қоғамдық тәртіпті сақтау, қоғамдық қауіпсіздікті қамтамасыз ету, қылмыстар мен әкімшілік құқық бұзушылықтарды анықтау, оның алдын алу және жолын кесу, қылмыстарды ашу,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құзыретінің шегінде анықтама мен әкімшілік іс жүргізуді жүзеге асыру, ұсталған және қамауға алынған адамдар, оның ішінде белгілі бір тұратын жері, құжаттары жоқ адамдар ұсталатын жерлерде құқық тәртібін қамтамасыз ету, кәмелетке толмағандар арасындағы қадағалаусыздық пен құқық бұзушылықтарды анықтау және жолын кесу, жол қозғалысының қауіпсіздігін қамтамасыз етуге мемлекеттік қадағалау және бақылау жасау,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ішкі істер органдарына жүктелген лицензиялау мен рұқсат ету қызметiн жүзеге асыру болып табылады. </w:t>
      </w:r>
    </w:p>
    <w:p>
      <w:pPr>
        <w:spacing w:after="0"/>
        <w:ind w:left="0"/>
        <w:jc w:val="both"/>
      </w:pPr>
      <w:r>
        <w:rPr>
          <w:rFonts w:ascii="Times New Roman"/>
          <w:b w:val="false"/>
          <w:i w:val="false"/>
          <w:color w:val="000000"/>
          <w:sz w:val="28"/>
        </w:rPr>
        <w:t xml:space="preserve">
      Әкімшілік полицияны полицияның учаскелік инспекторлары мен кәмелетке толмағандар ісі жөніндегі учаскелік инспекторлар қызметтері, сақшылық қызмет, лицензиялық және рұқсат ету жүйесі, табиғат қорғау және ветеринариялық, көші-қон және жол полициясы бөлімшелері, ішкі істер органдарының арнаулы мекемелері және әкімшілік полицияның алдында тұрған міндеттерді шешу үшін қажетті өзге де бөлімшелер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4-2-баппен толықтырылды - ҚР 1998.12.09 N </w:t>
      </w:r>
      <w:r>
        <w:rPr>
          <w:rFonts w:ascii="Times New Roman"/>
          <w:b w:val="false"/>
          <w:i w:val="false"/>
          <w:color w:val="000000"/>
          <w:sz w:val="28"/>
        </w:rPr>
        <w:t>307</w:t>
      </w:r>
      <w:r>
        <w:rPr>
          <w:rFonts w:ascii="Times New Roman"/>
          <w:b w:val="false"/>
          <w:i w:val="false"/>
          <w:color w:val="ff0000"/>
          <w:sz w:val="28"/>
        </w:rPr>
        <w:t xml:space="preserve">, өзгерту енгізілді - 2004.12.20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2004.12.29 </w:t>
      </w:r>
      <w:r>
        <w:rPr>
          <w:rFonts w:ascii="Times New Roman"/>
          <w:b w:val="false"/>
          <w:i w:val="false"/>
          <w:color w:val="000000"/>
          <w:sz w:val="28"/>
        </w:rPr>
        <w:t>N 25</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Әскери-тергеу органдары </w:t>
      </w:r>
    </w:p>
    <w:p>
      <w:pPr>
        <w:spacing w:after="0"/>
        <w:ind w:left="0"/>
        <w:jc w:val="both"/>
      </w:pPr>
      <w:r>
        <w:rPr>
          <w:rFonts w:ascii="Times New Roman"/>
          <w:b w:val="false"/>
          <w:i w:val="false"/>
          <w:color w:val="000000"/>
          <w:sz w:val="28"/>
        </w:rPr>
        <w:t xml:space="preserve">
      Әскери-тергеу органдарының негізгі міндеттері әскери қылмыстарды және әскери қызметшілер жасаған, ішкі істер органдары тергеуге тиісті қылмыстарды анықтау, олардың алдын алу, жолын кесу, ашу және тергеу болып табылады. </w:t>
      </w:r>
    </w:p>
    <w:p>
      <w:pPr>
        <w:spacing w:after="0"/>
        <w:ind w:left="0"/>
        <w:jc w:val="both"/>
      </w:pPr>
      <w:r>
        <w:rPr>
          <w:rFonts w:ascii="Times New Roman"/>
          <w:b w:val="false"/>
          <w:i w:val="false"/>
          <w:color w:val="000000"/>
          <w:sz w:val="28"/>
        </w:rPr>
        <w:t xml:space="preserve">
      Әскери-тергеу органдарын әскери-тергеу департаменті, әскери-тергеу басқармалары мен тергеу, жедел-іздестіру, жедел-техникалық және өздерінің алдында тұрған міндеттерді шешу үшін қажетті өзге де бөлімшелерден тұратын бөлімдер құрайды. </w:t>
      </w:r>
    </w:p>
    <w:p>
      <w:pPr>
        <w:spacing w:after="0"/>
        <w:ind w:left="0"/>
        <w:jc w:val="both"/>
      </w:pPr>
      <w:r>
        <w:rPr>
          <w:rFonts w:ascii="Times New Roman"/>
          <w:b w:val="false"/>
          <w:i w:val="false"/>
          <w:color w:val="000000"/>
          <w:sz w:val="28"/>
        </w:rPr>
        <w:t xml:space="preserve">
      Әскери-тергеу органдары Қазақстан Республикасының заңдарына сәйкес бұған уәкілдік берілген лауазымды адамдар арқылы өз құзыреті шегінде ішкі істер органдарының барлық құқықтарын пайдаланып, солардың міндеттерін атқарады. </w:t>
      </w:r>
    </w:p>
    <w:p>
      <w:pPr>
        <w:spacing w:after="0"/>
        <w:ind w:left="0"/>
        <w:jc w:val="both"/>
      </w:pPr>
      <w:r>
        <w:rPr>
          <w:rFonts w:ascii="Times New Roman"/>
          <w:b w:val="false"/>
          <w:i w:val="false"/>
          <w:color w:val="000000"/>
          <w:sz w:val="28"/>
        </w:rPr>
        <w:t xml:space="preserve">
      Әскери-тергеу органдары Қарулы Күштер есебінен қызметтік үй-жаймен, байланыс құралдарымен қамтамасыз 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4-3-баппен толықтырылды - ҚР 1998.12.09 N </w:t>
      </w:r>
      <w:r>
        <w:rPr>
          <w:rFonts w:ascii="Times New Roman"/>
          <w:b w:val="false"/>
          <w:i w:val="false"/>
          <w:color w:val="000000"/>
          <w:sz w:val="28"/>
        </w:rPr>
        <w:t>307</w:t>
      </w:r>
      <w:r>
        <w:rPr>
          <w:rFonts w:ascii="Times New Roman"/>
          <w:b w:val="false"/>
          <w:i w:val="false"/>
          <w:color w:val="ff0000"/>
          <w:sz w:val="28"/>
        </w:rPr>
        <w:t xml:space="preserve">, өзгеріс енгізілді - 2004.12.29 </w:t>
      </w:r>
      <w:r>
        <w:rPr>
          <w:rFonts w:ascii="Times New Roman"/>
          <w:b w:val="false"/>
          <w:i w:val="false"/>
          <w:color w:val="000000"/>
          <w:sz w:val="28"/>
        </w:rPr>
        <w:t>N 26</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Ішкі істер министрлігінің әскери полициясы </w:t>
      </w:r>
    </w:p>
    <w:p>
      <w:pPr>
        <w:spacing w:after="0"/>
        <w:ind w:left="0"/>
        <w:jc w:val="both"/>
      </w:pPr>
      <w:r>
        <w:rPr>
          <w:rFonts w:ascii="Times New Roman"/>
          <w:b w:val="false"/>
          <w:i w:val="false"/>
          <w:color w:val="000000"/>
          <w:sz w:val="28"/>
        </w:rPr>
        <w:t xml:space="preserve">
      Ішкі істер министрлігінің </w:t>
      </w:r>
      <w:r>
        <w:rPr>
          <w:rFonts w:ascii="Times New Roman"/>
          <w:b w:val="false"/>
          <w:i w:val="false"/>
          <w:color w:val="000000"/>
          <w:sz w:val="28"/>
        </w:rPr>
        <w:t>әскери полициясы</w:t>
      </w:r>
      <w:r>
        <w:rPr>
          <w:rFonts w:ascii="Times New Roman"/>
          <w:b w:val="false"/>
          <w:i w:val="false"/>
          <w:color w:val="000000"/>
          <w:sz w:val="28"/>
        </w:rPr>
        <w:t xml:space="preserve"> арнаулы орган болып табылады және ішкі әскерлердегі құқық тәртібін қамтамасыз етуге, әскери қылмыстар бойынша, сондай-ақ ішкі әскерлердің әскери қызметшілері жасаған басқа да қылмыстар бойынша анықтаманы жүзеге асыруға, олардың арасындағы қылмыстар мен әкімшілік құқық бұзушылықтардың алдын алуға, анықтауға, жолын кесуге, әскери қылмыстарды ашуға, ішкі әскерлердің әскери қызметшілерін іздестіруге арналған. </w:t>
      </w:r>
    </w:p>
    <w:p>
      <w:pPr>
        <w:spacing w:after="0"/>
        <w:ind w:left="0"/>
        <w:jc w:val="both"/>
      </w:pPr>
      <w:r>
        <w:rPr>
          <w:rFonts w:ascii="Times New Roman"/>
          <w:b w:val="false"/>
          <w:i w:val="false"/>
          <w:color w:val="000000"/>
          <w:sz w:val="28"/>
        </w:rPr>
        <w:t xml:space="preserve">
      Ішкі істер министрлігінің әскери полициясы бұған уәкілдік берілген лауазымды адамдар арқылы жүктелген міндеттерді өз құзыреті шегінде орындау үшін ішкі істер органдарының өкілеттігін пайдаланады. Бұл орайда әскери қызметшілердің және әскери қалашықтар, ішкі әскерлердің әскери бөлімдері мен құрамалары бөлімшелерінің аумағында жүрген өзге де адамдардың құжаттарын тексеруді жүзеге асыруға құқығы бар. </w:t>
      </w:r>
    </w:p>
    <w:p>
      <w:pPr>
        <w:spacing w:after="0"/>
        <w:ind w:left="0"/>
        <w:jc w:val="both"/>
      </w:pPr>
      <w:r>
        <w:rPr>
          <w:rFonts w:ascii="Times New Roman"/>
          <w:b w:val="false"/>
          <w:i w:val="false"/>
          <w:color w:val="000000"/>
          <w:sz w:val="28"/>
        </w:rPr>
        <w:t xml:space="preserve">
      Әскери полиция Қазақстан Республикасы Ішкі істер министрлігінің ішкі әскерлері есебінен қызметтік үй-жайлармен, автокөлікпен және байланыс құралдарымен қамтамасыз етіледі, оларды пайдалану мен ұстау шығындарын да солар көтереді. </w:t>
      </w:r>
    </w:p>
    <w:p>
      <w:pPr>
        <w:spacing w:after="0"/>
        <w:ind w:left="0"/>
        <w:jc w:val="both"/>
      </w:pPr>
      <w:r>
        <w:rPr>
          <w:rFonts w:ascii="Times New Roman"/>
          <w:b w:val="false"/>
          <w:i w:val="false"/>
          <w:color w:val="000000"/>
          <w:sz w:val="28"/>
        </w:rPr>
        <w:t xml:space="preserve">
      Әскери полицияның әскери қызметшілері әскери атақтарына сәйкес айырым белгілері бар </w:t>
      </w:r>
      <w:r>
        <w:rPr>
          <w:rFonts w:ascii="Times New Roman"/>
          <w:b w:val="false"/>
          <w:i w:val="false"/>
          <w:color w:val="000000"/>
          <w:sz w:val="28"/>
        </w:rPr>
        <w:t>әскери нысандағы киім</w:t>
      </w:r>
      <w:r>
        <w:rPr>
          <w:rFonts w:ascii="Times New Roman"/>
          <w:b w:val="false"/>
          <w:i w:val="false"/>
          <w:color w:val="000000"/>
          <w:sz w:val="28"/>
        </w:rPr>
        <w:t xml:space="preserve"> киіп жүреді. Бұл орайда киімнің әскери полицияның белгіленген үлгідегі кеудеге, жеңге тағатын арнаулы айырым белгілерімен толықтырылуы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4-4-баппен толықтырылды - ҚР 1998.12.09 N </w:t>
      </w:r>
      <w:r>
        <w:rPr>
          <w:rFonts w:ascii="Times New Roman"/>
          <w:b w:val="false"/>
          <w:i w:val="false"/>
          <w:color w:val="000000"/>
          <w:sz w:val="28"/>
        </w:rPr>
        <w:t>307</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Қазақстан Республикасы Үкіметінің құзыреті</w:t>
      </w:r>
    </w:p>
    <w:bookmarkStart w:name="z29" w:id="29"/>
    <w:p>
      <w:pPr>
        <w:spacing w:after="0"/>
        <w:ind w:left="0"/>
        <w:jc w:val="both"/>
      </w:pPr>
      <w:r>
        <w:rPr>
          <w:rFonts w:ascii="Times New Roman"/>
          <w:b w:val="false"/>
          <w:i w:val="false"/>
          <w:color w:val="000000"/>
          <w:sz w:val="28"/>
        </w:rPr>
        <w:t>
      Қазақстан Республикасының Үкіметі:</w:t>
      </w:r>
    </w:p>
    <w:bookmarkEnd w:id="29"/>
    <w:bookmarkStart w:name="z35" w:id="30"/>
    <w:p>
      <w:pPr>
        <w:spacing w:after="0"/>
        <w:ind w:left="0"/>
        <w:jc w:val="both"/>
      </w:pPr>
      <w:r>
        <w:rPr>
          <w:rFonts w:ascii="Times New Roman"/>
          <w:b w:val="false"/>
          <w:i w:val="false"/>
          <w:color w:val="000000"/>
          <w:sz w:val="28"/>
        </w:rPr>
        <w:t xml:space="preserve">
      1) жарылғыш материалдарды сатып алу, сақтау, есепке алу, тасымалдау, әкелу және әкету тәртібін </w:t>
      </w:r>
      <w:r>
        <w:rPr>
          <w:rFonts w:ascii="Times New Roman"/>
          <w:b w:val="false"/>
          <w:i w:val="false"/>
          <w:color w:val="000000"/>
          <w:sz w:val="28"/>
        </w:rPr>
        <w:t>белгілейді</w:t>
      </w:r>
      <w:r>
        <w:rPr>
          <w:rFonts w:ascii="Times New Roman"/>
          <w:b w:val="false"/>
          <w:i w:val="false"/>
          <w:color w:val="000000"/>
          <w:sz w:val="28"/>
        </w:rPr>
        <w:t>;</w:t>
      </w:r>
    </w:p>
    <w:bookmarkEnd w:id="30"/>
    <w:bookmarkStart w:name="z37" w:id="31"/>
    <w:p>
      <w:pPr>
        <w:spacing w:after="0"/>
        <w:ind w:left="0"/>
        <w:jc w:val="both"/>
      </w:pPr>
      <w:r>
        <w:rPr>
          <w:rFonts w:ascii="Times New Roman"/>
          <w:b w:val="false"/>
          <w:i w:val="false"/>
          <w:color w:val="000000"/>
          <w:sz w:val="28"/>
        </w:rPr>
        <w:t>
      2) азаматтық және қызметтік қару мен оның патрондарын сатып алу, сақтап қою, сақтау және алып жүру, есепке алу, тасымалдау, әкелу, әкету тәртібін белгілейді;</w:t>
      </w:r>
    </w:p>
    <w:bookmarkEnd w:id="31"/>
    <w:bookmarkStart w:name="z38" w:id="32"/>
    <w:p>
      <w:pPr>
        <w:spacing w:after="0"/>
        <w:ind w:left="0"/>
        <w:jc w:val="both"/>
      </w:pPr>
      <w:r>
        <w:rPr>
          <w:rFonts w:ascii="Times New Roman"/>
          <w:b w:val="false"/>
          <w:i w:val="false"/>
          <w:color w:val="000000"/>
          <w:sz w:val="28"/>
        </w:rPr>
        <w:t xml:space="preserve">
      3) азаматтық пиротехникалық заттарды және оларды пайдалану арқылы жасалған бұйымдарды сақтау, есепке алу, пайдалану, тасымалдау, жою, әкелу, әкету тәртібін </w:t>
      </w:r>
      <w:r>
        <w:rPr>
          <w:rFonts w:ascii="Times New Roman"/>
          <w:b w:val="false"/>
          <w:i w:val="false"/>
          <w:color w:val="000000"/>
          <w:sz w:val="28"/>
        </w:rPr>
        <w:t>белгілейді</w:t>
      </w:r>
      <w:r>
        <w:rPr>
          <w:rFonts w:ascii="Times New Roman"/>
          <w:b w:val="false"/>
          <w:i w:val="false"/>
          <w:color w:val="000000"/>
          <w:sz w:val="28"/>
        </w:rPr>
        <w:t>;</w:t>
      </w:r>
    </w:p>
    <w:bookmarkEnd w:id="32"/>
    <w:bookmarkStart w:name="z43" w:id="33"/>
    <w:p>
      <w:pPr>
        <w:spacing w:after="0"/>
        <w:ind w:left="0"/>
        <w:jc w:val="both"/>
      </w:pPr>
      <w:r>
        <w:rPr>
          <w:rFonts w:ascii="Times New Roman"/>
          <w:b w:val="false"/>
          <w:i w:val="false"/>
          <w:color w:val="000000"/>
          <w:sz w:val="28"/>
        </w:rPr>
        <w:t xml:space="preserve">
      4) есiрткi құралдарының, психотроптық заттар мен прекурсорлардың айналымы саласында объектiлердi және үй-жайларды пайдалану тәртібін </w:t>
      </w:r>
      <w:r>
        <w:rPr>
          <w:rFonts w:ascii="Times New Roman"/>
          <w:b w:val="false"/>
          <w:i w:val="false"/>
          <w:color w:val="000000"/>
          <w:sz w:val="28"/>
        </w:rPr>
        <w:t>белгілейді</w:t>
      </w:r>
      <w:r>
        <w:rPr>
          <w:rFonts w:ascii="Times New Roman"/>
          <w:b w:val="false"/>
          <w:i w:val="false"/>
          <w:color w:val="000000"/>
          <w:sz w:val="28"/>
        </w:rPr>
        <w:t>;</w:t>
      </w:r>
    </w:p>
    <w:bookmarkEnd w:id="33"/>
    <w:bookmarkStart w:name="z44" w:id="34"/>
    <w:p>
      <w:pPr>
        <w:spacing w:after="0"/>
        <w:ind w:left="0"/>
        <w:jc w:val="both"/>
      </w:pPr>
      <w:r>
        <w:rPr>
          <w:rFonts w:ascii="Times New Roman"/>
          <w:b w:val="false"/>
          <w:i w:val="false"/>
          <w:color w:val="000000"/>
          <w:sz w:val="28"/>
        </w:rPr>
        <w:t>
      5) атыс тирлерi (атыс орындары) мен стендтерiн ашу және олардың жұмыс iстеу тәртiбiн белгiлейдi;</w:t>
      </w:r>
    </w:p>
    <w:bookmarkEnd w:id="34"/>
    <w:bookmarkStart w:name="z46" w:id="35"/>
    <w:p>
      <w:pPr>
        <w:spacing w:after="0"/>
        <w:ind w:left="0"/>
        <w:jc w:val="both"/>
      </w:pPr>
      <w:r>
        <w:rPr>
          <w:rFonts w:ascii="Times New Roman"/>
          <w:b w:val="false"/>
          <w:i w:val="false"/>
          <w:color w:val="000000"/>
          <w:sz w:val="28"/>
        </w:rPr>
        <w:t xml:space="preserve">
      6) азаматтық және қызметтік қару мен оның патрондарының криминалистикалық талаптарға сәйкестігіне қорытындылар беру тәртібін </w:t>
      </w:r>
      <w:r>
        <w:rPr>
          <w:rFonts w:ascii="Times New Roman"/>
          <w:b w:val="false"/>
          <w:i w:val="false"/>
          <w:color w:val="000000"/>
          <w:sz w:val="28"/>
        </w:rPr>
        <w:t>белгілейді</w:t>
      </w:r>
      <w:r>
        <w:rPr>
          <w:rFonts w:ascii="Times New Roman"/>
          <w:b w:val="false"/>
          <w:i w:val="false"/>
          <w:color w:val="000000"/>
          <w:sz w:val="28"/>
        </w:rPr>
        <w:t>;</w:t>
      </w:r>
    </w:p>
    <w:bookmarkEnd w:id="35"/>
    <w:bookmarkStart w:name="z47" w:id="36"/>
    <w:p>
      <w:pPr>
        <w:spacing w:after="0"/>
        <w:ind w:left="0"/>
        <w:jc w:val="both"/>
      </w:pPr>
      <w:r>
        <w:rPr>
          <w:rFonts w:ascii="Times New Roman"/>
          <w:b w:val="false"/>
          <w:i w:val="false"/>
          <w:color w:val="000000"/>
          <w:sz w:val="28"/>
        </w:rPr>
        <w:t>
      7)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4-5-баппен толықтырылды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Iшкi iстер министрлiгi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Iшкi iстер министрлiгi</w:t>
      </w:r>
      <w:r>
        <w:rPr>
          <w:rFonts w:ascii="Times New Roman"/>
          <w:b w:val="false"/>
          <w:i w:val="false"/>
          <w:color w:val="000000"/>
          <w:sz w:val="28"/>
        </w:rPr>
        <w:t xml:space="preserve"> iшкi iстер органдарының бiртұтас жүйесiн басқаратын Қазақстан Республикасының орталық атқарушы органы болып табылады. </w:t>
      </w:r>
    </w:p>
    <w:p>
      <w:pPr>
        <w:spacing w:after="0"/>
        <w:ind w:left="0"/>
        <w:jc w:val="both"/>
      </w:pPr>
      <w:r>
        <w:rPr>
          <w:rFonts w:ascii="Times New Roman"/>
          <w:b w:val="false"/>
          <w:i w:val="false"/>
          <w:color w:val="000000"/>
          <w:sz w:val="28"/>
        </w:rPr>
        <w:t xml:space="preserve">
      2. Ішкі істер министрлігінің жалауы, туы және рәмізі болады. </w:t>
      </w:r>
    </w:p>
    <w:p>
      <w:pPr>
        <w:spacing w:after="0"/>
        <w:ind w:left="0"/>
        <w:jc w:val="both"/>
      </w:pPr>
      <w:r>
        <w:rPr>
          <w:rFonts w:ascii="Times New Roman"/>
          <w:b w:val="false"/>
          <w:i w:val="false"/>
          <w:color w:val="000000"/>
          <w:sz w:val="28"/>
        </w:rPr>
        <w:t xml:space="preserve">
      Облыстардың, республикалық маңызы бар қала мен Республика астанасының, көліктегі ішкі істер департаменттерiнiң, сондай-ақ Ішкі істер министрлігі білім беру ұйымдарының туы болады. </w:t>
      </w:r>
    </w:p>
    <w:p>
      <w:pPr>
        <w:spacing w:after="0"/>
        <w:ind w:left="0"/>
        <w:jc w:val="both"/>
      </w:pPr>
      <w:r>
        <w:rPr>
          <w:rFonts w:ascii="Times New Roman"/>
          <w:b w:val="false"/>
          <w:i w:val="false"/>
          <w:color w:val="000000"/>
          <w:sz w:val="28"/>
        </w:rPr>
        <w:t xml:space="preserve">
      Ішкі істер министрлігі </w:t>
      </w:r>
      <w:r>
        <w:rPr>
          <w:rFonts w:ascii="Times New Roman"/>
          <w:b w:val="false"/>
          <w:i w:val="false"/>
          <w:color w:val="000000"/>
          <w:sz w:val="28"/>
        </w:rPr>
        <w:t>жалауының</w:t>
      </w:r>
      <w:r>
        <w:rPr>
          <w:rFonts w:ascii="Times New Roman"/>
          <w:b w:val="false"/>
          <w:i w:val="false"/>
          <w:color w:val="000000"/>
          <w:sz w:val="28"/>
        </w:rPr>
        <w:t xml:space="preserve">, </w:t>
      </w:r>
      <w:r>
        <w:rPr>
          <w:rFonts w:ascii="Times New Roman"/>
          <w:b w:val="false"/>
          <w:i w:val="false"/>
          <w:color w:val="000000"/>
          <w:sz w:val="28"/>
        </w:rPr>
        <w:t>туының</w:t>
      </w:r>
      <w:r>
        <w:rPr>
          <w:rFonts w:ascii="Times New Roman"/>
          <w:b w:val="false"/>
          <w:i w:val="false"/>
          <w:color w:val="000000"/>
          <w:sz w:val="28"/>
        </w:rPr>
        <w:t xml:space="preserve"> және </w:t>
      </w:r>
      <w:r>
        <w:rPr>
          <w:rFonts w:ascii="Times New Roman"/>
          <w:b w:val="false"/>
          <w:i w:val="false"/>
          <w:color w:val="000000"/>
          <w:sz w:val="28"/>
        </w:rPr>
        <w:t>рәмізінің</w:t>
      </w:r>
      <w:r>
        <w:rPr>
          <w:rFonts w:ascii="Times New Roman"/>
          <w:b w:val="false"/>
          <w:i w:val="false"/>
          <w:color w:val="000000"/>
          <w:sz w:val="28"/>
        </w:rPr>
        <w:t xml:space="preserve">, оған бағынатын органдар туларының сипаттамасын Қазақстан Республикасының Президенті бекітеді.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1998.12.09 N </w:t>
      </w:r>
      <w:r>
        <w:rPr>
          <w:rFonts w:ascii="Times New Roman"/>
          <w:b w:val="false"/>
          <w:i w:val="false"/>
          <w:color w:val="000000"/>
          <w:sz w:val="28"/>
        </w:rPr>
        <w:t>307</w:t>
      </w:r>
      <w:r>
        <w:rPr>
          <w:rFonts w:ascii="Times New Roman"/>
          <w:b w:val="false"/>
          <w:i w:val="false"/>
          <w:color w:val="ff0000"/>
          <w:sz w:val="28"/>
        </w:rPr>
        <w:t xml:space="preserve">, өзгеріс енгізілді - 2004.12.29 </w:t>
      </w:r>
      <w:r>
        <w:rPr>
          <w:rFonts w:ascii="Times New Roman"/>
          <w:b w:val="false"/>
          <w:i w:val="false"/>
          <w:color w:val="000000"/>
          <w:sz w:val="28"/>
        </w:rPr>
        <w:t>N 26</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Iшкi iстер министрлiгінiң және оның аумақтық органдарының құзыретi</w:t>
      </w:r>
    </w:p>
    <w:p>
      <w:pPr>
        <w:spacing w:after="0"/>
        <w:ind w:left="0"/>
        <w:jc w:val="both"/>
      </w:pPr>
      <w:r>
        <w:rPr>
          <w:rFonts w:ascii="Times New Roman"/>
          <w:b w:val="false"/>
          <w:i w:val="false"/>
          <w:color w:val="000000"/>
          <w:sz w:val="28"/>
        </w:rPr>
        <w:t>
      1. Iшкi iстер министрлiгi:</w:t>
      </w:r>
    </w:p>
    <w:bookmarkStart w:name="z89" w:id="37"/>
    <w:p>
      <w:pPr>
        <w:spacing w:after="0"/>
        <w:ind w:left="0"/>
        <w:jc w:val="both"/>
      </w:pPr>
      <w:r>
        <w:rPr>
          <w:rFonts w:ascii="Times New Roman"/>
          <w:b w:val="false"/>
          <w:i w:val="false"/>
          <w:color w:val="000000"/>
          <w:sz w:val="28"/>
        </w:rPr>
        <w:t>
      1) қоғамдық тәртiптi сақтау, қоғамдық қауiпсiздiк және қылмысқа қарсы күрес саласында мемлекеттiк саясатты жүргiзудi қамтамасыз етедi;</w:t>
      </w:r>
    </w:p>
    <w:bookmarkEnd w:id="37"/>
    <w:bookmarkStart w:name="z90" w:id="38"/>
    <w:p>
      <w:pPr>
        <w:spacing w:after="0"/>
        <w:ind w:left="0"/>
        <w:jc w:val="both"/>
      </w:pPr>
      <w:r>
        <w:rPr>
          <w:rFonts w:ascii="Times New Roman"/>
          <w:b w:val="false"/>
          <w:i w:val="false"/>
          <w:color w:val="000000"/>
          <w:sz w:val="28"/>
        </w:rPr>
        <w:t>
      2) криминалдық, әкiмшiлiк полициясы және iшкi iстер органдарының өзге де қызметтерiнiң, iшкi әскерлердiң, әскери-тергеу органдарының, әскери, арнаулы полицияның және көлiктегi iшкi iстер органдары бөлiмшелерiнiң қызметiне басшылықты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2" w:id="39"/>
    <w:p>
      <w:pPr>
        <w:spacing w:after="0"/>
        <w:ind w:left="0"/>
        <w:jc w:val="both"/>
      </w:pPr>
      <w:r>
        <w:rPr>
          <w:rFonts w:ascii="Times New Roman"/>
          <w:b w:val="false"/>
          <w:i w:val="false"/>
          <w:color w:val="000000"/>
          <w:sz w:val="28"/>
        </w:rPr>
        <w:t>
      4) iшкi iстер органдары жүйесiнде бiрыңғай мемлекеттiк кадр саясатының iске асырылуын қамтамасыз етедi;</w:t>
      </w:r>
    </w:p>
    <w:bookmarkEnd w:id="39"/>
    <w:bookmarkStart w:name="z93" w:id="40"/>
    <w:p>
      <w:pPr>
        <w:spacing w:after="0"/>
        <w:ind w:left="0"/>
        <w:jc w:val="both"/>
      </w:pPr>
      <w:r>
        <w:rPr>
          <w:rFonts w:ascii="Times New Roman"/>
          <w:b w:val="false"/>
          <w:i w:val="false"/>
          <w:color w:val="000000"/>
          <w:sz w:val="28"/>
        </w:rPr>
        <w:t>
      5) халықаралық ынтымақтастықтың басым бағыттарын айқындайды;</w:t>
      </w:r>
    </w:p>
    <w:bookmarkEnd w:id="40"/>
    <w:bookmarkStart w:name="z94" w:id="41"/>
    <w:p>
      <w:pPr>
        <w:spacing w:after="0"/>
        <w:ind w:left="0"/>
        <w:jc w:val="both"/>
      </w:pPr>
      <w:r>
        <w:rPr>
          <w:rFonts w:ascii="Times New Roman"/>
          <w:b w:val="false"/>
          <w:i w:val="false"/>
          <w:color w:val="000000"/>
          <w:sz w:val="28"/>
        </w:rPr>
        <w:t>
      6) қоғамдық тәртiптi сақтау мен қылмысқа қарсы күрестi ұйымдастыруды жетiлдiруге бағытталған шараларды әзiрлейдi;</w:t>
      </w:r>
    </w:p>
    <w:bookmarkEnd w:id="41"/>
    <w:bookmarkStart w:name="z95" w:id="42"/>
    <w:p>
      <w:pPr>
        <w:spacing w:after="0"/>
        <w:ind w:left="0"/>
        <w:jc w:val="both"/>
      </w:pPr>
      <w:r>
        <w:rPr>
          <w:rFonts w:ascii="Times New Roman"/>
          <w:b w:val="false"/>
          <w:i w:val="false"/>
          <w:color w:val="000000"/>
          <w:sz w:val="28"/>
        </w:rPr>
        <w:t xml:space="preserve">
      7) Iшкi iстер министрлiгiнiң қоғамдық тәртiптi сақтау, қоғамдық қауiпсiздiк және қылмысқа қарсы күрес саласындағы </w:t>
      </w:r>
      <w:r>
        <w:rPr>
          <w:rFonts w:ascii="Times New Roman"/>
          <w:b w:val="false"/>
          <w:i w:val="false"/>
          <w:color w:val="000000"/>
          <w:sz w:val="28"/>
        </w:rPr>
        <w:t>нормативтiк</w:t>
      </w:r>
      <w:r>
        <w:rPr>
          <w:rFonts w:ascii="Times New Roman"/>
          <w:b w:val="false"/>
          <w:i w:val="false"/>
          <w:color w:val="000000"/>
          <w:sz w:val="28"/>
        </w:rPr>
        <w:t xml:space="preserve"> </w:t>
      </w:r>
      <w:r>
        <w:rPr>
          <w:rFonts w:ascii="Times New Roman"/>
          <w:b w:val="false"/>
          <w:i w:val="false"/>
          <w:color w:val="000000"/>
          <w:sz w:val="28"/>
        </w:rPr>
        <w:t xml:space="preserve">құқықтық </w:t>
      </w:r>
      <w:r>
        <w:rPr>
          <w:rFonts w:ascii="Times New Roman"/>
          <w:b w:val="false"/>
          <w:i w:val="false"/>
          <w:color w:val="000000"/>
          <w:sz w:val="28"/>
        </w:rPr>
        <w:t>актiлерi</w:t>
      </w:r>
      <w:r>
        <w:rPr>
          <w:rFonts w:ascii="Times New Roman"/>
          <w:b w:val="false"/>
          <w:i w:val="false"/>
          <w:color w:val="000000"/>
          <w:sz w:val="28"/>
        </w:rPr>
        <w:t xml:space="preserve"> мен нормативтiк құжаттарын әзiрлейдi және бекiтедi;</w:t>
      </w:r>
    </w:p>
    <w:bookmarkEnd w:id="42"/>
    <w:bookmarkStart w:name="z1" w:id="43"/>
    <w:p>
      <w:pPr>
        <w:spacing w:after="0"/>
        <w:ind w:left="0"/>
        <w:jc w:val="both"/>
      </w:pPr>
      <w:r>
        <w:rPr>
          <w:rFonts w:ascii="Times New Roman"/>
          <w:b w:val="false"/>
          <w:i w:val="false"/>
          <w:color w:val="000000"/>
          <w:sz w:val="28"/>
        </w:rPr>
        <w:t xml:space="preserve">
      7-1)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w:t>
      </w:r>
      <w:r>
        <w:rPr>
          <w:rFonts w:ascii="Times New Roman"/>
          <w:b w:val="false"/>
          <w:i w:val="false"/>
          <w:color w:val="000000"/>
          <w:sz w:val="28"/>
        </w:rPr>
        <w:t>тексеру</w:t>
      </w:r>
      <w:r>
        <w:rPr>
          <w:rFonts w:ascii="Times New Roman"/>
          <w:b w:val="false"/>
          <w:i w:val="false"/>
          <w:color w:val="000000"/>
          <w:sz w:val="28"/>
        </w:rPr>
        <w:t xml:space="preserve"> </w:t>
      </w:r>
      <w:r>
        <w:rPr>
          <w:rFonts w:ascii="Times New Roman"/>
          <w:b w:val="false"/>
          <w:i w:val="false"/>
          <w:color w:val="000000"/>
          <w:sz w:val="28"/>
        </w:rPr>
        <w:t>парақтарының</w:t>
      </w:r>
      <w:r>
        <w:rPr>
          <w:rFonts w:ascii="Times New Roman"/>
          <w:b w:val="false"/>
          <w:i w:val="false"/>
          <w:color w:val="000000"/>
          <w:sz w:val="28"/>
        </w:rPr>
        <w:t xml:space="preserve"> </w:t>
      </w:r>
      <w:r>
        <w:rPr>
          <w:rFonts w:ascii="Times New Roman"/>
          <w:b w:val="false"/>
          <w:i w:val="false"/>
          <w:color w:val="000000"/>
          <w:sz w:val="28"/>
        </w:rPr>
        <w:t>нысандарын</w:t>
      </w:r>
      <w:r>
        <w:rPr>
          <w:rFonts w:ascii="Times New Roman"/>
          <w:b w:val="false"/>
          <w:i w:val="false"/>
          <w:color w:val="000000"/>
          <w:sz w:val="28"/>
        </w:rPr>
        <w:t xml:space="preserve">, тәуекел </w:t>
      </w:r>
      <w:r>
        <w:rPr>
          <w:rFonts w:ascii="Times New Roman"/>
          <w:b w:val="false"/>
          <w:i w:val="false"/>
          <w:color w:val="000000"/>
          <w:sz w:val="28"/>
        </w:rPr>
        <w:t>дәрежесін</w:t>
      </w:r>
      <w:r>
        <w:rPr>
          <w:rFonts w:ascii="Times New Roman"/>
          <w:b w:val="false"/>
          <w:i w:val="false"/>
          <w:color w:val="000000"/>
          <w:sz w:val="28"/>
        </w:rPr>
        <w:t xml:space="preserve"> </w:t>
      </w:r>
      <w:r>
        <w:rPr>
          <w:rFonts w:ascii="Times New Roman"/>
          <w:b w:val="false"/>
          <w:i w:val="false"/>
          <w:color w:val="000000"/>
          <w:sz w:val="28"/>
        </w:rPr>
        <w:t>бағалау</w:t>
      </w:r>
      <w:r>
        <w:rPr>
          <w:rFonts w:ascii="Times New Roman"/>
          <w:b w:val="false"/>
          <w:i w:val="false"/>
          <w:color w:val="000000"/>
          <w:sz w:val="28"/>
        </w:rPr>
        <w:t xml:space="preserve"> </w:t>
      </w:r>
      <w:r>
        <w:rPr>
          <w:rFonts w:ascii="Times New Roman"/>
          <w:b w:val="false"/>
          <w:i w:val="false"/>
          <w:color w:val="000000"/>
          <w:sz w:val="28"/>
        </w:rPr>
        <w:t>өлшемдерін</w:t>
      </w:r>
      <w:r>
        <w:rPr>
          <w:rFonts w:ascii="Times New Roman"/>
          <w:b w:val="false"/>
          <w:i w:val="false"/>
          <w:color w:val="000000"/>
          <w:sz w:val="28"/>
        </w:rPr>
        <w:t>, тексерулер жүргізудің жартыжылдық жоспарларын әзірлейді және бекітеді;</w:t>
      </w:r>
    </w:p>
    <w:bookmarkEnd w:id="43"/>
    <w:bookmarkStart w:name="z14" w:id="44"/>
    <w:p>
      <w:pPr>
        <w:spacing w:after="0"/>
        <w:ind w:left="0"/>
        <w:jc w:val="both"/>
      </w:pPr>
      <w:r>
        <w:rPr>
          <w:rFonts w:ascii="Times New Roman"/>
          <w:b w:val="false"/>
          <w:i w:val="false"/>
          <w:color w:val="000000"/>
          <w:sz w:val="28"/>
        </w:rPr>
        <w:t>
      7-2) қылмыстар профилактикасы, азаматтардың конституциялық құқықтары мен бостандықтарын, қоғамның және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w:t>
      </w:r>
    </w:p>
    <w:bookmarkEnd w:id="44"/>
    <w:bookmarkStart w:name="z96" w:id="45"/>
    <w:p>
      <w:pPr>
        <w:spacing w:after="0"/>
        <w:ind w:left="0"/>
        <w:jc w:val="both"/>
      </w:pPr>
      <w:r>
        <w:rPr>
          <w:rFonts w:ascii="Times New Roman"/>
          <w:b w:val="false"/>
          <w:i w:val="false"/>
          <w:color w:val="000000"/>
          <w:sz w:val="28"/>
        </w:rPr>
        <w:t xml:space="preserve">
      8) өз қауiпсiздiгiн қамтамасыз етедi; </w:t>
      </w:r>
    </w:p>
    <w:bookmarkEnd w:id="45"/>
    <w:bookmarkStart w:name="z97" w:id="46"/>
    <w:p>
      <w:pPr>
        <w:spacing w:after="0"/>
        <w:ind w:left="0"/>
        <w:jc w:val="both"/>
      </w:pPr>
      <w:r>
        <w:rPr>
          <w:rFonts w:ascii="Times New Roman"/>
          <w:b w:val="false"/>
          <w:i w:val="false"/>
          <w:color w:val="000000"/>
          <w:sz w:val="28"/>
        </w:rPr>
        <w:t xml:space="preserve">
      9) iшкi iстер органдарында iс жүргiзудiң бiрыңғай мемлекеттiк жүйесiнiң жұмыс iстеуiн қамтамасыз етедi; </w:t>
      </w:r>
    </w:p>
    <w:bookmarkEnd w:id="46"/>
    <w:bookmarkStart w:name="z98" w:id="47"/>
    <w:p>
      <w:pPr>
        <w:spacing w:after="0"/>
        <w:ind w:left="0"/>
        <w:jc w:val="both"/>
      </w:pPr>
      <w:r>
        <w:rPr>
          <w:rFonts w:ascii="Times New Roman"/>
          <w:b w:val="false"/>
          <w:i w:val="false"/>
          <w:color w:val="000000"/>
          <w:sz w:val="28"/>
        </w:rPr>
        <w:t xml:space="preserve">
      10) мемлекеттiк құпияларды құрайтын мәлiметтердi қорғауды және қоғамдық тәртiптi сақтау, қоғамдық қауiпсiздiк және қылмысқа қарсы күрес саласында құпиялылық режимiнiң сақталуына ведомстволық бақылауды қамтамасыз етедi; </w:t>
      </w:r>
    </w:p>
    <w:bookmarkEnd w:id="47"/>
    <w:bookmarkStart w:name="z99" w:id="48"/>
    <w:p>
      <w:pPr>
        <w:spacing w:after="0"/>
        <w:ind w:left="0"/>
        <w:jc w:val="both"/>
      </w:pPr>
      <w:r>
        <w:rPr>
          <w:rFonts w:ascii="Times New Roman"/>
          <w:b w:val="false"/>
          <w:i w:val="false"/>
          <w:color w:val="000000"/>
          <w:sz w:val="28"/>
        </w:rPr>
        <w:t xml:space="preserve">
      11) криминалдық, әкiмшiлiк полициясының және полицияның өзге де қызметтерiнiң, сондай-ақ iшкi әскерлердiң, әскери полиция мен әскери-тергеу органдарының, арнаулы полицияның, көлiктегi iшкi iстер органдарының өзара iс-қимыл жасау тәртiбiн айқындайды; </w:t>
      </w:r>
    </w:p>
    <w:bookmarkEnd w:id="48"/>
    <w:bookmarkStart w:name="z100" w:id="49"/>
    <w:p>
      <w:pPr>
        <w:spacing w:after="0"/>
        <w:ind w:left="0"/>
        <w:jc w:val="both"/>
      </w:pPr>
      <w:r>
        <w:rPr>
          <w:rFonts w:ascii="Times New Roman"/>
          <w:b w:val="false"/>
          <w:i w:val="false"/>
          <w:color w:val="000000"/>
          <w:sz w:val="28"/>
        </w:rPr>
        <w:t xml:space="preserve">
      12) iшкi iстер органдарының жұмылдыру даярлығы бойынша, бейбiт уақытта төтенше жағдайлар туындаған кезде және соғыс уақытында олардың жұмысының орнықтылығын арттыру, iшкi iстер органдары арнаулы бөлiмшелерiнiң толық және дер кезiнде жұмылдыруға тұрақты даярлығын қамтамасыз ету жөнiндегi шараларды әзiрлейдi және жүзеге асырады; </w:t>
      </w:r>
    </w:p>
    <w:bookmarkEnd w:id="49"/>
    <w:bookmarkStart w:name="z101" w:id="50"/>
    <w:p>
      <w:pPr>
        <w:spacing w:after="0"/>
        <w:ind w:left="0"/>
        <w:jc w:val="both"/>
      </w:pPr>
      <w:r>
        <w:rPr>
          <w:rFonts w:ascii="Times New Roman"/>
          <w:b w:val="false"/>
          <w:i w:val="false"/>
          <w:color w:val="000000"/>
          <w:sz w:val="28"/>
        </w:rPr>
        <w:t xml:space="preserve">
      13) iшкi iстер органдарының жедел iздестiру iс-шараларын жүргiзуге құқығы бар бөлiмшелерi мен қызметкерлерiн бақылауды жүзеге асырады; </w:t>
      </w:r>
    </w:p>
    <w:bookmarkEnd w:id="50"/>
    <w:bookmarkStart w:name="z102" w:id="5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iшкi iстер органдарының құзыретiне жататын мәселелер бойынша лицензиялар мен рұқсаттар берудi жүзеге асырады;</w:t>
      </w:r>
    </w:p>
    <w:bookmarkEnd w:id="51"/>
    <w:bookmarkStart w:name="z103" w:id="52"/>
    <w:p>
      <w:pPr>
        <w:spacing w:after="0"/>
        <w:ind w:left="0"/>
        <w:jc w:val="both"/>
      </w:pPr>
      <w:r>
        <w:rPr>
          <w:rFonts w:ascii="Times New Roman"/>
          <w:b w:val="false"/>
          <w:i w:val="false"/>
          <w:color w:val="000000"/>
          <w:sz w:val="28"/>
        </w:rPr>
        <w:t xml:space="preserve">
      15) Қазақстан Республикасының лицензиялау туралы заңнамасының және ішкi iстер органдарының құзыретiне жататын мәселелер бойынша </w:t>
      </w:r>
      <w:r>
        <w:rPr>
          <w:rFonts w:ascii="Times New Roman"/>
          <w:b w:val="false"/>
          <w:i w:val="false"/>
          <w:color w:val="000000"/>
          <w:sz w:val="28"/>
        </w:rPr>
        <w:t>рұқсаттардың</w:t>
      </w:r>
      <w:r>
        <w:rPr>
          <w:rFonts w:ascii="Times New Roman"/>
          <w:b w:val="false"/>
          <w:i w:val="false"/>
          <w:color w:val="000000"/>
          <w:sz w:val="28"/>
        </w:rPr>
        <w:t xml:space="preserve"> сақталуына мемлекеттік бақылауды жүзеге асырады;</w:t>
      </w:r>
    </w:p>
    <w:bookmarkEnd w:id="52"/>
    <w:bookmarkStart w:name="z104" w:id="53"/>
    <w:p>
      <w:pPr>
        <w:spacing w:after="0"/>
        <w:ind w:left="0"/>
        <w:jc w:val="both"/>
      </w:pPr>
      <w:r>
        <w:rPr>
          <w:rFonts w:ascii="Times New Roman"/>
          <w:b w:val="false"/>
          <w:i w:val="false"/>
          <w:color w:val="000000"/>
          <w:sz w:val="28"/>
        </w:rPr>
        <w:t>
      16) полиция органдары бөлiмшелерiнiң режимдiк және ерекше қорғалатын объектiлердегi қызметiн қамтамасыз етедi;</w:t>
      </w:r>
    </w:p>
    <w:bookmarkEnd w:id="53"/>
    <w:bookmarkStart w:name="z105" w:id="54"/>
    <w:p>
      <w:pPr>
        <w:spacing w:after="0"/>
        <w:ind w:left="0"/>
        <w:jc w:val="both"/>
      </w:pPr>
      <w:r>
        <w:rPr>
          <w:rFonts w:ascii="Times New Roman"/>
          <w:b w:val="false"/>
          <w:i w:val="false"/>
          <w:color w:val="000000"/>
          <w:sz w:val="28"/>
        </w:rPr>
        <w:t>
      17) авариялардың, өрттiң, апатты жағдайлардың зардаптарын жою кезiнде және басқа да төтенше жағдайларда қоғамдық тәртiптi сақтауды ұйымдастырады, қоғамдық қауiпсiздiктi қамтамасыз етедi;</w:t>
      </w:r>
    </w:p>
    <w:bookmarkEnd w:id="54"/>
    <w:bookmarkStart w:name="z106" w:id="55"/>
    <w:p>
      <w:pPr>
        <w:spacing w:after="0"/>
        <w:ind w:left="0"/>
        <w:jc w:val="both"/>
      </w:pPr>
      <w:r>
        <w:rPr>
          <w:rFonts w:ascii="Times New Roman"/>
          <w:b w:val="false"/>
          <w:i w:val="false"/>
          <w:color w:val="000000"/>
          <w:sz w:val="28"/>
        </w:rPr>
        <w:t>
      18) арнаулы және әскери тасымалдарды ұйымдастырады;</w:t>
      </w:r>
    </w:p>
    <w:bookmarkEnd w:id="55"/>
    <w:bookmarkStart w:name="z107" w:id="56"/>
    <w:p>
      <w:pPr>
        <w:spacing w:after="0"/>
        <w:ind w:left="0"/>
        <w:jc w:val="both"/>
      </w:pPr>
      <w:r>
        <w:rPr>
          <w:rFonts w:ascii="Times New Roman"/>
          <w:b w:val="false"/>
          <w:i w:val="false"/>
          <w:color w:val="000000"/>
          <w:sz w:val="28"/>
        </w:rPr>
        <w:t>
      19) қылмыстық процеске қатысушылар мен өзге де адамдар өмiрiнiң, денсаулығының, абыройы мен беделiнiң және мүлкiнiң қорғалуын бақылауды жүзеге асырады;</w:t>
      </w:r>
    </w:p>
    <w:bookmarkEnd w:id="56"/>
    <w:bookmarkStart w:name="z108" w:id="57"/>
    <w:p>
      <w:pPr>
        <w:spacing w:after="0"/>
        <w:ind w:left="0"/>
        <w:jc w:val="both"/>
      </w:pPr>
      <w:r>
        <w:rPr>
          <w:rFonts w:ascii="Times New Roman"/>
          <w:b w:val="false"/>
          <w:i w:val="false"/>
          <w:color w:val="000000"/>
          <w:sz w:val="28"/>
        </w:rPr>
        <w:t>
      20) жергiлiктi iшкi iстер органдары, iшкi әскерлер басшыларының және ұйымдар басшыларының кәсiби бiлiктiлiгiне аттестаттау жүргiзедi;</w:t>
      </w:r>
    </w:p>
    <w:bookmarkEnd w:id="57"/>
    <w:bookmarkStart w:name="z109" w:id="58"/>
    <w:p>
      <w:pPr>
        <w:spacing w:after="0"/>
        <w:ind w:left="0"/>
        <w:jc w:val="both"/>
      </w:pPr>
      <w:r>
        <w:rPr>
          <w:rFonts w:ascii="Times New Roman"/>
          <w:b w:val="false"/>
          <w:i w:val="false"/>
          <w:color w:val="000000"/>
          <w:sz w:val="28"/>
        </w:rPr>
        <w:t>
      21) лауазымдар санаттары бойынша үлгiлiк бiлiктiлiк талаптарын, iшкi iстер органдарының номенклатурасын, олардың қызметi туралы ережелердi , лауазымдар мен мамандықтар номенклатурасын, iшкi iстер органдарының құрылымын, үлгi штаты мен штаттық нормативтерiн, жүктелiм көлемiнiң нормативтерiн әзiрлеп, бекiтедi және iшкi iстер органдары қызметкерлерi мен қызметшiлерiнiң деңгейiн айқындайды;</w:t>
      </w:r>
    </w:p>
    <w:bookmarkEnd w:id="58"/>
    <w:bookmarkStart w:name="z110" w:id="59"/>
    <w:p>
      <w:pPr>
        <w:spacing w:after="0"/>
        <w:ind w:left="0"/>
        <w:jc w:val="both"/>
      </w:pPr>
      <w:r>
        <w:rPr>
          <w:rFonts w:ascii="Times New Roman"/>
          <w:b w:val="false"/>
          <w:i w:val="false"/>
          <w:color w:val="000000"/>
          <w:sz w:val="28"/>
        </w:rPr>
        <w:t>
      22) iшкi iстер органдарының жүйесi үшiн кадрларды даярлауды, біліктілігін арттыруды және қайта даярлауды ұйымдастырады;</w:t>
      </w:r>
    </w:p>
    <w:bookmarkEnd w:id="59"/>
    <w:bookmarkStart w:name="z111" w:id="60"/>
    <w:p>
      <w:pPr>
        <w:spacing w:after="0"/>
        <w:ind w:left="0"/>
        <w:jc w:val="both"/>
      </w:pPr>
      <w:r>
        <w:rPr>
          <w:rFonts w:ascii="Times New Roman"/>
          <w:b w:val="false"/>
          <w:i w:val="false"/>
          <w:color w:val="000000"/>
          <w:sz w:val="28"/>
        </w:rPr>
        <w:t>
      23) ведомстволық ғылымды дамытуды қамтамасыз етедi және қоғамдық тәртiп, қоғамдық қауiпсiздiктi сақтау және қылмысқа қарсы күрес саласындағы ғылыми қызметтi үйлестiредi;</w:t>
      </w:r>
    </w:p>
    <w:bookmarkEnd w:id="60"/>
    <w:bookmarkStart w:name="z112" w:id="61"/>
    <w:p>
      <w:pPr>
        <w:spacing w:after="0"/>
        <w:ind w:left="0"/>
        <w:jc w:val="both"/>
      </w:pPr>
      <w:r>
        <w:rPr>
          <w:rFonts w:ascii="Times New Roman"/>
          <w:b w:val="false"/>
          <w:i w:val="false"/>
          <w:color w:val="000000"/>
          <w:sz w:val="28"/>
        </w:rPr>
        <w:t>
      24) қоғамдық тәртiптi сақтау және қылмысқа қарсы күрес саласындағы республикалық ақпараттық және коммуникациялық жүйелердi құруды және оның жұмыс iстеуiн қамтамасыз етедi;</w:t>
      </w:r>
    </w:p>
    <w:bookmarkEnd w:id="61"/>
    <w:bookmarkStart w:name="z113" w:id="62"/>
    <w:p>
      <w:pPr>
        <w:spacing w:after="0"/>
        <w:ind w:left="0"/>
        <w:jc w:val="both"/>
      </w:pPr>
      <w:r>
        <w:rPr>
          <w:rFonts w:ascii="Times New Roman"/>
          <w:b w:val="false"/>
          <w:i w:val="false"/>
          <w:color w:val="000000"/>
          <w:sz w:val="28"/>
        </w:rPr>
        <w:t>
      25) iшкi iстер органдарын қаржылық, материалдық-техникалық және медициналық қамтамасыз етудi жүзеге асырады;</w:t>
      </w:r>
    </w:p>
    <w:bookmarkEnd w:id="62"/>
    <w:bookmarkStart w:name="z114" w:id="63"/>
    <w:p>
      <w:pPr>
        <w:spacing w:after="0"/>
        <w:ind w:left="0"/>
        <w:jc w:val="both"/>
      </w:pPr>
      <w:r>
        <w:rPr>
          <w:rFonts w:ascii="Times New Roman"/>
          <w:b w:val="false"/>
          <w:i w:val="false"/>
          <w:color w:val="000000"/>
          <w:sz w:val="28"/>
        </w:rPr>
        <w:t>
      26) iшкi iстер органдары жүйесiн жарақтандыруды қамтамасыз етедi;</w:t>
      </w:r>
    </w:p>
    <w:bookmarkEnd w:id="63"/>
    <w:bookmarkStart w:name="z115" w:id="64"/>
    <w:p>
      <w:pPr>
        <w:spacing w:after="0"/>
        <w:ind w:left="0"/>
        <w:jc w:val="both"/>
      </w:pPr>
      <w:r>
        <w:rPr>
          <w:rFonts w:ascii="Times New Roman"/>
          <w:b w:val="false"/>
          <w:i w:val="false"/>
          <w:color w:val="000000"/>
          <w:sz w:val="28"/>
        </w:rPr>
        <w:t xml:space="preserve">
      27) iздестiру, тергеу және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актiлерiнде</w:t>
      </w:r>
      <w:r>
        <w:rPr>
          <w:rFonts w:ascii="Times New Roman"/>
          <w:b w:val="false"/>
          <w:i w:val="false"/>
          <w:color w:val="000000"/>
          <w:sz w:val="28"/>
        </w:rPr>
        <w:t xml:space="preserve"> көзделген өзге де iс жүргiзу кезiнде соттардың ұйғарымдарын, судьялардың қаулыларын, прокурордың, тергеушiлердiң, алдын ала жауап алушылардың жазбаша тапсырмаларын орындауды жүзеге асырады;</w:t>
      </w:r>
    </w:p>
    <w:bookmarkEnd w:id="64"/>
    <w:bookmarkStart w:name="z116" w:id="65"/>
    <w:p>
      <w:pPr>
        <w:spacing w:after="0"/>
        <w:ind w:left="0"/>
        <w:jc w:val="both"/>
      </w:pPr>
      <w:r>
        <w:rPr>
          <w:rFonts w:ascii="Times New Roman"/>
          <w:b w:val="false"/>
          <w:i w:val="false"/>
          <w:color w:val="000000"/>
          <w:sz w:val="28"/>
        </w:rPr>
        <w:t xml:space="preserve">
      28) жол жүрісі қауiпсiздiгiн қамтамасыз етудiң ұйымдастырылуын үйлестiредi, көлік құралының сәйкестендіру нөмірі бойынша көлiк құралдарының жекелеген түрлерiн мемлекеттiк тiркеу және есепке алу тәртібін әзірлейді, оларды пайдаланатын, оның iшiнде сенiмхат бойынша пайдаланатын адамдарды тiркеу және есепке алу, жүргізу құқығына емтихандар қабылдау және куәлiктер беру </w:t>
      </w:r>
      <w:r>
        <w:rPr>
          <w:rFonts w:ascii="Times New Roman"/>
          <w:b w:val="false"/>
          <w:i w:val="false"/>
          <w:color w:val="000000"/>
          <w:sz w:val="28"/>
        </w:rPr>
        <w:t>тәртiбiн</w:t>
      </w:r>
      <w:r>
        <w:rPr>
          <w:rFonts w:ascii="Times New Roman"/>
          <w:b w:val="false"/>
          <w:i w:val="false"/>
          <w:color w:val="000000"/>
          <w:sz w:val="28"/>
        </w:rPr>
        <w:t xml:space="preserve"> </w:t>
      </w:r>
      <w:r>
        <w:rPr>
          <w:rFonts w:ascii="Times New Roman"/>
          <w:b w:val="false"/>
          <w:i w:val="false"/>
          <w:color w:val="000000"/>
          <w:sz w:val="28"/>
        </w:rPr>
        <w:t>айқындайды</w:t>
      </w:r>
      <w:r>
        <w:rPr>
          <w:rFonts w:ascii="Times New Roman"/>
          <w:b w:val="false"/>
          <w:i w:val="false"/>
          <w:color w:val="000000"/>
          <w:sz w:val="28"/>
        </w:rPr>
        <w:t>, көлiк құралдарының жекелеген түрлерiн жол жүрісіне қатысуға жiберуді жүргізеді және оларды жүргізу құқығын бередi;</w:t>
      </w:r>
    </w:p>
    <w:bookmarkEnd w:id="65"/>
    <w:bookmarkStart w:name="z117" w:id="66"/>
    <w:p>
      <w:pPr>
        <w:spacing w:after="0"/>
        <w:ind w:left="0"/>
        <w:jc w:val="both"/>
      </w:pPr>
      <w:r>
        <w:rPr>
          <w:rFonts w:ascii="Times New Roman"/>
          <w:b w:val="false"/>
          <w:i w:val="false"/>
          <w:color w:val="000000"/>
          <w:sz w:val="28"/>
        </w:rPr>
        <w:t xml:space="preserve">
      29) қоғамдық тәртiптi сақтау және қылмысқа қарсы күрес саласында, сондай-ақ iшкi iстер органдарының қарауына жататын өзге де мәселелер бойынша </w:t>
      </w:r>
      <w:r>
        <w:rPr>
          <w:rFonts w:ascii="Times New Roman"/>
          <w:b w:val="false"/>
          <w:i w:val="false"/>
          <w:color w:val="000000"/>
          <w:sz w:val="28"/>
        </w:rPr>
        <w:t>халықаралық</w:t>
      </w:r>
      <w:r>
        <w:rPr>
          <w:rFonts w:ascii="Times New Roman"/>
          <w:b w:val="false"/>
          <w:i w:val="false"/>
          <w:color w:val="000000"/>
          <w:sz w:val="28"/>
        </w:rPr>
        <w:t xml:space="preserve"> ынтымақтастықты жүзеге асырады;</w:t>
      </w:r>
    </w:p>
    <w:bookmarkEnd w:id="66"/>
    <w:bookmarkStart w:name="z118" w:id="67"/>
    <w:p>
      <w:pPr>
        <w:spacing w:after="0"/>
        <w:ind w:left="0"/>
        <w:jc w:val="both"/>
      </w:pPr>
      <w:r>
        <w:rPr>
          <w:rFonts w:ascii="Times New Roman"/>
          <w:b w:val="false"/>
          <w:i w:val="false"/>
          <w:color w:val="000000"/>
          <w:sz w:val="28"/>
        </w:rPr>
        <w:t>
      30) режимдiк, ерекше қорғалатын объектiлердi және мемлекеттiк қорғауға жататын объектiлердi күзетудi қамтамасыз етедi;</w:t>
      </w:r>
    </w:p>
    <w:bookmarkEnd w:id="67"/>
    <w:bookmarkStart w:name="z354" w:id="68"/>
    <w:p>
      <w:pPr>
        <w:spacing w:after="0"/>
        <w:ind w:left="0"/>
        <w:jc w:val="both"/>
      </w:pPr>
      <w:r>
        <w:rPr>
          <w:rFonts w:ascii="Times New Roman"/>
          <w:b w:val="false"/>
          <w:i w:val="false"/>
          <w:color w:val="000000"/>
          <w:sz w:val="28"/>
        </w:rPr>
        <w:t xml:space="preserve">
      30-1) Қазақстан Республикасының Қарулы Күштері, басқа да әскерлері мен әскери құралымдары,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қорғалуының жай-күйін және олардың басшыларының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орындауын бақылайды;</w:t>
      </w:r>
    </w:p>
    <w:bookmarkEnd w:id="68"/>
    <w:bookmarkStart w:name="z355" w:id="69"/>
    <w:p>
      <w:pPr>
        <w:spacing w:after="0"/>
        <w:ind w:left="0"/>
        <w:jc w:val="both"/>
      </w:pPr>
      <w:r>
        <w:rPr>
          <w:rFonts w:ascii="Times New Roman"/>
          <w:b w:val="false"/>
          <w:i w:val="false"/>
          <w:color w:val="000000"/>
          <w:sz w:val="28"/>
        </w:rPr>
        <w:t xml:space="preserve">
      30-2)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террористік тұрғыдан осал объектілердің терроризмге қарсы қорғалуының үлгілік паспортын әзірлейді;</w:t>
      </w:r>
    </w:p>
    <w:bookmarkEnd w:id="69"/>
    <w:bookmarkStart w:name="z119" w:id="7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қылмысты ашуды және тергеудi, алдын ала жауап алу, тергеу және сот органдарынан жасырынып, қылмыстық жазаны атқарудан және өтеуден жалтарып жүрген адамдарды, сондай-ақ хабарсыз кеткен адамдарды iздестiрудi жүзеге асырады;</w:t>
      </w:r>
    </w:p>
    <w:bookmarkEnd w:id="70"/>
    <w:bookmarkStart w:name="z120" w:id="71"/>
    <w:p>
      <w:pPr>
        <w:spacing w:after="0"/>
        <w:ind w:left="0"/>
        <w:jc w:val="both"/>
      </w:pPr>
      <w:r>
        <w:rPr>
          <w:rFonts w:ascii="Times New Roman"/>
          <w:b w:val="false"/>
          <w:i w:val="false"/>
          <w:color w:val="000000"/>
          <w:sz w:val="28"/>
        </w:rPr>
        <w:t>
      32) iшкi iстер органдары жүйесiн құқықтық қамтамасыз етудi жүзеге асырады;</w:t>
      </w:r>
    </w:p>
    <w:bookmarkEnd w:id="71"/>
    <w:bookmarkStart w:name="z121" w:id="72"/>
    <w:p>
      <w:pPr>
        <w:spacing w:after="0"/>
        <w:ind w:left="0"/>
        <w:jc w:val="both"/>
      </w:pPr>
      <w:r>
        <w:rPr>
          <w:rFonts w:ascii="Times New Roman"/>
          <w:b w:val="false"/>
          <w:i w:val="false"/>
          <w:color w:val="000000"/>
          <w:sz w:val="28"/>
        </w:rPr>
        <w:t>
      33) соттарда, өзге де мемлекеттiк органдарда министрлiктiң мүддесiн қорғауды және жергiлiктi жерлерде осы жұмысты үйлестiрудi қамтамасыз етедi;</w:t>
      </w:r>
    </w:p>
    <w:bookmarkEnd w:id="72"/>
    <w:bookmarkStart w:name="z122" w:id="73"/>
    <w:p>
      <w:pPr>
        <w:spacing w:after="0"/>
        <w:ind w:left="0"/>
        <w:jc w:val="both"/>
      </w:pPr>
      <w:r>
        <w:rPr>
          <w:rFonts w:ascii="Times New Roman"/>
          <w:b w:val="false"/>
          <w:i w:val="false"/>
          <w:color w:val="000000"/>
          <w:sz w:val="28"/>
        </w:rPr>
        <w:t>
      34) сол министрлiктiң iшкi әскерлерiнiң қамауға алынғандар мен сотталғандарды күзетуiн және айдап алып жүруiн бақылауды жүзеге асырады;</w:t>
      </w:r>
    </w:p>
    <w:bookmarkEnd w:id="73"/>
    <w:bookmarkStart w:name="z123" w:id="74"/>
    <w:p>
      <w:pPr>
        <w:spacing w:after="0"/>
        <w:ind w:left="0"/>
        <w:jc w:val="both"/>
      </w:pPr>
      <w:r>
        <w:rPr>
          <w:rFonts w:ascii="Times New Roman"/>
          <w:b w:val="false"/>
          <w:i w:val="false"/>
          <w:color w:val="000000"/>
          <w:sz w:val="28"/>
        </w:rPr>
        <w:t>
      35) iшкi iстер органдары арнаулы мекемелерiнiң қызметiн ұйымдастыруды және бақылауды, сондай-ақ айдап алып жүрудi жүзеге асырады;</w:t>
      </w:r>
    </w:p>
    <w:bookmarkEnd w:id="74"/>
    <w:bookmarkStart w:name="z124" w:id="75"/>
    <w:p>
      <w:pPr>
        <w:spacing w:after="0"/>
        <w:ind w:left="0"/>
        <w:jc w:val="both"/>
      </w:pPr>
      <w:r>
        <w:rPr>
          <w:rFonts w:ascii="Times New Roman"/>
          <w:b w:val="false"/>
          <w:i w:val="false"/>
          <w:color w:val="000000"/>
          <w:sz w:val="28"/>
        </w:rPr>
        <w:t xml:space="preserve">
      36) Қазақстан Республикасының халықтың көші-қоны саласындағы заңнамасының сақталуын ведомстволық бақылауды және азаматтық мәселелерi бойынша жұмысты </w:t>
      </w:r>
      <w:r>
        <w:rPr>
          <w:rFonts w:ascii="Times New Roman"/>
          <w:b w:val="false"/>
          <w:i w:val="false"/>
          <w:color w:val="000000"/>
          <w:sz w:val="28"/>
        </w:rPr>
        <w:t>ұйымдастырады</w:t>
      </w:r>
      <w:r>
        <w:rPr>
          <w:rFonts w:ascii="Times New Roman"/>
          <w:b w:val="false"/>
          <w:i w:val="false"/>
          <w:color w:val="000000"/>
          <w:sz w:val="28"/>
        </w:rPr>
        <w:t>;</w:t>
      </w:r>
    </w:p>
    <w:bookmarkEnd w:id="75"/>
    <w:bookmarkStart w:name="z48" w:id="76"/>
    <w:p>
      <w:pPr>
        <w:spacing w:after="0"/>
        <w:ind w:left="0"/>
        <w:jc w:val="both"/>
      </w:pPr>
      <w:r>
        <w:rPr>
          <w:rFonts w:ascii="Times New Roman"/>
          <w:b w:val="false"/>
          <w:i w:val="false"/>
          <w:color w:val="000000"/>
          <w:sz w:val="28"/>
        </w:rPr>
        <w:t>
      36-1) босқын мәртебесін беру, ұзарту, одан айыру және тоқтату рәсімдерін, пана іздеген адамның куәлігін беруді жүзеге асырады;</w:t>
      </w:r>
    </w:p>
    <w:bookmarkEnd w:id="76"/>
    <w:bookmarkStart w:name="z51" w:id="77"/>
    <w:p>
      <w:pPr>
        <w:spacing w:after="0"/>
        <w:ind w:left="0"/>
        <w:jc w:val="both"/>
      </w:pPr>
      <w:r>
        <w:rPr>
          <w:rFonts w:ascii="Times New Roman"/>
          <w:b w:val="false"/>
          <w:i w:val="false"/>
          <w:color w:val="000000"/>
          <w:sz w:val="28"/>
        </w:rPr>
        <w:t xml:space="preserve">
      36-2) босқын мәртебесін беру туралы өтінішхатты тіркеу мен қарау </w:t>
      </w:r>
      <w:r>
        <w:rPr>
          <w:rFonts w:ascii="Times New Roman"/>
          <w:b w:val="false"/>
          <w:i w:val="false"/>
          <w:color w:val="000000"/>
          <w:sz w:val="28"/>
        </w:rPr>
        <w:t>тәртібін</w:t>
      </w:r>
      <w:r>
        <w:rPr>
          <w:rFonts w:ascii="Times New Roman"/>
          <w:b w:val="false"/>
          <w:i w:val="false"/>
          <w:color w:val="000000"/>
          <w:sz w:val="28"/>
        </w:rPr>
        <w:t>, пана іздеген адам куәлігінің үлгілерін бекітеді;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36-3) алып тасталды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bookmarkStart w:name="z125" w:id="78"/>
    <w:p>
      <w:pPr>
        <w:spacing w:after="0"/>
        <w:ind w:left="0"/>
        <w:jc w:val="both"/>
      </w:pPr>
      <w:r>
        <w:rPr>
          <w:rFonts w:ascii="Times New Roman"/>
          <w:b w:val="false"/>
          <w:i w:val="false"/>
          <w:color w:val="000000"/>
          <w:sz w:val="28"/>
        </w:rPr>
        <w:t>
      37) халықты құқықтық тәрбиелеуге қатысады, құқықтық тәртiптiң жай-күйi мен iшкi iстер органдары қызметiнiң тиiмдiлiгiн арттыру жөнiндегi iс-шаралар туралы қоғамдық пiкiрдi зерделейдi;</w:t>
      </w:r>
    </w:p>
    <w:bookmarkEnd w:id="78"/>
    <w:bookmarkStart w:name="z126" w:id="79"/>
    <w:p>
      <w:pPr>
        <w:spacing w:after="0"/>
        <w:ind w:left="0"/>
        <w:jc w:val="both"/>
      </w:pPr>
      <w:r>
        <w:rPr>
          <w:rFonts w:ascii="Times New Roman"/>
          <w:b w:val="false"/>
          <w:i w:val="false"/>
          <w:color w:val="000000"/>
          <w:sz w:val="28"/>
        </w:rPr>
        <w:t>
      38) күзет қызметi саласында, сондай-ақ күзет дабылы құралдарын монтаждау, жөндеу және оларға техникалық қызмет көрсету жөнiндегi жеке және Заңды тұлғалардың қызметiн үйлестiрудi қамтамасыз етедi;</w:t>
      </w:r>
    </w:p>
    <w:bookmarkEnd w:id="79"/>
    <w:bookmarkStart w:name="z60" w:id="80"/>
    <w:p>
      <w:pPr>
        <w:spacing w:after="0"/>
        <w:ind w:left="0"/>
        <w:jc w:val="both"/>
      </w:pPr>
      <w:r>
        <w:rPr>
          <w:rFonts w:ascii="Times New Roman"/>
          <w:b w:val="false"/>
          <w:i w:val="false"/>
          <w:color w:val="000000"/>
          <w:sz w:val="28"/>
        </w:rPr>
        <w:t xml:space="preserve">
      39) кандидатураны әкiмшiлiк учаске халқымен жариялы түрде талқылау ескеріліп, учаскелiк полиция инспекторларын тағайындау  </w:t>
      </w:r>
      <w:r>
        <w:rPr>
          <w:rFonts w:ascii="Times New Roman"/>
          <w:b w:val="false"/>
          <w:i w:val="false"/>
          <w:color w:val="000000"/>
          <w:sz w:val="28"/>
        </w:rPr>
        <w:t>тәртібін</w:t>
      </w:r>
      <w:r>
        <w:rPr>
          <w:rFonts w:ascii="Times New Roman"/>
          <w:b w:val="false"/>
          <w:i w:val="false"/>
          <w:color w:val="000000"/>
          <w:sz w:val="28"/>
        </w:rPr>
        <w:t xml:space="preserve"> айқындайды;</w:t>
      </w:r>
    </w:p>
    <w:bookmarkEnd w:id="80"/>
    <w:bookmarkStart w:name="z270" w:id="81"/>
    <w:p>
      <w:pPr>
        <w:spacing w:after="0"/>
        <w:ind w:left="0"/>
        <w:jc w:val="both"/>
      </w:pPr>
      <w:r>
        <w:rPr>
          <w:rFonts w:ascii="Times New Roman"/>
          <w:b w:val="false"/>
          <w:i w:val="false"/>
          <w:color w:val="000000"/>
          <w:sz w:val="28"/>
        </w:rPr>
        <w:t>
      40)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81"/>
    <w:bookmarkStart w:name="z127" w:id="82"/>
    <w:p>
      <w:pPr>
        <w:spacing w:after="0"/>
        <w:ind w:left="0"/>
        <w:jc w:val="both"/>
      </w:pPr>
      <w:r>
        <w:rPr>
          <w:rFonts w:ascii="Times New Roman"/>
          <w:b w:val="false"/>
          <w:i w:val="false"/>
          <w:color w:val="000000"/>
          <w:sz w:val="28"/>
        </w:rPr>
        <w:t>
      2. Облыстардың (республикалық маңызы бар қаланың, астананың) және көлiктегi iшкi iстер органдары:</w:t>
      </w:r>
    </w:p>
    <w:bookmarkEnd w:id="82"/>
    <w:bookmarkStart w:name="z128" w:id="83"/>
    <w:p>
      <w:pPr>
        <w:spacing w:after="0"/>
        <w:ind w:left="0"/>
        <w:jc w:val="both"/>
      </w:pPr>
      <w:r>
        <w:rPr>
          <w:rFonts w:ascii="Times New Roman"/>
          <w:b w:val="false"/>
          <w:i w:val="false"/>
          <w:color w:val="000000"/>
          <w:sz w:val="28"/>
        </w:rPr>
        <w:t>
      1) қоғамдық тәртiптi сақтау, қоғамдық қауiпсiздiк және қылмысқа қарсы күрес саласында мемлекеттiк саясатты iске асырады;</w:t>
      </w:r>
    </w:p>
    <w:bookmarkEnd w:id="83"/>
    <w:bookmarkStart w:name="z129" w:id="84"/>
    <w:p>
      <w:pPr>
        <w:spacing w:after="0"/>
        <w:ind w:left="0"/>
        <w:jc w:val="both"/>
      </w:pPr>
      <w:r>
        <w:rPr>
          <w:rFonts w:ascii="Times New Roman"/>
          <w:b w:val="false"/>
          <w:i w:val="false"/>
          <w:color w:val="000000"/>
          <w:sz w:val="28"/>
        </w:rPr>
        <w:t>
      2) Қазақстан Республикасының қоғамдық тәртiптi сақтау, қоғамдық қауiпсiздiк және қылмысқа қарсы күрес саласындағы заңдарының орындалуын қамтамасыз етедi;</w:t>
      </w:r>
    </w:p>
    <w:bookmarkEnd w:id="84"/>
    <w:bookmarkStart w:name="z130" w:id="85"/>
    <w:p>
      <w:pPr>
        <w:spacing w:after="0"/>
        <w:ind w:left="0"/>
        <w:jc w:val="both"/>
      </w:pPr>
      <w:r>
        <w:rPr>
          <w:rFonts w:ascii="Times New Roman"/>
          <w:b w:val="false"/>
          <w:i w:val="false"/>
          <w:color w:val="000000"/>
          <w:sz w:val="28"/>
        </w:rPr>
        <w:t>
      3) криминалдық, әкiмшiлiк полициясы мен iшкi iстер органдарының өзге де қызметтерiнiң қызметiн бақылауды, сондай-ақ iшкi әскерлер бөлiмдерiн, бөлiмшелерiн жедел басқаруды ұйымдастырады және жүзеге асырады;</w:t>
      </w:r>
    </w:p>
    <w:bookmarkEnd w:id="85"/>
    <w:bookmarkStart w:name="z131" w:id="86"/>
    <w:p>
      <w:pPr>
        <w:spacing w:after="0"/>
        <w:ind w:left="0"/>
        <w:jc w:val="both"/>
      </w:pPr>
      <w:r>
        <w:rPr>
          <w:rFonts w:ascii="Times New Roman"/>
          <w:b w:val="false"/>
          <w:i w:val="false"/>
          <w:color w:val="000000"/>
          <w:sz w:val="28"/>
        </w:rPr>
        <w:t xml:space="preserve">
      4) Қазақстан Республикасының заңдарын iске асыру жөнiнде шаралар қолданады және қоғамдық тәртiптi сақтау, қоғамдық қауiпсiздiк және қылмысқа қарсы күрес саласындағы </w:t>
      </w:r>
      <w:r>
        <w:rPr>
          <w:rFonts w:ascii="Times New Roman"/>
          <w:b w:val="false"/>
          <w:i w:val="false"/>
          <w:color w:val="000000"/>
          <w:sz w:val="28"/>
        </w:rPr>
        <w:t>нормативтiк</w:t>
      </w:r>
      <w:r>
        <w:rPr>
          <w:rFonts w:ascii="Times New Roman"/>
          <w:b w:val="false"/>
          <w:i w:val="false"/>
          <w:color w:val="000000"/>
          <w:sz w:val="28"/>
        </w:rPr>
        <w:t xml:space="preserve"> </w:t>
      </w:r>
      <w:r>
        <w:rPr>
          <w:rFonts w:ascii="Times New Roman"/>
          <w:b w:val="false"/>
          <w:i w:val="false"/>
          <w:color w:val="000000"/>
          <w:sz w:val="28"/>
        </w:rPr>
        <w:t>құқықтық құжаттардың</w:t>
      </w:r>
      <w:r>
        <w:rPr>
          <w:rFonts w:ascii="Times New Roman"/>
          <w:b w:val="false"/>
          <w:i w:val="false"/>
          <w:color w:val="000000"/>
          <w:sz w:val="28"/>
        </w:rPr>
        <w:t xml:space="preserve"> орындалуын қамтамасыз етудi жүзеге асырады;</w:t>
      </w:r>
    </w:p>
    <w:bookmarkEnd w:id="86"/>
    <w:bookmarkStart w:name="z132" w:id="87"/>
    <w:p>
      <w:pPr>
        <w:spacing w:after="0"/>
        <w:ind w:left="0"/>
        <w:jc w:val="both"/>
      </w:pPr>
      <w:r>
        <w:rPr>
          <w:rFonts w:ascii="Times New Roman"/>
          <w:b w:val="false"/>
          <w:i w:val="false"/>
          <w:color w:val="000000"/>
          <w:sz w:val="28"/>
        </w:rPr>
        <w:t>
      5) iшкi iстер органдарының бөлiмшелерiн кадрлармен қамтамасыз етудi ұйымдастырады;</w:t>
      </w:r>
    </w:p>
    <w:bookmarkEnd w:id="87"/>
    <w:bookmarkStart w:name="z133" w:id="88"/>
    <w:p>
      <w:pPr>
        <w:spacing w:after="0"/>
        <w:ind w:left="0"/>
        <w:jc w:val="both"/>
      </w:pPr>
      <w:r>
        <w:rPr>
          <w:rFonts w:ascii="Times New Roman"/>
          <w:b w:val="false"/>
          <w:i w:val="false"/>
          <w:color w:val="000000"/>
          <w:sz w:val="28"/>
        </w:rPr>
        <w:t>
      6) iшкi iстер органдары бөлiмшелерiнiң қызметкерлерi мен қызметшiлерiн аттестаттаудан өткiзедi;</w:t>
      </w:r>
    </w:p>
    <w:bookmarkEnd w:id="88"/>
    <w:bookmarkStart w:name="z134" w:id="89"/>
    <w:p>
      <w:pPr>
        <w:spacing w:after="0"/>
        <w:ind w:left="0"/>
        <w:jc w:val="both"/>
      </w:pPr>
      <w:r>
        <w:rPr>
          <w:rFonts w:ascii="Times New Roman"/>
          <w:b w:val="false"/>
          <w:i w:val="false"/>
          <w:color w:val="000000"/>
          <w:sz w:val="28"/>
        </w:rPr>
        <w:t>
      7) өз қауiпсiздiгiн қамтамасыз етедi;</w:t>
      </w:r>
    </w:p>
    <w:bookmarkEnd w:id="89"/>
    <w:bookmarkStart w:name="z135" w:id="90"/>
    <w:p>
      <w:pPr>
        <w:spacing w:after="0"/>
        <w:ind w:left="0"/>
        <w:jc w:val="both"/>
      </w:pPr>
      <w:r>
        <w:rPr>
          <w:rFonts w:ascii="Times New Roman"/>
          <w:b w:val="false"/>
          <w:i w:val="false"/>
          <w:color w:val="000000"/>
          <w:sz w:val="28"/>
        </w:rPr>
        <w:t>
      8) iшкi iстер органдарының бөлiмшелерiн жарақтандыруды қамтамасыз етедi;</w:t>
      </w:r>
    </w:p>
    <w:bookmarkEnd w:id="90"/>
    <w:bookmarkStart w:name="z136" w:id="91"/>
    <w:p>
      <w:pPr>
        <w:spacing w:after="0"/>
        <w:ind w:left="0"/>
        <w:jc w:val="both"/>
      </w:pPr>
      <w:r>
        <w:rPr>
          <w:rFonts w:ascii="Times New Roman"/>
          <w:b w:val="false"/>
          <w:i w:val="false"/>
          <w:color w:val="000000"/>
          <w:sz w:val="28"/>
        </w:rPr>
        <w:t>
      9) қоғамдық тәртiптi сақтау, қоғамдық қауiпсiздiк және қылмысқа қарсы күрес саласында өңірлік ақпараттық және коммуникациялық жүйелердi құруды және олардың жұмыс iстеуiн қамтамасыз етедi;</w:t>
      </w:r>
    </w:p>
    <w:bookmarkEnd w:id="91"/>
    <w:bookmarkStart w:name="z137" w:id="92"/>
    <w:p>
      <w:pPr>
        <w:spacing w:after="0"/>
        <w:ind w:left="0"/>
        <w:jc w:val="both"/>
      </w:pPr>
      <w:r>
        <w:rPr>
          <w:rFonts w:ascii="Times New Roman"/>
          <w:b w:val="false"/>
          <w:i w:val="false"/>
          <w:color w:val="000000"/>
          <w:sz w:val="28"/>
        </w:rPr>
        <w:t>
      10) халықты құқықтық тәрбиелеуге қатысуды қамтамасыз етедi, құқықтық тәртiптiң жай-күйi мен iшкi iстер органдары қызметiнiң тиiмдiлiгiн арттыру жөнiндегi iс-шаралар туралы қоғамдық пiкiрдi зерделейдi;</w:t>
      </w:r>
    </w:p>
    <w:bookmarkEnd w:id="92"/>
    <w:bookmarkStart w:name="z138" w:id="93"/>
    <w:p>
      <w:pPr>
        <w:spacing w:after="0"/>
        <w:ind w:left="0"/>
        <w:jc w:val="both"/>
      </w:pPr>
      <w:r>
        <w:rPr>
          <w:rFonts w:ascii="Times New Roman"/>
          <w:b w:val="false"/>
          <w:i w:val="false"/>
          <w:color w:val="000000"/>
          <w:sz w:val="28"/>
        </w:rPr>
        <w:t>
      11) iшкi iстер органдары бөлiмшелерiнiң жұмылдыру даярлығы бойынша, бейбiт уақытта төтенше жағдайлар туындаған кезде және соғыс уақытында олардың жұмысының орнықтылығын арттыру, iшкi iстер органдары арнаулы бөлiмшелерiнiң толық және дер кезiнде жұмылдыруға тұрақты даярлығын қамтамасыз ету жөнiндегi iс-шараларын орындалуын қамтамасыз етедi;</w:t>
      </w:r>
    </w:p>
    <w:bookmarkEnd w:id="93"/>
    <w:bookmarkStart w:name="z139" w:id="94"/>
    <w:p>
      <w:pPr>
        <w:spacing w:after="0"/>
        <w:ind w:left="0"/>
        <w:jc w:val="both"/>
      </w:pPr>
      <w:r>
        <w:rPr>
          <w:rFonts w:ascii="Times New Roman"/>
          <w:b w:val="false"/>
          <w:i w:val="false"/>
          <w:color w:val="000000"/>
          <w:sz w:val="28"/>
        </w:rPr>
        <w:t>
      12) қоғамдық тәртiптi сақтау, қоғамдық қауiпсiздiк және қылмысқа қарсы күрес мәселелерi бойынша қоғамдық бiрлестiктермен, ұйымдармен және мемлекеттiк мекемелермен өзара iс-қимыл жасайды;</w:t>
      </w:r>
    </w:p>
    <w:bookmarkEnd w:id="94"/>
    <w:bookmarkStart w:name="z140" w:id="95"/>
    <w:p>
      <w:pPr>
        <w:spacing w:after="0"/>
        <w:ind w:left="0"/>
        <w:jc w:val="both"/>
      </w:pPr>
      <w:r>
        <w:rPr>
          <w:rFonts w:ascii="Times New Roman"/>
          <w:b w:val="false"/>
          <w:i w:val="false"/>
          <w:color w:val="000000"/>
          <w:sz w:val="28"/>
        </w:rPr>
        <w:t>
      13) мемлекеттiк қорғауға жататын объектiлердi күзетудi, күзет қызметiн жүзеге асыратын, сондай-ақ күзет дабылы құралдарын монтаждауды, жөндеудi және оларға техникалық қызмет көрсетудi жүзеге асыратын субъектiлердiң қызметiн бақылауды қамтамасыз етедi;</w:t>
      </w:r>
    </w:p>
    <w:bookmarkEnd w:id="95"/>
    <w:bookmarkStart w:name="z141" w:id="96"/>
    <w:p>
      <w:pPr>
        <w:spacing w:after="0"/>
        <w:ind w:left="0"/>
        <w:jc w:val="both"/>
      </w:pPr>
      <w:r>
        <w:rPr>
          <w:rFonts w:ascii="Times New Roman"/>
          <w:b w:val="false"/>
          <w:i w:val="false"/>
          <w:color w:val="000000"/>
          <w:sz w:val="28"/>
        </w:rPr>
        <w:t>
      14) өңiрдегi қылмыстың алдын алу мен оған қарсы күрестiң жай-күйi туралы тұрғын халықты хабардар етедi;</w:t>
      </w:r>
    </w:p>
    <w:bookmarkEnd w:id="96"/>
    <w:bookmarkStart w:name="z142" w:id="9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қылмысты ашуды және тергеудi, сондай-ақ алдын ала жауап алу, тергеу және сот органдарынан жасырынып, қылмыстық жазаны атқарудан және өтеуден жалтарып жүрген адамдарды, сондай-ақ хабарсыз кеткен адамдарды iздестiрудi жүзеге асырады;</w:t>
      </w:r>
    </w:p>
    <w:bookmarkEnd w:id="97"/>
    <w:bookmarkStart w:name="z143" w:id="9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облыстың (республикалық маңызы бар қаланың, астананың) iшкi iстер органдарының құзыретiне жататын мәселелер бойынша лицензиялар мен рұқсаттар берудi жүзеге асырады;</w:t>
      </w:r>
    </w:p>
    <w:bookmarkEnd w:id="98"/>
    <w:bookmarkStart w:name="z358" w:id="99"/>
    <w:p>
      <w:pPr>
        <w:spacing w:after="0"/>
        <w:ind w:left="0"/>
        <w:jc w:val="both"/>
      </w:pPr>
      <w:r>
        <w:rPr>
          <w:rFonts w:ascii="Times New Roman"/>
          <w:b w:val="false"/>
          <w:i w:val="false"/>
          <w:color w:val="000000"/>
          <w:sz w:val="28"/>
        </w:rPr>
        <w:t>
      16-1) Қазақстан Республикасының Үкіметі айқындайтын тәртіппен:</w:t>
      </w:r>
    </w:p>
    <w:bookmarkEnd w:id="99"/>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жеке тұлғаларға азаматтық қару мен оның патрондарын комиссиялық сатуға;</w:t>
      </w:r>
    </w:p>
    <w:p>
      <w:pPr>
        <w:spacing w:after="0"/>
        <w:ind w:left="0"/>
        <w:jc w:val="both"/>
      </w:pPr>
      <w:r>
        <w:rPr>
          <w:rFonts w:ascii="Times New Roman"/>
          <w:b w:val="false"/>
          <w:i w:val="false"/>
          <w:color w:val="000000"/>
          <w:sz w:val="28"/>
        </w:rPr>
        <w:t>
      заңды тұлғаларға азаматтық және қызметтік қару мен оның патрондарын комиссиялық сатуға жолдамалар;</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жеке тұлғаларға азаматтық қару мен оның патрондарын Қазақстан Республикасының аумағына әкелуге, Қазақстан Республикасының аумағынан әкетуге;</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азаматтық және қызметтік қару мен оның патрондарының криминалистік талаптарға сәйкестігіне;</w:t>
      </w:r>
    </w:p>
    <w:p>
      <w:pPr>
        <w:spacing w:after="0"/>
        <w:ind w:left="0"/>
        <w:jc w:val="both"/>
      </w:pPr>
      <w:r>
        <w:rPr>
          <w:rFonts w:ascii="Times New Roman"/>
          <w:b w:val="false"/>
          <w:i w:val="false"/>
          <w:color w:val="000000"/>
          <w:sz w:val="28"/>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xml:space="preserve">
      жеке тұлғаларға азаматтық қару мен оның патрондарын сатып алуға, сақтауға, сақтау мен </w:t>
      </w:r>
      <w:r>
        <w:rPr>
          <w:rFonts w:ascii="Times New Roman"/>
          <w:b w:val="false"/>
          <w:i w:val="false"/>
          <w:color w:val="000000"/>
          <w:sz w:val="28"/>
        </w:rPr>
        <w:t>алып жүруге</w:t>
      </w:r>
      <w:r>
        <w:rPr>
          <w:rFonts w:ascii="Times New Roman"/>
          <w:b w:val="false"/>
          <w:i w:val="false"/>
          <w:color w:val="000000"/>
          <w:sz w:val="28"/>
        </w:rPr>
        <w:t>, тасымалдауға;</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жарылғыш материалдарды сатып алуға, сақтауға;</w:t>
      </w:r>
    </w:p>
    <w:p>
      <w:pPr>
        <w:spacing w:after="0"/>
        <w:ind w:left="0"/>
        <w:jc w:val="both"/>
      </w:pPr>
      <w:r>
        <w:rPr>
          <w:rFonts w:ascii="Times New Roman"/>
          <w:b w:val="false"/>
          <w:i w:val="false"/>
          <w:color w:val="000000"/>
          <w:sz w:val="28"/>
        </w:rPr>
        <w:t>
      азаматтық пиротехникалық заттар мен олар қолданып жасалған бұйымдарды сақтауға;</w:t>
      </w:r>
    </w:p>
    <w:p>
      <w:pPr>
        <w:spacing w:after="0"/>
        <w:ind w:left="0"/>
        <w:jc w:val="both"/>
      </w:pPr>
      <w:r>
        <w:rPr>
          <w:rFonts w:ascii="Times New Roman"/>
          <w:b w:val="false"/>
          <w:i w:val="false"/>
          <w:color w:val="000000"/>
          <w:sz w:val="28"/>
        </w:rPr>
        <w:t>
      азаматтық және қызметтік қару мен оның патрондарын сатып алуға, сақтауға, сақтау мен алып жүруге, тасымалдауға;</w:t>
      </w:r>
    </w:p>
    <w:p>
      <w:pPr>
        <w:spacing w:after="0"/>
        <w:ind w:left="0"/>
        <w:jc w:val="both"/>
      </w:pPr>
      <w:r>
        <w:rPr>
          <w:rFonts w:ascii="Times New Roman"/>
          <w:b w:val="false"/>
          <w:i w:val="false"/>
          <w:color w:val="000000"/>
          <w:sz w:val="28"/>
        </w:rPr>
        <w:t xml:space="preserve">
      атыс тирлері (атыс орындары) мен стендтерін </w:t>
      </w:r>
      <w:r>
        <w:rPr>
          <w:rFonts w:ascii="Times New Roman"/>
          <w:b w:val="false"/>
          <w:i w:val="false"/>
          <w:color w:val="000000"/>
          <w:sz w:val="28"/>
        </w:rPr>
        <w:t>ашуға</w:t>
      </w:r>
      <w:r>
        <w:rPr>
          <w:rFonts w:ascii="Times New Roman"/>
          <w:b w:val="false"/>
          <w:i w:val="false"/>
          <w:color w:val="000000"/>
          <w:sz w:val="28"/>
        </w:rPr>
        <w:t xml:space="preserve"> және олардың жұмыс істеуіне рұқсаттар береді;</w:t>
      </w:r>
    </w:p>
    <w:bookmarkStart w:name="z144" w:id="100"/>
    <w:p>
      <w:pPr>
        <w:spacing w:after="0"/>
        <w:ind w:left="0"/>
        <w:jc w:val="both"/>
      </w:pPr>
      <w:r>
        <w:rPr>
          <w:rFonts w:ascii="Times New Roman"/>
          <w:b w:val="false"/>
          <w:i w:val="false"/>
          <w:color w:val="000000"/>
          <w:sz w:val="28"/>
        </w:rPr>
        <w:t xml:space="preserve">
      17) Қазақстан Республикасының лицензиялау туралы заңнамасының және ішкi iстер органдарының құзыретiне жататын мәселелер бойынша </w:t>
      </w:r>
      <w:r>
        <w:rPr>
          <w:rFonts w:ascii="Times New Roman"/>
          <w:b w:val="false"/>
          <w:i w:val="false"/>
          <w:color w:val="000000"/>
          <w:sz w:val="28"/>
        </w:rPr>
        <w:t>рұқсаттардың</w:t>
      </w:r>
      <w:r>
        <w:rPr>
          <w:rFonts w:ascii="Times New Roman"/>
          <w:b w:val="false"/>
          <w:i w:val="false"/>
          <w:color w:val="000000"/>
          <w:sz w:val="28"/>
        </w:rPr>
        <w:t xml:space="preserve"> сақталуына мемлекеттік бақылауды жүзеге асырады;</w:t>
      </w:r>
    </w:p>
    <w:bookmarkEnd w:id="100"/>
    <w:bookmarkStart w:name="z145" w:id="101"/>
    <w:p>
      <w:pPr>
        <w:spacing w:after="0"/>
        <w:ind w:left="0"/>
        <w:jc w:val="both"/>
      </w:pPr>
      <w:r>
        <w:rPr>
          <w:rFonts w:ascii="Times New Roman"/>
          <w:b w:val="false"/>
          <w:i w:val="false"/>
          <w:color w:val="000000"/>
          <w:sz w:val="28"/>
        </w:rPr>
        <w:t>
      18) тiкелей облыстың (республикалық маңызы бар қаланың, астананың) басқару деңгейiне жататын бөлiмшелердiң күшiмен тиiстi әкiмшiлiк бiрлiк аумағында қоғамдық тәртiптi сақтауды және қоғамдық қауiпсiздiктi қамтамасыз етудi жүзеге асырады;</w:t>
      </w:r>
    </w:p>
    <w:bookmarkEnd w:id="101"/>
    <w:bookmarkStart w:name="z146" w:id="102"/>
    <w:p>
      <w:pPr>
        <w:spacing w:after="0"/>
        <w:ind w:left="0"/>
        <w:jc w:val="both"/>
      </w:pPr>
      <w:r>
        <w:rPr>
          <w:rFonts w:ascii="Times New Roman"/>
          <w:b w:val="false"/>
          <w:i w:val="false"/>
          <w:color w:val="000000"/>
          <w:sz w:val="28"/>
        </w:rPr>
        <w:t xml:space="preserve">
      19) жол қозғалысы </w:t>
      </w:r>
      <w:r>
        <w:rPr>
          <w:rFonts w:ascii="Times New Roman"/>
          <w:b w:val="false"/>
          <w:i w:val="false"/>
          <w:color w:val="000000"/>
          <w:sz w:val="28"/>
        </w:rPr>
        <w:t>ережелерi</w:t>
      </w:r>
      <w:r>
        <w:rPr>
          <w:rFonts w:ascii="Times New Roman"/>
          <w:b w:val="false"/>
          <w:i w:val="false"/>
          <w:color w:val="000000"/>
          <w:sz w:val="28"/>
        </w:rPr>
        <w:t xml:space="preserve"> мен жол қозғалысы қауiпсiздiгiн қамтамасыз етуге жататын өзге де нормативтердiң сақталуын, көлiк құралдары иелерінің мемлекеттiк немесе міндетті </w:t>
      </w:r>
      <w:r>
        <w:rPr>
          <w:rFonts w:ascii="Times New Roman"/>
          <w:b w:val="false"/>
          <w:i w:val="false"/>
          <w:color w:val="000000"/>
          <w:sz w:val="28"/>
        </w:rPr>
        <w:t>техникалық байқаудан</w:t>
      </w:r>
      <w:r>
        <w:rPr>
          <w:rFonts w:ascii="Times New Roman"/>
          <w:b w:val="false"/>
          <w:i w:val="false"/>
          <w:color w:val="000000"/>
          <w:sz w:val="28"/>
        </w:rPr>
        <w:t xml:space="preserve"> өтуiн бақылауды жүзеге асырады, оларды </w:t>
      </w:r>
      <w:r>
        <w:rPr>
          <w:rFonts w:ascii="Times New Roman"/>
          <w:b w:val="false"/>
          <w:i w:val="false"/>
          <w:color w:val="000000"/>
          <w:sz w:val="28"/>
        </w:rPr>
        <w:t>мемлекеттiк тiркеу</w:t>
      </w:r>
      <w:r>
        <w:rPr>
          <w:rFonts w:ascii="Times New Roman"/>
          <w:b w:val="false"/>
          <w:i w:val="false"/>
          <w:color w:val="000000"/>
          <w:sz w:val="28"/>
        </w:rPr>
        <w:t xml:space="preserve"> және есепке алу арқылы жол қозғалысына қатысуға жiбередi, көлiктердi пайдаланушы адамдарды, соның iшiнде </w:t>
      </w:r>
      <w:r>
        <w:rPr>
          <w:rFonts w:ascii="Times New Roman"/>
          <w:b w:val="false"/>
          <w:i w:val="false"/>
          <w:color w:val="000000"/>
          <w:sz w:val="28"/>
        </w:rPr>
        <w:t>сенiмхат бойынша</w:t>
      </w:r>
      <w:r>
        <w:rPr>
          <w:rFonts w:ascii="Times New Roman"/>
          <w:b w:val="false"/>
          <w:i w:val="false"/>
          <w:color w:val="000000"/>
          <w:sz w:val="28"/>
        </w:rPr>
        <w:t xml:space="preserve"> пайдаланушы адамдарды </w:t>
      </w:r>
      <w:r>
        <w:rPr>
          <w:rFonts w:ascii="Times New Roman"/>
          <w:b w:val="false"/>
          <w:i w:val="false"/>
          <w:color w:val="000000"/>
          <w:sz w:val="28"/>
        </w:rPr>
        <w:t>тiркейдi</w:t>
      </w:r>
      <w:r>
        <w:rPr>
          <w:rFonts w:ascii="Times New Roman"/>
          <w:b w:val="false"/>
          <w:i w:val="false"/>
          <w:color w:val="000000"/>
          <w:sz w:val="28"/>
        </w:rPr>
        <w:t xml:space="preserve"> және есепке алады, емтихан қабылдайды және көлiк құралдарын басқару құқығына арналған куәлiктер бередi, жол қозғалысын реттейдi;</w:t>
      </w:r>
    </w:p>
    <w:bookmarkEnd w:id="102"/>
    <w:bookmarkStart w:name="z147" w:id="103"/>
    <w:p>
      <w:pPr>
        <w:spacing w:after="0"/>
        <w:ind w:left="0"/>
        <w:jc w:val="both"/>
      </w:pPr>
      <w:r>
        <w:rPr>
          <w:rFonts w:ascii="Times New Roman"/>
          <w:b w:val="false"/>
          <w:i w:val="false"/>
          <w:color w:val="000000"/>
          <w:sz w:val="28"/>
        </w:rPr>
        <w:t>
      20) iшкi iстер органдары ұстаған, қамауға алған адамдарды айдап алып жүрудi қамтамасыз етедi;</w:t>
      </w:r>
    </w:p>
    <w:bookmarkEnd w:id="103"/>
    <w:bookmarkStart w:name="z148" w:id="104"/>
    <w:p>
      <w:pPr>
        <w:spacing w:after="0"/>
        <w:ind w:left="0"/>
        <w:jc w:val="both"/>
      </w:pPr>
      <w:r>
        <w:rPr>
          <w:rFonts w:ascii="Times New Roman"/>
          <w:b w:val="false"/>
          <w:i w:val="false"/>
          <w:color w:val="000000"/>
          <w:sz w:val="28"/>
        </w:rPr>
        <w:t xml:space="preserve">
      21) уақытша ұстау оқшау бөлмелерiнiң, әкiмшiлiк қамауға алынған адамдарға </w:t>
      </w:r>
      <w:r>
        <w:rPr>
          <w:rFonts w:ascii="Times New Roman"/>
          <w:b w:val="false"/>
          <w:i w:val="false"/>
          <w:color w:val="000000"/>
          <w:sz w:val="28"/>
        </w:rPr>
        <w:t>арналған арнаулы қабылдау</w:t>
      </w:r>
      <w:r>
        <w:rPr>
          <w:rFonts w:ascii="Times New Roman"/>
          <w:b w:val="false"/>
          <w:i w:val="false"/>
          <w:color w:val="000000"/>
          <w:sz w:val="28"/>
        </w:rPr>
        <w:t xml:space="preserve"> орындарының, белгiлi тұрғылықты орны және құжаттары жоқ адамдарға арналған арнаулы </w:t>
      </w:r>
      <w:r>
        <w:rPr>
          <w:rFonts w:ascii="Times New Roman"/>
          <w:b w:val="false"/>
          <w:i w:val="false"/>
          <w:color w:val="000000"/>
          <w:sz w:val="28"/>
        </w:rPr>
        <w:t>қабылдау-бөлу орындарының</w:t>
      </w:r>
      <w:r>
        <w:rPr>
          <w:rFonts w:ascii="Times New Roman"/>
          <w:b w:val="false"/>
          <w:i w:val="false"/>
          <w:color w:val="000000"/>
          <w:sz w:val="28"/>
        </w:rPr>
        <w:t>, қызмет жануарларына арналған питомниктердiң жұмыс iстеуiн және оларға бақылау жасауды қамтамасыз етедi;</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50" w:id="105"/>
    <w:p>
      <w:pPr>
        <w:spacing w:after="0"/>
        <w:ind w:left="0"/>
        <w:jc w:val="both"/>
      </w:pPr>
      <w:r>
        <w:rPr>
          <w:rFonts w:ascii="Times New Roman"/>
          <w:b w:val="false"/>
          <w:i w:val="false"/>
          <w:color w:val="000000"/>
          <w:sz w:val="28"/>
        </w:rPr>
        <w:t>
      23) қоғамдық тәртiптi сақтау, қоғамдық қауiпсiздiк және қылмысқа қарсы күрес саласындағы мемлекеттiк құпияларды құрайтын мәліметтерді қорғау жөнiндегi жұмыстарды жүзеге асырады;</w:t>
      </w:r>
    </w:p>
    <w:bookmarkEnd w:id="105"/>
    <w:bookmarkStart w:name="z151" w:id="106"/>
    <w:p>
      <w:pPr>
        <w:spacing w:after="0"/>
        <w:ind w:left="0"/>
        <w:jc w:val="both"/>
      </w:pPr>
      <w:r>
        <w:rPr>
          <w:rFonts w:ascii="Times New Roman"/>
          <w:b w:val="false"/>
          <w:i w:val="false"/>
          <w:color w:val="000000"/>
          <w:sz w:val="28"/>
        </w:rPr>
        <w:t xml:space="preserve">
      24) халықаралық шарттар негiзiнде iшкi iстер органдарының қарауына жататын мәселелер бойынша халықаралық </w:t>
      </w:r>
      <w:r>
        <w:rPr>
          <w:rFonts w:ascii="Times New Roman"/>
          <w:b w:val="false"/>
          <w:i w:val="false"/>
          <w:color w:val="000000"/>
          <w:sz w:val="28"/>
        </w:rPr>
        <w:t>ынтымақтастықты</w:t>
      </w:r>
      <w:r>
        <w:rPr>
          <w:rFonts w:ascii="Times New Roman"/>
          <w:b w:val="false"/>
          <w:i w:val="false"/>
          <w:color w:val="000000"/>
          <w:sz w:val="28"/>
        </w:rPr>
        <w:t xml:space="preserve"> жүзеге асырады;</w:t>
      </w:r>
    </w:p>
    <w:bookmarkEnd w:id="106"/>
    <w:bookmarkStart w:name="z152" w:id="107"/>
    <w:p>
      <w:pPr>
        <w:spacing w:after="0"/>
        <w:ind w:left="0"/>
        <w:jc w:val="both"/>
      </w:pPr>
      <w:r>
        <w:rPr>
          <w:rFonts w:ascii="Times New Roman"/>
          <w:b w:val="false"/>
          <w:i w:val="false"/>
          <w:color w:val="000000"/>
          <w:sz w:val="28"/>
        </w:rPr>
        <w:t xml:space="preserve">
      25) заңсыз көшi-қонның алдын алу, </w:t>
      </w:r>
      <w:r>
        <w:rPr>
          <w:rFonts w:ascii="Times New Roman"/>
          <w:b w:val="false"/>
          <w:i w:val="false"/>
          <w:color w:val="000000"/>
          <w:sz w:val="28"/>
        </w:rPr>
        <w:t>азаматтық</w:t>
      </w:r>
      <w:r>
        <w:rPr>
          <w:rFonts w:ascii="Times New Roman"/>
          <w:b w:val="false"/>
          <w:i w:val="false"/>
          <w:color w:val="000000"/>
          <w:sz w:val="28"/>
        </w:rPr>
        <w:t>, көшiп кету, көшiп келу, шетелдiктермен жұмыс мәселелерiн қарау жөнiндегi шараларды жүзеге асырады;</w:t>
      </w:r>
    </w:p>
    <w:bookmarkEnd w:id="107"/>
    <w:bookmarkStart w:name="z271" w:id="108"/>
    <w:p>
      <w:pPr>
        <w:spacing w:after="0"/>
        <w:ind w:left="0"/>
        <w:jc w:val="both"/>
      </w:pPr>
      <w:r>
        <w:rPr>
          <w:rFonts w:ascii="Times New Roman"/>
          <w:b w:val="false"/>
          <w:i w:val="false"/>
          <w:color w:val="000000"/>
          <w:sz w:val="28"/>
        </w:rPr>
        <w:t>
      26)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08"/>
    <w:bookmarkStart w:name="z153" w:id="109"/>
    <w:p>
      <w:pPr>
        <w:spacing w:after="0"/>
        <w:ind w:left="0"/>
        <w:jc w:val="both"/>
      </w:pPr>
      <w:r>
        <w:rPr>
          <w:rFonts w:ascii="Times New Roman"/>
          <w:b w:val="false"/>
          <w:i w:val="false"/>
          <w:color w:val="000000"/>
          <w:sz w:val="28"/>
        </w:rPr>
        <w:t>
      3. Аудандардың (облыстық маңызы бар қалалардың) iшкi iстер органдары:</w:t>
      </w:r>
    </w:p>
    <w:bookmarkEnd w:id="109"/>
    <w:bookmarkStart w:name="z154" w:id="110"/>
    <w:p>
      <w:pPr>
        <w:spacing w:after="0"/>
        <w:ind w:left="0"/>
        <w:jc w:val="both"/>
      </w:pPr>
      <w:r>
        <w:rPr>
          <w:rFonts w:ascii="Times New Roman"/>
          <w:b w:val="false"/>
          <w:i w:val="false"/>
          <w:color w:val="000000"/>
          <w:sz w:val="28"/>
        </w:rPr>
        <w:t xml:space="preserve">
      1) қылмыстарды анықтайды, олардың алдын алады, жолын кеседi, ашады және тергейдi, iшкi iстер органдарының қарауына жататын қылмыстар туралы iстер бойынша анықтауды жүзеге асырады, қылмыстық қудалау органдарынан жасырынған, қылмыстық жазаны атқарудан және өтеуден жалтарған, хабарсыз кеткен адамдарды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көзделген өзге де жағдайларда адамдарды iздестiрудi ұйымдастырады және жүзеге асырады;</w:t>
      </w:r>
    </w:p>
    <w:bookmarkEnd w:id="110"/>
    <w:bookmarkStart w:name="z155" w:id="111"/>
    <w:p>
      <w:pPr>
        <w:spacing w:after="0"/>
        <w:ind w:left="0"/>
        <w:jc w:val="both"/>
      </w:pPr>
      <w:r>
        <w:rPr>
          <w:rFonts w:ascii="Times New Roman"/>
          <w:b w:val="false"/>
          <w:i w:val="false"/>
          <w:color w:val="000000"/>
          <w:sz w:val="28"/>
        </w:rPr>
        <w:t xml:space="preserve">
      2) қоғамдық тәртiптi сақтауды, қоғамдық қауiпсiздiктi қамтамасыз етудi, әкiмшiлiк құқық бұзушылықтарды анықтауды, олардың алдын алу мен жолын кесудi,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құзыретiнiң шегiнде әкiмшiлiк iс жүргiзудi, кәмелетке толмағандар арасындағы қадағалаусыздық пен құқық бұзушылықтарды анықтауды және оның жолын кесудi, жол қозғалысының қауiпсiздiгiн қамтамасыз етуге мемлекеттiк бақылау мен қадағалау жасауды, шетелдiктермен және азаматтыққа қабылдау және одан шығу, шетелге тұрғылықты тұру үшiн кету туралы өтiнiш берген адамдармен жұмысты жүзеге асырады және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iшкi iстер органдарына жүктелген өзге де мiндеттердi шешедi;</w:t>
      </w:r>
    </w:p>
    <w:bookmarkEnd w:id="111"/>
    <w:bookmarkStart w:name="z156" w:id="1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облыстардың (республикалық маңызы бар қаланың, астананың) iшкi iстер органдарының құзыретiне жататын мәселелер бойынша лицензиялар мен рұқсаттар берудi жүзеге асырады;</w:t>
      </w:r>
    </w:p>
    <w:bookmarkEnd w:id="112"/>
    <w:bookmarkStart w:name="z157" w:id="113"/>
    <w:p>
      <w:pPr>
        <w:spacing w:after="0"/>
        <w:ind w:left="0"/>
        <w:jc w:val="both"/>
      </w:pPr>
      <w:r>
        <w:rPr>
          <w:rFonts w:ascii="Times New Roman"/>
          <w:b w:val="false"/>
          <w:i w:val="false"/>
          <w:color w:val="000000"/>
          <w:sz w:val="28"/>
        </w:rPr>
        <w:t>
      4) iшкi iстер органдарының құзыретiне жататын мәселелер бойынша лицензиялар мен рұқсаттар беру ережелерiн сақтауға мемлекеттiк бақылауды жүзеге асырады;</w:t>
      </w:r>
    </w:p>
    <w:bookmarkEnd w:id="113"/>
    <w:bookmarkStart w:name="z158" w:id="114"/>
    <w:p>
      <w:pPr>
        <w:spacing w:after="0"/>
        <w:ind w:left="0"/>
        <w:jc w:val="both"/>
      </w:pPr>
      <w:r>
        <w:rPr>
          <w:rFonts w:ascii="Times New Roman"/>
          <w:b w:val="false"/>
          <w:i w:val="false"/>
          <w:color w:val="000000"/>
          <w:sz w:val="28"/>
        </w:rPr>
        <w:t>
      5) қылмыс жасады деп сезiк туғызған адамдарды, сондай-ақ оларға қатысты бұлтартпау шарасы ретiнде қамауға алу таңдап алынған адамдарды заңға сәйкес қамау және ұстау жөнiндегi шараларды жүзеге асырады;</w:t>
      </w:r>
    </w:p>
    <w:bookmarkEnd w:id="114"/>
    <w:bookmarkStart w:name="z159" w:id="115"/>
    <w:p>
      <w:pPr>
        <w:spacing w:after="0"/>
        <w:ind w:left="0"/>
        <w:jc w:val="both"/>
      </w:pPr>
      <w:r>
        <w:rPr>
          <w:rFonts w:ascii="Times New Roman"/>
          <w:b w:val="false"/>
          <w:i w:val="false"/>
          <w:color w:val="000000"/>
          <w:sz w:val="28"/>
        </w:rPr>
        <w:t>
      6) ұсталғандарды және қамалғандарды айдап апаруды жүзеге асырады;</w:t>
      </w:r>
    </w:p>
    <w:bookmarkEnd w:id="115"/>
    <w:bookmarkStart w:name="z160" w:id="116"/>
    <w:p>
      <w:pPr>
        <w:spacing w:after="0"/>
        <w:ind w:left="0"/>
        <w:jc w:val="both"/>
      </w:pPr>
      <w:r>
        <w:rPr>
          <w:rFonts w:ascii="Times New Roman"/>
          <w:b w:val="false"/>
          <w:i w:val="false"/>
          <w:color w:val="000000"/>
          <w:sz w:val="28"/>
        </w:rPr>
        <w:t xml:space="preserve">
      7) уақытша ұстау оқшау бөлмелерiнiң, </w:t>
      </w:r>
      <w:r>
        <w:rPr>
          <w:rFonts w:ascii="Times New Roman"/>
          <w:b w:val="false"/>
          <w:i w:val="false"/>
          <w:color w:val="000000"/>
          <w:sz w:val="28"/>
        </w:rPr>
        <w:t>қабылдау-бөлу орындарының</w:t>
      </w:r>
      <w:r>
        <w:rPr>
          <w:rFonts w:ascii="Times New Roman"/>
          <w:b w:val="false"/>
          <w:i w:val="false"/>
          <w:color w:val="000000"/>
          <w:sz w:val="28"/>
        </w:rPr>
        <w:t xml:space="preserve">, </w:t>
      </w:r>
      <w:r>
        <w:rPr>
          <w:rFonts w:ascii="Times New Roman"/>
          <w:b w:val="false"/>
          <w:i w:val="false"/>
          <w:color w:val="000000"/>
          <w:sz w:val="28"/>
        </w:rPr>
        <w:t>арнаулы қабылдау орындарының</w:t>
      </w:r>
      <w:r>
        <w:rPr>
          <w:rFonts w:ascii="Times New Roman"/>
          <w:b w:val="false"/>
          <w:i w:val="false"/>
          <w:color w:val="000000"/>
          <w:sz w:val="28"/>
        </w:rPr>
        <w:t>, қызмет жануарларына арналған питомниктердiң жұмыс iстеуiн қамтамасыз етедi;</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62" w:id="117"/>
    <w:p>
      <w:pPr>
        <w:spacing w:after="0"/>
        <w:ind w:left="0"/>
        <w:jc w:val="both"/>
      </w:pPr>
      <w:r>
        <w:rPr>
          <w:rFonts w:ascii="Times New Roman"/>
          <w:b w:val="false"/>
          <w:i w:val="false"/>
          <w:color w:val="000000"/>
          <w:sz w:val="28"/>
        </w:rPr>
        <w:t>
      9) кадрларды iрiктеудi, орналастыруды жүзеге асырады, аттестаттау жүргiзедi, көтермелейдi, жазалайды, сондай-ақ өз құзыретi шегiнде жұмылдыру даярлығы мен азаматтық қорғаныс ic-шараларын орындайды;</w:t>
      </w:r>
    </w:p>
    <w:bookmarkEnd w:id="117"/>
    <w:bookmarkStart w:name="z163" w:id="118"/>
    <w:p>
      <w:pPr>
        <w:spacing w:after="0"/>
        <w:ind w:left="0"/>
        <w:jc w:val="both"/>
      </w:pPr>
      <w:r>
        <w:rPr>
          <w:rFonts w:ascii="Times New Roman"/>
          <w:b w:val="false"/>
          <w:i w:val="false"/>
          <w:color w:val="000000"/>
          <w:sz w:val="28"/>
        </w:rPr>
        <w:t>
      10) мемлекеттiк күзетке жататын объектiлердi күзетудi жүзеге асырады;</w:t>
      </w:r>
    </w:p>
    <w:bookmarkEnd w:id="118"/>
    <w:p>
      <w:pPr>
        <w:spacing w:after="0"/>
        <w:ind w:left="0"/>
        <w:jc w:val="both"/>
      </w:pPr>
      <w:r>
        <w:rPr>
          <w:rFonts w:ascii="Times New Roman"/>
          <w:b w:val="false"/>
          <w:i w:val="false"/>
          <w:color w:val="000000"/>
          <w:sz w:val="28"/>
        </w:rPr>
        <w:t>
      11) қорғау нұсқамасын шығарады;</w:t>
      </w:r>
    </w:p>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өзгерістер енгізілді - 2008.07.05 </w:t>
      </w:r>
      <w:r>
        <w:rPr>
          <w:rFonts w:ascii="Times New Roman"/>
          <w:b w:val="false"/>
          <w:i w:val="false"/>
          <w:color w:val="000000"/>
          <w:sz w:val="28"/>
        </w:rPr>
        <w:t>N 63-IV</w:t>
      </w:r>
      <w:r>
        <w:rPr>
          <w:rFonts w:ascii="Times New Roman"/>
          <w:b w:val="false"/>
          <w:i w:val="false"/>
          <w:color w:val="ff0000"/>
          <w:sz w:val="28"/>
        </w:rPr>
        <w:t xml:space="preserve">,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2010.04.29 </w:t>
      </w:r>
      <w:r>
        <w:rPr>
          <w:rFonts w:ascii="Times New Roman"/>
          <w:b w:val="false"/>
          <w:i w:val="false"/>
          <w:color w:val="000000"/>
          <w:sz w:val="28"/>
        </w:rPr>
        <w:t>№ 272-IV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2011.01.24 </w:t>
      </w:r>
      <w:r>
        <w:rPr>
          <w:rFonts w:ascii="Times New Roman"/>
          <w:b w:val="false"/>
          <w:i w:val="false"/>
          <w:color w:val="000000"/>
          <w:sz w:val="28"/>
        </w:rPr>
        <w:t>N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2013.01.08 </w:t>
      </w:r>
      <w:r>
        <w:rPr>
          <w:rFonts w:ascii="Times New Roman"/>
          <w:b w:val="false"/>
          <w:i w:val="false"/>
          <w:color w:val="000000"/>
          <w:sz w:val="28"/>
        </w:rPr>
        <w:t>N 64-V</w:t>
      </w:r>
      <w:r>
        <w:rPr>
          <w:rFonts w:ascii="Times New Roman"/>
          <w:b w:val="false"/>
          <w:i w:val="false"/>
          <w:color w:val="ff0000"/>
          <w:sz w:val="28"/>
        </w:rPr>
        <w:t xml:space="preserve"> (2013.01.01 бастап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Ішкі істер министрлігінің қылмыстық-атқару жүйесi</w:t>
      </w:r>
    </w:p>
    <w:bookmarkStart w:name="z293" w:id="119"/>
    <w:p>
      <w:pPr>
        <w:spacing w:after="0"/>
        <w:ind w:left="0"/>
        <w:jc w:val="both"/>
      </w:pPr>
      <w:r>
        <w:rPr>
          <w:rFonts w:ascii="Times New Roman"/>
          <w:b w:val="false"/>
          <w:i w:val="false"/>
          <w:color w:val="000000"/>
          <w:sz w:val="28"/>
        </w:rPr>
        <w:t>
      1. Ішкі істер министрлігінің қылмыстық-атқару жүйесi (бұдан әрi – қылмыстық-атқару жүйесi) – қылмыстық жазалардың атқарылуын және тергеу изоляторларында күдіктiлер мен айыпталушыларды қамауда ұстауды қамтамасыз ету бойынша атқарушылық және өкiмдік функцияларды жүзеге асыратын органдар мен мекемелердің, сондай-ақ қылмыстық-атқару жүйесi органдары мен мекемелерiнiң тыныс-тiршiлiгін қамтамасыз ететiн ұйымдардың жүйесi.</w:t>
      </w:r>
    </w:p>
    <w:bookmarkEnd w:id="119"/>
    <w:bookmarkStart w:name="z294" w:id="120"/>
    <w:p>
      <w:pPr>
        <w:spacing w:after="0"/>
        <w:ind w:left="0"/>
        <w:jc w:val="both"/>
      </w:pPr>
      <w:r>
        <w:rPr>
          <w:rFonts w:ascii="Times New Roman"/>
          <w:b w:val="false"/>
          <w:i w:val="false"/>
          <w:color w:val="000000"/>
          <w:sz w:val="28"/>
        </w:rPr>
        <w:t>
      2. Қылмыстық-атқару жүйесінің құрылымын:</w:t>
      </w:r>
    </w:p>
    <w:bookmarkEnd w:id="120"/>
    <w:bookmarkStart w:name="z295" w:id="121"/>
    <w:p>
      <w:pPr>
        <w:spacing w:after="0"/>
        <w:ind w:left="0"/>
        <w:jc w:val="both"/>
      </w:pPr>
      <w:r>
        <w:rPr>
          <w:rFonts w:ascii="Times New Roman"/>
          <w:b w:val="false"/>
          <w:i w:val="false"/>
          <w:color w:val="000000"/>
          <w:sz w:val="28"/>
        </w:rPr>
        <w:t>
      1) уәкiлеттi орган (орталық атқарушы органның ведомствосы);</w:t>
      </w:r>
    </w:p>
    <w:bookmarkEnd w:id="121"/>
    <w:bookmarkStart w:name="z296" w:id="122"/>
    <w:p>
      <w:pPr>
        <w:spacing w:after="0"/>
        <w:ind w:left="0"/>
        <w:jc w:val="both"/>
      </w:pPr>
      <w:r>
        <w:rPr>
          <w:rFonts w:ascii="Times New Roman"/>
          <w:b w:val="false"/>
          <w:i w:val="false"/>
          <w:color w:val="000000"/>
          <w:sz w:val="28"/>
        </w:rPr>
        <w:t>
      2) қылмыстық-атқару жүйесiнің аумақтық органдары;</w:t>
      </w:r>
    </w:p>
    <w:bookmarkEnd w:id="122"/>
    <w:bookmarkStart w:name="z297" w:id="123"/>
    <w:p>
      <w:pPr>
        <w:spacing w:after="0"/>
        <w:ind w:left="0"/>
        <w:jc w:val="both"/>
      </w:pPr>
      <w:r>
        <w:rPr>
          <w:rFonts w:ascii="Times New Roman"/>
          <w:b w:val="false"/>
          <w:i w:val="false"/>
          <w:color w:val="000000"/>
          <w:sz w:val="28"/>
        </w:rPr>
        <w:t>
      3) жазаларды атқаратын мекемелер мен органдар:</w:t>
      </w:r>
    </w:p>
    <w:bookmarkEnd w:id="123"/>
    <w:bookmarkStart w:name="z298" w:id="124"/>
    <w:p>
      <w:pPr>
        <w:spacing w:after="0"/>
        <w:ind w:left="0"/>
        <w:jc w:val="both"/>
      </w:pPr>
      <w:r>
        <w:rPr>
          <w:rFonts w:ascii="Times New Roman"/>
          <w:b w:val="false"/>
          <w:i w:val="false"/>
          <w:color w:val="000000"/>
          <w:sz w:val="28"/>
        </w:rPr>
        <w:t>
      құрылымында пробация қызметтері жұмыс істейтін қылмыстық-атқару инспекциялары;</w:t>
      </w:r>
    </w:p>
    <w:bookmarkEnd w:id="124"/>
    <w:bookmarkStart w:name="z299" w:id="125"/>
    <w:p>
      <w:pPr>
        <w:spacing w:after="0"/>
        <w:ind w:left="0"/>
        <w:jc w:val="both"/>
      </w:pPr>
      <w:r>
        <w:rPr>
          <w:rFonts w:ascii="Times New Roman"/>
          <w:b w:val="false"/>
          <w:i w:val="false"/>
          <w:color w:val="000000"/>
          <w:sz w:val="28"/>
        </w:rPr>
        <w:t>
      түзеу мекемелерi;</w:t>
      </w:r>
    </w:p>
    <w:bookmarkEnd w:id="125"/>
    <w:bookmarkStart w:name="z300" w:id="126"/>
    <w:p>
      <w:pPr>
        <w:spacing w:after="0"/>
        <w:ind w:left="0"/>
        <w:jc w:val="both"/>
      </w:pPr>
      <w:r>
        <w:rPr>
          <w:rFonts w:ascii="Times New Roman"/>
          <w:b w:val="false"/>
          <w:i w:val="false"/>
          <w:color w:val="000000"/>
          <w:sz w:val="28"/>
        </w:rPr>
        <w:t>
      4) тергеу изоляторлары;</w:t>
      </w:r>
    </w:p>
    <w:bookmarkEnd w:id="126"/>
    <w:bookmarkStart w:name="z301" w:id="127"/>
    <w:p>
      <w:pPr>
        <w:spacing w:after="0"/>
        <w:ind w:left="0"/>
        <w:jc w:val="both"/>
      </w:pPr>
      <w:r>
        <w:rPr>
          <w:rFonts w:ascii="Times New Roman"/>
          <w:b w:val="false"/>
          <w:i w:val="false"/>
          <w:color w:val="000000"/>
          <w:sz w:val="28"/>
        </w:rPr>
        <w:t>
      5) ғылыми-зерттеу, емдеу-профилактикалық ұйымдары мен бiлiм беру ұйымдары;</w:t>
      </w:r>
    </w:p>
    <w:bookmarkEnd w:id="127"/>
    <w:bookmarkStart w:name="z302" w:id="128"/>
    <w:p>
      <w:pPr>
        <w:spacing w:after="0"/>
        <w:ind w:left="0"/>
        <w:jc w:val="both"/>
      </w:pPr>
      <w:r>
        <w:rPr>
          <w:rFonts w:ascii="Times New Roman"/>
          <w:b w:val="false"/>
          <w:i w:val="false"/>
          <w:color w:val="000000"/>
          <w:sz w:val="28"/>
        </w:rPr>
        <w:t>
      6) қылмыстық-атқару жүйесi саласындағы өндiрiстiк қызметтi жүзеге асыруға және сотталған адамдарды еңбекке тартуға арналған ұйымдар мен олардың құрылымдық бөлiмшелерi құрайды.</w:t>
      </w:r>
    </w:p>
    <w:bookmarkEnd w:id="128"/>
    <w:bookmarkStart w:name="z303" w:id="129"/>
    <w:p>
      <w:pPr>
        <w:spacing w:after="0"/>
        <w:ind w:left="0"/>
        <w:jc w:val="both"/>
      </w:pPr>
      <w:r>
        <w:rPr>
          <w:rFonts w:ascii="Times New Roman"/>
          <w:b w:val="false"/>
          <w:i w:val="false"/>
          <w:color w:val="000000"/>
          <w:sz w:val="28"/>
        </w:rPr>
        <w:t>
      3. Қылмыстық-атқару жүйесi органдары мен мекемелерінің персоналын:</w:t>
      </w:r>
    </w:p>
    <w:bookmarkEnd w:id="129"/>
    <w:bookmarkStart w:name="z304" w:id="130"/>
    <w:p>
      <w:pPr>
        <w:spacing w:after="0"/>
        <w:ind w:left="0"/>
        <w:jc w:val="both"/>
      </w:pPr>
      <w:r>
        <w:rPr>
          <w:rFonts w:ascii="Times New Roman"/>
          <w:b w:val="false"/>
          <w:i w:val="false"/>
          <w:color w:val="000000"/>
          <w:sz w:val="28"/>
        </w:rPr>
        <w:t>
      1) қылмыстық-атқару жүйесi органдары мен мекемелерінің қызметкерлерi;</w:t>
      </w:r>
    </w:p>
    <w:bookmarkEnd w:id="130"/>
    <w:bookmarkStart w:name="z305" w:id="131"/>
    <w:p>
      <w:pPr>
        <w:spacing w:after="0"/>
        <w:ind w:left="0"/>
        <w:jc w:val="both"/>
      </w:pPr>
      <w:r>
        <w:rPr>
          <w:rFonts w:ascii="Times New Roman"/>
          <w:b w:val="false"/>
          <w:i w:val="false"/>
          <w:color w:val="000000"/>
          <w:sz w:val="28"/>
        </w:rPr>
        <w:t>
      2) қылмыстық-атқару жүйесiнде лауазымдарды атқаратын мемлекеттiк қызметшiлер;</w:t>
      </w:r>
    </w:p>
    <w:bookmarkEnd w:id="131"/>
    <w:bookmarkStart w:name="z306" w:id="132"/>
    <w:p>
      <w:pPr>
        <w:spacing w:after="0"/>
        <w:ind w:left="0"/>
        <w:jc w:val="both"/>
      </w:pPr>
      <w:r>
        <w:rPr>
          <w:rFonts w:ascii="Times New Roman"/>
          <w:b w:val="false"/>
          <w:i w:val="false"/>
          <w:color w:val="000000"/>
          <w:sz w:val="28"/>
        </w:rPr>
        <w:t>
      3) қылмыстық-атқару жүйесi мекемелерiмен және органдарымен еңбек қатынасында тұратын қылмыстық-атқару жүйесiнiң жұмыскерлерi құрайды.</w:t>
      </w:r>
    </w:p>
    <w:bookmarkEnd w:id="132"/>
    <w:bookmarkStart w:name="z307" w:id="133"/>
    <w:p>
      <w:pPr>
        <w:spacing w:after="0"/>
        <w:ind w:left="0"/>
        <w:jc w:val="both"/>
      </w:pPr>
      <w:r>
        <w:rPr>
          <w:rFonts w:ascii="Times New Roman"/>
          <w:b w:val="false"/>
          <w:i w:val="false"/>
          <w:color w:val="000000"/>
          <w:sz w:val="28"/>
        </w:rPr>
        <w:t>
      4. Қылмыстық-атқару жүйесi органдарының, мекемелерi әкiмшiлiктерiнiң және олардың лауазымды адамдарының қызметiн ұйымдастыру тәртiбi, құқықтары мен мiндеттерi Қазақстан Республикасының заңнамасы мен өзге де нормативтiк құқықтық актiлерiнде белгіленеді.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5-2-баппен толықтырылды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 енгізілді - ҚР 2012.02.15 </w:t>
      </w:r>
      <w:r>
        <w:rPr>
          <w:rFonts w:ascii="Times New Roman"/>
          <w:b w:val="false"/>
          <w:i w:val="false"/>
          <w:color w:val="000000"/>
          <w:sz w:val="28"/>
        </w:rPr>
        <w:t>N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Қазақстан Республикасы Ішкі істер министрлігі қылмыстық-атқару жүйесі органдарының функциялары</w:t>
      </w:r>
    </w:p>
    <w:bookmarkStart w:name="z309" w:id="134"/>
    <w:p>
      <w:pPr>
        <w:spacing w:after="0"/>
        <w:ind w:left="0"/>
        <w:jc w:val="both"/>
      </w:pPr>
      <w:r>
        <w:rPr>
          <w:rFonts w:ascii="Times New Roman"/>
          <w:b w:val="false"/>
          <w:i w:val="false"/>
          <w:color w:val="000000"/>
          <w:sz w:val="28"/>
        </w:rPr>
        <w:t>
      1. Қылмыстық-атқару қызметi саласында Ішкі істер министрлігі қылмыстық-атқару жүйесі органдары мынадай:</w:t>
      </w:r>
    </w:p>
    <w:bookmarkEnd w:id="134"/>
    <w:bookmarkStart w:name="z310" w:id="135"/>
    <w:p>
      <w:pPr>
        <w:spacing w:after="0"/>
        <w:ind w:left="0"/>
        <w:jc w:val="both"/>
      </w:pPr>
      <w:r>
        <w:rPr>
          <w:rFonts w:ascii="Times New Roman"/>
          <w:b w:val="false"/>
          <w:i w:val="false"/>
          <w:color w:val="000000"/>
          <w:sz w:val="28"/>
        </w:rPr>
        <w:t>
      1) соттардың сотталған адамдарға қатысты үкiмдерiн, қаулылары мен ұйғарымдарын орындау, қылмыстық-атқару жүйесiнiң мекемелерiнде жазаны өтеудiң заңнамада белгiленген тәртiбi мен шарттарының сақталуын қамтамасыз ету;</w:t>
      </w:r>
    </w:p>
    <w:bookmarkEnd w:id="135"/>
    <w:bookmarkStart w:name="z311" w:id="136"/>
    <w:p>
      <w:pPr>
        <w:spacing w:after="0"/>
        <w:ind w:left="0"/>
        <w:jc w:val="both"/>
      </w:pPr>
      <w:r>
        <w:rPr>
          <w:rFonts w:ascii="Times New Roman"/>
          <w:b w:val="false"/>
          <w:i w:val="false"/>
          <w:color w:val="000000"/>
          <w:sz w:val="28"/>
        </w:rPr>
        <w:t>
      2) күдіктілер мен айыпталушыларды қарап-ұстау;</w:t>
      </w:r>
    </w:p>
    <w:bookmarkEnd w:id="136"/>
    <w:bookmarkStart w:name="z312" w:id="137"/>
    <w:p>
      <w:pPr>
        <w:spacing w:after="0"/>
        <w:ind w:left="0"/>
        <w:jc w:val="both"/>
      </w:pPr>
      <w:r>
        <w:rPr>
          <w:rFonts w:ascii="Times New Roman"/>
          <w:b w:val="false"/>
          <w:i w:val="false"/>
          <w:color w:val="000000"/>
          <w:sz w:val="28"/>
        </w:rPr>
        <w:t>
      3) соттардың үкiмдерiне, қаулылары мен ұйғарымдарына сәйкес сотталған адамдарды қылмыстық-атқару жүйесiнiң мекемелерiне орналастыруды ұйымдастыру;</w:t>
      </w:r>
    </w:p>
    <w:bookmarkEnd w:id="137"/>
    <w:bookmarkStart w:name="z313" w:id="138"/>
    <w:p>
      <w:pPr>
        <w:spacing w:after="0"/>
        <w:ind w:left="0"/>
        <w:jc w:val="both"/>
      </w:pPr>
      <w:r>
        <w:rPr>
          <w:rFonts w:ascii="Times New Roman"/>
          <w:b w:val="false"/>
          <w:i w:val="false"/>
          <w:color w:val="000000"/>
          <w:sz w:val="28"/>
        </w:rPr>
        <w:t>
      4) сотталған адамдарға түзеу ықпалын, оның iшiнде психологиялық-педагогикалық әдiстердi қолдана отырып жүзеге асыруды ұйымдастыру;</w:t>
      </w:r>
    </w:p>
    <w:bookmarkEnd w:id="138"/>
    <w:bookmarkStart w:name="z314" w:id="139"/>
    <w:p>
      <w:pPr>
        <w:spacing w:after="0"/>
        <w:ind w:left="0"/>
        <w:jc w:val="both"/>
      </w:pPr>
      <w:r>
        <w:rPr>
          <w:rFonts w:ascii="Times New Roman"/>
          <w:b w:val="false"/>
          <w:i w:val="false"/>
          <w:color w:val="000000"/>
          <w:sz w:val="28"/>
        </w:rPr>
        <w:t>
      5) сотталған адамдардың жұмыспен қамтылуын ұйымдастыру;</w:t>
      </w:r>
    </w:p>
    <w:bookmarkEnd w:id="139"/>
    <w:bookmarkStart w:name="z315" w:id="140"/>
    <w:p>
      <w:pPr>
        <w:spacing w:after="0"/>
        <w:ind w:left="0"/>
        <w:jc w:val="both"/>
      </w:pPr>
      <w:r>
        <w:rPr>
          <w:rFonts w:ascii="Times New Roman"/>
          <w:b w:val="false"/>
          <w:i w:val="false"/>
          <w:color w:val="000000"/>
          <w:sz w:val="28"/>
        </w:rPr>
        <w:t>
      6) қылмыстық-атқару жүйесінің органдарын, сотталған әйелдердің, кәмелетке толмағандардың жазасын өтеуіне арналған түзеу мекемелерін, түрмелерді және тергеу изоляторларын күзету;</w:t>
      </w:r>
    </w:p>
    <w:bookmarkEnd w:id="140"/>
    <w:bookmarkStart w:name="z316" w:id="141"/>
    <w:p>
      <w:pPr>
        <w:spacing w:after="0"/>
        <w:ind w:left="0"/>
        <w:jc w:val="both"/>
      </w:pPr>
      <w:r>
        <w:rPr>
          <w:rFonts w:ascii="Times New Roman"/>
          <w:b w:val="false"/>
          <w:i w:val="false"/>
          <w:color w:val="000000"/>
          <w:sz w:val="28"/>
        </w:rPr>
        <w:t>
      7) қылмыстық-атқару жүйесінің органдары мен мекемелеріндегі шұғыл жағдайды бақылау, персоналдың, күдіктілердің, айыпталушылардың және сотталған адамдардың қауіпсіздігін қамтамасыз ету, айдап апару;</w:t>
      </w:r>
    </w:p>
    <w:bookmarkEnd w:id="141"/>
    <w:bookmarkStart w:name="z317" w:id="142"/>
    <w:p>
      <w:pPr>
        <w:spacing w:after="0"/>
        <w:ind w:left="0"/>
        <w:jc w:val="both"/>
      </w:pPr>
      <w:r>
        <w:rPr>
          <w:rFonts w:ascii="Times New Roman"/>
          <w:b w:val="false"/>
          <w:i w:val="false"/>
          <w:color w:val="000000"/>
          <w:sz w:val="28"/>
        </w:rPr>
        <w:t>
      8) сотталған адамдарды босатуға дайындау жөнiндегi жұмыстың ұйымдастырылуын қамтамасыз ету, рақымшылық және кешiрiм жасау актiлерiн атқару, қылмыстық-атқару жүйесi мекемелерi мен органдарының сотталған адамдардың түзелу нәтижелерiн нығайту, оларды еңбекке орналастыру және тұрмыстық жайластыру жөнiнде басқа да құқық қорғау органдарымен, мемлекеттiк басқару органдарымен және қоғамдық бiрлестiктермен өзара iс-қимылын қамтамасыз ету;</w:t>
      </w:r>
    </w:p>
    <w:bookmarkEnd w:id="142"/>
    <w:bookmarkStart w:name="z318" w:id="143"/>
    <w:p>
      <w:pPr>
        <w:spacing w:after="0"/>
        <w:ind w:left="0"/>
        <w:jc w:val="both"/>
      </w:pPr>
      <w:r>
        <w:rPr>
          <w:rFonts w:ascii="Times New Roman"/>
          <w:b w:val="false"/>
          <w:i w:val="false"/>
          <w:color w:val="000000"/>
          <w:sz w:val="28"/>
        </w:rPr>
        <w:t>
      9) жедел-iздестiру қызметiн және анықтауды Қазақстан Республикасының заңнамасына сәйкес ұйымдастыру мен жүзеге асыру;</w:t>
      </w:r>
    </w:p>
    <w:bookmarkEnd w:id="143"/>
    <w:bookmarkStart w:name="z319" w:id="144"/>
    <w:p>
      <w:pPr>
        <w:spacing w:after="0"/>
        <w:ind w:left="0"/>
        <w:jc w:val="both"/>
      </w:pPr>
      <w:r>
        <w:rPr>
          <w:rFonts w:ascii="Times New Roman"/>
          <w:b w:val="false"/>
          <w:i w:val="false"/>
          <w:color w:val="000000"/>
          <w:sz w:val="28"/>
        </w:rPr>
        <w:t>
      10) сотталған адамдардың жалпы бiлiм алуы мен кәсiби оқуын ұйымдастыру;</w:t>
      </w:r>
    </w:p>
    <w:bookmarkEnd w:id="144"/>
    <w:bookmarkStart w:name="z320" w:id="145"/>
    <w:p>
      <w:pPr>
        <w:spacing w:after="0"/>
        <w:ind w:left="0"/>
        <w:jc w:val="both"/>
      </w:pPr>
      <w:r>
        <w:rPr>
          <w:rFonts w:ascii="Times New Roman"/>
          <w:b w:val="false"/>
          <w:i w:val="false"/>
          <w:color w:val="000000"/>
          <w:sz w:val="28"/>
        </w:rPr>
        <w:t>
      11) қылмыстық-атқару жүйесi мекемелерiнде ұсталатын адамдардың санитариялық-эпидемиологиялық салауаттылығын және денсаулығын сақтауды қамтамасыз ету;</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22" w:id="146"/>
    <w:p>
      <w:pPr>
        <w:spacing w:after="0"/>
        <w:ind w:left="0"/>
        <w:jc w:val="both"/>
      </w:pPr>
      <w:r>
        <w:rPr>
          <w:rFonts w:ascii="Times New Roman"/>
          <w:b w:val="false"/>
          <w:i w:val="false"/>
          <w:color w:val="000000"/>
          <w:sz w:val="28"/>
        </w:rPr>
        <w:t>
      13) қоғамдық және дiни бiрлестiктердi қылмыстық-атқару жүйесiнiң қызметiне тарту;</w:t>
      </w:r>
    </w:p>
    <w:bookmarkEnd w:id="146"/>
    <w:bookmarkStart w:name="z323" w:id="147"/>
    <w:p>
      <w:pPr>
        <w:spacing w:after="0"/>
        <w:ind w:left="0"/>
        <w:jc w:val="both"/>
      </w:pPr>
      <w:r>
        <w:rPr>
          <w:rFonts w:ascii="Times New Roman"/>
          <w:b w:val="false"/>
          <w:i w:val="false"/>
          <w:color w:val="000000"/>
          <w:sz w:val="28"/>
        </w:rPr>
        <w:t>
      14) персоналдың кәсiби даярлығын, құқықтық және әлеуметтiк қорғалуын қамтамасыз ету;</w:t>
      </w:r>
    </w:p>
    <w:bookmarkEnd w:id="147"/>
    <w:bookmarkStart w:name="z324" w:id="148"/>
    <w:p>
      <w:pPr>
        <w:spacing w:after="0"/>
        <w:ind w:left="0"/>
        <w:jc w:val="both"/>
      </w:pPr>
      <w:r>
        <w:rPr>
          <w:rFonts w:ascii="Times New Roman"/>
          <w:b w:val="false"/>
          <w:i w:val="false"/>
          <w:color w:val="000000"/>
          <w:sz w:val="28"/>
        </w:rPr>
        <w:t>
      15) мемлекеттiк органдар мен ұйымдардың қылмыстық-атқару қызметi саласындағы ғылыми зерттеулерiн үйлестiру функцияларын жүзеге асырады.</w:t>
      </w:r>
    </w:p>
    <w:bookmarkEnd w:id="148"/>
    <w:bookmarkStart w:name="z325" w:id="149"/>
    <w:p>
      <w:pPr>
        <w:spacing w:after="0"/>
        <w:ind w:left="0"/>
        <w:jc w:val="both"/>
      </w:pPr>
      <w:r>
        <w:rPr>
          <w:rFonts w:ascii="Times New Roman"/>
          <w:b w:val="false"/>
          <w:i w:val="false"/>
          <w:color w:val="000000"/>
          <w:sz w:val="28"/>
        </w:rPr>
        <w:t>
      2. Қылмыстық-атқару жүйесiнiң мемлекеттiк мекемелерi негiзгi қызметiне жатпайтын жұмыстар мен көрсетiлетiн қызметтердi iске асырады.</w:t>
      </w:r>
    </w:p>
    <w:bookmarkEnd w:id="149"/>
    <w:bookmarkStart w:name="z326" w:id="150"/>
    <w:p>
      <w:pPr>
        <w:spacing w:after="0"/>
        <w:ind w:left="0"/>
        <w:jc w:val="both"/>
      </w:pPr>
      <w:r>
        <w:rPr>
          <w:rFonts w:ascii="Times New Roman"/>
          <w:b w:val="false"/>
          <w:i w:val="false"/>
          <w:color w:val="000000"/>
          <w:sz w:val="28"/>
        </w:rPr>
        <w:t>
      Қылмыстық-атқару жүйесi мемлекеттiк мекемелерiнiң негiзгi қызметiне жатпайтын жұмыстар мен көрсетiлетiн қызметтердiң тiзбесiне соларда ұсталатын күдiктiлердiң, айыпталушылардың, сотталған адамдардың заңды мүдделерiн қамтамасыз ету жөнiндегi қызметтi ұйымдастыру кезiнде азық-түлік өнiмдерiн, алғашқы қажеттiлiк заттарын, киiм-кешек, аяқ киiм, газеттер, журналдар, әдебиет, дәрi-дәрмектер және қосымша емдiк-профилактикалық көмек көрсету үшiн медициналық мақсаттағы өзге де құралдарды қосымша сатып алуға, ұзақ мерзiмдi кездесулер ұсынуға және қосымша емдеу-профилактикалық және Қазақстан Республикасының нормативтiк құқықтық актiлерiнде айқындалатын өзге де қызметтер көрсетуге, сондай-ақ күдiктiлер мен айыпталушылар үшiн қосымша ақылы тұрмыстық қызметтер жасауға ұсынылатын жұмыс пен көрсетiлетiн қызметтер жатады.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5-3-баппен толықтырылды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Республикасының Iшкi iстер министрi </w:t>
      </w:r>
    </w:p>
    <w:p>
      <w:pPr>
        <w:spacing w:after="0"/>
        <w:ind w:left="0"/>
        <w:jc w:val="both"/>
      </w:pPr>
      <w:r>
        <w:rPr>
          <w:rFonts w:ascii="Times New Roman"/>
          <w:b w:val="false"/>
          <w:i w:val="false"/>
          <w:color w:val="000000"/>
          <w:sz w:val="28"/>
        </w:rPr>
        <w:t>
      1. Iшкi iстер министрлiгiн Қазақстан Республикасының Президентi қызметке тағайындайтын және қызметтен босататын Қазақстан Республикасының Iшкi iстер министрi басқарады.</w:t>
      </w:r>
    </w:p>
    <w:bookmarkStart w:name="z164" w:id="151"/>
    <w:p>
      <w:pPr>
        <w:spacing w:after="0"/>
        <w:ind w:left="0"/>
        <w:jc w:val="both"/>
      </w:pPr>
      <w:r>
        <w:rPr>
          <w:rFonts w:ascii="Times New Roman"/>
          <w:b w:val="false"/>
          <w:i w:val="false"/>
          <w:color w:val="000000"/>
          <w:sz w:val="28"/>
        </w:rPr>
        <w:t xml:space="preserve">
      2. Iшкi iстер министрi: </w:t>
      </w:r>
    </w:p>
    <w:bookmarkEnd w:id="151"/>
    <w:p>
      <w:pPr>
        <w:spacing w:after="0"/>
        <w:ind w:left="0"/>
        <w:jc w:val="both"/>
      </w:pPr>
      <w:r>
        <w:rPr>
          <w:rFonts w:ascii="Times New Roman"/>
          <w:b w:val="false"/>
          <w:i w:val="false"/>
          <w:color w:val="000000"/>
          <w:sz w:val="28"/>
        </w:rPr>
        <w:t>
      1) iшкi iстер органдарына басшылықты жүзеге асырады;</w:t>
      </w:r>
    </w:p>
    <w:bookmarkStart w:name="z165" w:id="152"/>
    <w:p>
      <w:pPr>
        <w:spacing w:after="0"/>
        <w:ind w:left="0"/>
        <w:jc w:val="both"/>
      </w:pPr>
      <w:r>
        <w:rPr>
          <w:rFonts w:ascii="Times New Roman"/>
          <w:b w:val="false"/>
          <w:i w:val="false"/>
          <w:color w:val="000000"/>
          <w:sz w:val="28"/>
        </w:rPr>
        <w:t xml:space="preserve">
      2)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штат санының лимиті шегінде ішкі істер органдары жүйесінің құрылымы мен штат санын белгілейді;</w:t>
      </w:r>
    </w:p>
    <w:bookmarkEnd w:id="152"/>
    <w:bookmarkStart w:name="z166" w:id="153"/>
    <w:p>
      <w:pPr>
        <w:spacing w:after="0"/>
        <w:ind w:left="0"/>
        <w:jc w:val="both"/>
      </w:pPr>
      <w:r>
        <w:rPr>
          <w:rFonts w:ascii="Times New Roman"/>
          <w:b w:val="false"/>
          <w:i w:val="false"/>
          <w:color w:val="000000"/>
          <w:sz w:val="28"/>
        </w:rPr>
        <w:t>
      3) ішкі істер органдары жүйесінің басшыларын қызметке тағайындайды және қызметтен босатады, қызметке тағайындау және қызметтен босату тәртібін белгілейді;</w:t>
      </w:r>
    </w:p>
    <w:bookmarkEnd w:id="153"/>
    <w:bookmarkStart w:name="z167" w:id="154"/>
    <w:p>
      <w:pPr>
        <w:spacing w:after="0"/>
        <w:ind w:left="0"/>
        <w:jc w:val="both"/>
      </w:pPr>
      <w:r>
        <w:rPr>
          <w:rFonts w:ascii="Times New Roman"/>
          <w:b w:val="false"/>
          <w:i w:val="false"/>
          <w:color w:val="000000"/>
          <w:sz w:val="28"/>
        </w:rPr>
        <w:t>
      3-1) Ішкі әскерлер Бас қолбасшысы қызметіне тағайындау үшін Қазақстан Республикасының Президентіне кандидатура ұсынады;</w:t>
      </w:r>
    </w:p>
    <w:bookmarkEnd w:id="154"/>
    <w:bookmarkStart w:name="z168" w:id="155"/>
    <w:p>
      <w:pPr>
        <w:spacing w:after="0"/>
        <w:ind w:left="0"/>
        <w:jc w:val="both"/>
      </w:pPr>
      <w:r>
        <w:rPr>
          <w:rFonts w:ascii="Times New Roman"/>
          <w:b w:val="false"/>
          <w:i w:val="false"/>
          <w:color w:val="000000"/>
          <w:sz w:val="28"/>
        </w:rPr>
        <w:t xml:space="preserve">
      4) Iшкi iстер министрлiгiнiң атынан iшкi iстер органдары орындауға </w:t>
      </w:r>
      <w:r>
        <w:rPr>
          <w:rFonts w:ascii="Times New Roman"/>
          <w:b w:val="false"/>
          <w:i w:val="false"/>
          <w:color w:val="000000"/>
          <w:sz w:val="28"/>
        </w:rPr>
        <w:t>мiндеттi</w:t>
      </w:r>
      <w:r>
        <w:rPr>
          <w:rFonts w:ascii="Times New Roman"/>
          <w:b w:val="false"/>
          <w:i w:val="false"/>
          <w:color w:val="000000"/>
          <w:sz w:val="28"/>
        </w:rPr>
        <w:t xml:space="preserve"> </w:t>
      </w:r>
      <w:r>
        <w:rPr>
          <w:rFonts w:ascii="Times New Roman"/>
          <w:b w:val="false"/>
          <w:i w:val="false"/>
          <w:color w:val="000000"/>
          <w:sz w:val="28"/>
        </w:rPr>
        <w:t>актiлер</w:t>
      </w:r>
      <w:r>
        <w:rPr>
          <w:rFonts w:ascii="Times New Roman"/>
          <w:b w:val="false"/>
          <w:i w:val="false"/>
          <w:color w:val="000000"/>
          <w:sz w:val="28"/>
        </w:rPr>
        <w:t xml:space="preserve">, сондай-ақ өз құзыретi шегiнде өзге мемлекеттiк органдар, ұйымдар, лауазымды тұлғалар мен азаматтар орындауға мiндеттi актiлер </w:t>
      </w:r>
      <w:r>
        <w:rPr>
          <w:rFonts w:ascii="Times New Roman"/>
          <w:b w:val="false"/>
          <w:i w:val="false"/>
          <w:color w:val="000000"/>
          <w:sz w:val="28"/>
        </w:rPr>
        <w:t>шығарады</w:t>
      </w:r>
      <w:r>
        <w:rPr>
          <w:rFonts w:ascii="Times New Roman"/>
          <w:b w:val="false"/>
          <w:i w:val="false"/>
          <w:color w:val="000000"/>
          <w:sz w:val="28"/>
        </w:rPr>
        <w:t xml:space="preserve">; </w:t>
      </w:r>
    </w:p>
    <w:bookmarkEnd w:id="155"/>
    <w:p>
      <w:pPr>
        <w:spacing w:after="0"/>
        <w:ind w:left="0"/>
        <w:jc w:val="both"/>
      </w:pPr>
      <w:r>
        <w:rPr>
          <w:rFonts w:ascii="Times New Roman"/>
          <w:b w:val="false"/>
          <w:i w:val="false"/>
          <w:color w:val="000000"/>
          <w:sz w:val="28"/>
        </w:rPr>
        <w:t xml:space="preserve">
      5)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1998.12.09 N </w:t>
      </w:r>
      <w:r>
        <w:rPr>
          <w:rFonts w:ascii="Times New Roman"/>
          <w:b w:val="false"/>
          <w:i w:val="false"/>
          <w:color w:val="000000"/>
          <w:sz w:val="28"/>
        </w:rPr>
        <w:t>307</w:t>
      </w:r>
      <w:r>
        <w:rPr>
          <w:rFonts w:ascii="Times New Roman"/>
          <w:b w:val="false"/>
          <w:i w:val="false"/>
          <w:color w:val="ff0000"/>
          <w:sz w:val="28"/>
        </w:rPr>
        <w:t xml:space="preserve">, 1999.04.05 N </w:t>
      </w:r>
      <w:r>
        <w:rPr>
          <w:rFonts w:ascii="Times New Roman"/>
          <w:b w:val="false"/>
          <w:i w:val="false"/>
          <w:color w:val="000000"/>
          <w:sz w:val="28"/>
        </w:rPr>
        <w:t>360</w:t>
      </w:r>
      <w:r>
        <w:rPr>
          <w:rFonts w:ascii="Times New Roman"/>
          <w:b w:val="false"/>
          <w:i w:val="false"/>
          <w:color w:val="ff0000"/>
          <w:sz w:val="28"/>
        </w:rPr>
        <w:t xml:space="preserve">, 2001.06.11 N </w:t>
      </w:r>
      <w:r>
        <w:rPr>
          <w:rFonts w:ascii="Times New Roman"/>
          <w:b w:val="false"/>
          <w:i w:val="false"/>
          <w:color w:val="000000"/>
          <w:sz w:val="28"/>
        </w:rPr>
        <w:t>208</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2009.04.29 </w:t>
      </w:r>
      <w:r>
        <w:rPr>
          <w:rFonts w:ascii="Times New Roman"/>
          <w:b w:val="false"/>
          <w:i w:val="false"/>
          <w:color w:val="000000"/>
          <w:sz w:val="28"/>
        </w:rPr>
        <w:t>N 154-IV</w:t>
      </w:r>
      <w:r>
        <w:rPr>
          <w:rFonts w:ascii="Times New Roman"/>
          <w:b w:val="false"/>
          <w:i w:val="false"/>
          <w:color w:val="ff0000"/>
          <w:sz w:val="28"/>
        </w:rPr>
        <w:t xml:space="preserve">, 2013.01.15 </w:t>
      </w:r>
      <w:r>
        <w:rPr>
          <w:rFonts w:ascii="Times New Roman"/>
          <w:b w:val="false"/>
          <w:i w:val="false"/>
          <w:color w:val="000000"/>
          <w:sz w:val="28"/>
        </w:rPr>
        <w:t>N 69-V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Жергiлiктi атқарушы органдардың өкiлеттiктерi</w:t>
      </w:r>
    </w:p>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w:t>
      </w:r>
    </w:p>
    <w:bookmarkStart w:name="z272" w:id="156"/>
    <w:p>
      <w:pPr>
        <w:spacing w:after="0"/>
        <w:ind w:left="0"/>
        <w:jc w:val="both"/>
      </w:pPr>
      <w:r>
        <w:rPr>
          <w:rFonts w:ascii="Times New Roman"/>
          <w:b w:val="false"/>
          <w:i w:val="false"/>
          <w:color w:val="000000"/>
          <w:sz w:val="28"/>
        </w:rPr>
        <w:t>
      1) облыстың, республикалық маңызы бар қалалардың, астананың аумағында iшкi iстер органдарымен бiрлесiп, қоғамдық тәртiптi сақтау мен қоғамдық қауiпсiздiктi қамтамасыз етудi ұйымдастырады;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27" w:id="157"/>
    <w:p>
      <w:pPr>
        <w:spacing w:after="0"/>
        <w:ind w:left="0"/>
        <w:jc w:val="both"/>
      </w:pPr>
      <w:r>
        <w:rPr>
          <w:rFonts w:ascii="Times New Roman"/>
          <w:b w:val="false"/>
          <w:i w:val="false"/>
          <w:color w:val="000000"/>
          <w:sz w:val="28"/>
        </w:rPr>
        <w:t>
      2-1) қылмыстық жазаны және қылмыстық-құқықтық ықпал етудiң өзге де шараларын атқаратын мекемелердiң қызметiне жәрдемдесу, сондай-ақ қылмыстық жазасын өтеген адамдарға әлеуметтiк және өзге де көмектi ұйымдастыру жөнiндегi консультативтiк-кеңесші орган құрады.</w:t>
      </w:r>
    </w:p>
    <w:bookmarkEnd w:id="157"/>
    <w:bookmarkStart w:name="z328" w:id="158"/>
    <w:p>
      <w:pPr>
        <w:spacing w:after="0"/>
        <w:ind w:left="0"/>
        <w:jc w:val="both"/>
      </w:pPr>
      <w:r>
        <w:rPr>
          <w:rFonts w:ascii="Times New Roman"/>
          <w:b w:val="false"/>
          <w:i w:val="false"/>
          <w:color w:val="000000"/>
          <w:sz w:val="28"/>
        </w:rPr>
        <w:t xml:space="preserve">
      Консультативтiк-кеңесші органның қызметi Қазақстан Республикасының Үкiметi бекiтетiн үлгі </w:t>
      </w:r>
      <w:r>
        <w:rPr>
          <w:rFonts w:ascii="Times New Roman"/>
          <w:b w:val="false"/>
          <w:i w:val="false"/>
          <w:color w:val="000000"/>
          <w:sz w:val="28"/>
        </w:rPr>
        <w:t>ережемен</w:t>
      </w:r>
      <w:r>
        <w:rPr>
          <w:rFonts w:ascii="Times New Roman"/>
          <w:b w:val="false"/>
          <w:i w:val="false"/>
          <w:color w:val="000000"/>
          <w:sz w:val="28"/>
        </w:rPr>
        <w:t xml:space="preserve"> регламенттеледi.</w:t>
      </w:r>
    </w:p>
    <w:bookmarkEnd w:id="158"/>
    <w:bookmarkStart w:name="z274" w:id="159"/>
    <w:p>
      <w:pPr>
        <w:spacing w:after="0"/>
        <w:ind w:left="0"/>
        <w:jc w:val="both"/>
      </w:pPr>
      <w:r>
        <w:rPr>
          <w:rFonts w:ascii="Times New Roman"/>
          <w:b w:val="false"/>
          <w:i w:val="false"/>
          <w:color w:val="000000"/>
          <w:sz w:val="28"/>
        </w:rPr>
        <w:t>
      3) Қазақстан Республикасының Үкiметi бекiткен лимиттер шегiнде облыстық бюджеттер және республикалық маңызы бар қалалардың, астананың бюджеттерi есебiнен қамтылатын әкiмшiлiк полицияның штат санын ұстауды қамтамасыз етедi;</w:t>
      </w:r>
    </w:p>
    <w:bookmarkEnd w:id="159"/>
    <w:bookmarkStart w:name="z275" w:id="160"/>
    <w:p>
      <w:pPr>
        <w:spacing w:after="0"/>
        <w:ind w:left="0"/>
        <w:jc w:val="both"/>
      </w:pPr>
      <w:r>
        <w:rPr>
          <w:rFonts w:ascii="Times New Roman"/>
          <w:b w:val="false"/>
          <w:i w:val="false"/>
          <w:color w:val="000000"/>
          <w:sz w:val="28"/>
        </w:rPr>
        <w:t>
      4) жанар-жағармай материалдарын сатып алуды, сондай-ақ аумақтық iшкi iстер органдарының коммуналдық қызмет көрсетуге, электр энергиясына, жылу беруге және байланыс қызметiне ақы төлеу жөнiндегi шығындарды қоса алғанда, аумақтық органдар аппараттарына электрондық почта қызметiн көрсетуге жұмсалатын шығындарды қоспағанда, қызметтiк үй-жайлары мен көлiк құралдарын ұстауды, оларға қызмет көрсетудi және жөндеудi қамтамасыз етедi;</w:t>
      </w:r>
    </w:p>
    <w:bookmarkEnd w:id="160"/>
    <w:bookmarkStart w:name="z276" w:id="161"/>
    <w:p>
      <w:pPr>
        <w:spacing w:after="0"/>
        <w:ind w:left="0"/>
        <w:jc w:val="both"/>
      </w:pPr>
      <w:r>
        <w:rPr>
          <w:rFonts w:ascii="Times New Roman"/>
          <w:b w:val="false"/>
          <w:i w:val="false"/>
          <w:color w:val="000000"/>
          <w:sz w:val="28"/>
        </w:rPr>
        <w:t>
      5) учаскелiк полиция инспекторларын олар қызмет көрсететiн учаскелерде жиhазбен, байланыс құралдарымен жабдықталған жұмысқа арналған үй-жаймен, сондай-ақ көлiк құралдарымен қамтамасыз етедi;</w:t>
      </w:r>
    </w:p>
    <w:bookmarkEnd w:id="161"/>
    <w:bookmarkStart w:name="z277" w:id="162"/>
    <w:p>
      <w:pPr>
        <w:spacing w:after="0"/>
        <w:ind w:left="0"/>
        <w:jc w:val="both"/>
      </w:pPr>
      <w:r>
        <w:rPr>
          <w:rFonts w:ascii="Times New Roman"/>
          <w:b w:val="false"/>
          <w:i w:val="false"/>
          <w:color w:val="000000"/>
          <w:sz w:val="28"/>
        </w:rPr>
        <w:t>
      6) облыстың, республикалық маңызы бар қаланың, астананың деңгейінде спорттық-бұқаралық, ойын-сауық мәдени-бұқаралық iс-шаралар өткiзiлетiн жерлерде шыны ыдыстағы өнiмдердi сатуға шектеу қояды;</w:t>
      </w:r>
    </w:p>
    <w:bookmarkEnd w:id="162"/>
    <w:bookmarkStart w:name="z278" w:id="163"/>
    <w:p>
      <w:pPr>
        <w:spacing w:after="0"/>
        <w:ind w:left="0"/>
        <w:jc w:val="both"/>
      </w:pPr>
      <w:r>
        <w:rPr>
          <w:rFonts w:ascii="Times New Roman"/>
          <w:b w:val="false"/>
          <w:i w:val="false"/>
          <w:color w:val="000000"/>
          <w:sz w:val="28"/>
        </w:rPr>
        <w:t>
      7) жергілікті мемлекеттік басқару мүддесіне орай Қазақстан Республикасының заңнамасымен жергілікті атқарушы органдарға жүктелетін өзге де өкілеттіктерді жүзеге асырады.</w:t>
      </w:r>
    </w:p>
    <w:bookmarkEnd w:id="163"/>
    <w:bookmarkStart w:name="z279" w:id="164"/>
    <w:p>
      <w:pPr>
        <w:spacing w:after="0"/>
        <w:ind w:left="0"/>
        <w:jc w:val="both"/>
      </w:pPr>
      <w:r>
        <w:rPr>
          <w:rFonts w:ascii="Times New Roman"/>
          <w:b w:val="false"/>
          <w:i w:val="false"/>
          <w:color w:val="000000"/>
          <w:sz w:val="28"/>
        </w:rPr>
        <w:t>
      2. Аудандардың, облыстық маңызы бар қалалардың жергiлiктi атқарушы органдары:</w:t>
      </w:r>
    </w:p>
    <w:bookmarkEnd w:id="164"/>
    <w:bookmarkStart w:name="z280" w:id="165"/>
    <w:p>
      <w:pPr>
        <w:spacing w:after="0"/>
        <w:ind w:left="0"/>
        <w:jc w:val="both"/>
      </w:pPr>
      <w:r>
        <w:rPr>
          <w:rFonts w:ascii="Times New Roman"/>
          <w:b w:val="false"/>
          <w:i w:val="false"/>
          <w:color w:val="000000"/>
          <w:sz w:val="28"/>
        </w:rPr>
        <w:t>
      1) тиiстi әкiмшiлiк-аумақтық бiрлiктiң аумағында iшкi iстер органдарымен бiрлесiп, қоғамдық тәртiп пен қоғамдық қауiпсiздiктi сақтауды қамтамасыз етудi ұйымдастырады;</w:t>
      </w:r>
    </w:p>
    <w:bookmarkEnd w:id="165"/>
    <w:bookmarkStart w:name="z281" w:id="166"/>
    <w:p>
      <w:pPr>
        <w:spacing w:after="0"/>
        <w:ind w:left="0"/>
        <w:jc w:val="both"/>
      </w:pPr>
      <w:r>
        <w:rPr>
          <w:rFonts w:ascii="Times New Roman"/>
          <w:b w:val="false"/>
          <w:i w:val="false"/>
          <w:color w:val="000000"/>
          <w:sz w:val="28"/>
        </w:rPr>
        <w:t>
      2) тиiстi әкiмшiлiк-аумақтық бiрлiктiң аумағында әкiмшiлiк учаске халқының пiкiрiн ескере отырып, учаскелiк полиция инспекторларын тағайындау үшiн iшкi iстер органдарымен бiрлесiп, жергiлiктi қоғамдастықтың жиналысын (жиынын) ұйымдастырады;</w:t>
      </w:r>
    </w:p>
    <w:bookmarkEnd w:id="166"/>
    <w:bookmarkStart w:name="z329" w:id="167"/>
    <w:p>
      <w:pPr>
        <w:spacing w:after="0"/>
        <w:ind w:left="0"/>
        <w:jc w:val="both"/>
      </w:pPr>
      <w:r>
        <w:rPr>
          <w:rFonts w:ascii="Times New Roman"/>
          <w:b w:val="false"/>
          <w:i w:val="false"/>
          <w:color w:val="000000"/>
          <w:sz w:val="28"/>
        </w:rPr>
        <w:t>
      2-1) қылмыстық жазаны және қылмыстық-құқықтық ықпал етудiң өзге де шараларын атқаратын мекемелердiң қызметiне жәрдемдесу, сондай-ақ қылмыстық жазасын өтеген адамдарға әлеуметтiк және өзге де көмектi ұйымдастыру жөнiндегi консультативтiк-кеңесші орган құрады.</w:t>
      </w:r>
    </w:p>
    <w:bookmarkEnd w:id="167"/>
    <w:bookmarkStart w:name="z330" w:id="168"/>
    <w:p>
      <w:pPr>
        <w:spacing w:after="0"/>
        <w:ind w:left="0"/>
        <w:jc w:val="both"/>
      </w:pPr>
      <w:r>
        <w:rPr>
          <w:rFonts w:ascii="Times New Roman"/>
          <w:b w:val="false"/>
          <w:i w:val="false"/>
          <w:color w:val="000000"/>
          <w:sz w:val="28"/>
        </w:rPr>
        <w:t xml:space="preserve">
      Консультативтiк-кеңесші органның қызметi Қазақстан Республикасының Үкiметi </w:t>
      </w:r>
      <w:r>
        <w:rPr>
          <w:rFonts w:ascii="Times New Roman"/>
          <w:b w:val="false"/>
          <w:i w:val="false"/>
          <w:color w:val="000000"/>
          <w:sz w:val="28"/>
        </w:rPr>
        <w:t>бекiтетiн</w:t>
      </w:r>
      <w:r>
        <w:rPr>
          <w:rFonts w:ascii="Times New Roman"/>
          <w:b w:val="false"/>
          <w:i w:val="false"/>
          <w:color w:val="000000"/>
          <w:sz w:val="28"/>
        </w:rPr>
        <w:t xml:space="preserve"> үлгі ережемен регламенттеледi.</w:t>
      </w:r>
    </w:p>
    <w:bookmarkEnd w:id="168"/>
    <w:bookmarkStart w:name="z282" w:id="169"/>
    <w:p>
      <w:pPr>
        <w:spacing w:after="0"/>
        <w:ind w:left="0"/>
        <w:jc w:val="both"/>
      </w:pPr>
      <w:r>
        <w:rPr>
          <w:rFonts w:ascii="Times New Roman"/>
          <w:b w:val="false"/>
          <w:i w:val="false"/>
          <w:color w:val="000000"/>
          <w:sz w:val="28"/>
        </w:rPr>
        <w:t>
      3) аудандардың, облыстық маңызы бар қалалардың деңгейінде спорттық-бұқаралық, ойын-сауық мәдени-бұқаралық iс-шаралар өткiзiлетiн жерлерде шыны ыдыстағы өнiмдердi сатуға шектеу қояды;</w:t>
      </w:r>
    </w:p>
    <w:bookmarkEnd w:id="169"/>
    <w:bookmarkStart w:name="z283" w:id="170"/>
    <w:p>
      <w:pPr>
        <w:spacing w:after="0"/>
        <w:ind w:left="0"/>
        <w:jc w:val="both"/>
      </w:pPr>
      <w:r>
        <w:rPr>
          <w:rFonts w:ascii="Times New Roman"/>
          <w:b w:val="false"/>
          <w:i w:val="false"/>
          <w:color w:val="000000"/>
          <w:sz w:val="28"/>
        </w:rPr>
        <w:t>
      4) жергілікті мемлекеттік басқару мүддесіне орай Қазақстан Республикасының заңнамасымен жергілікті атқарушы органдарға жүктелетін өзге де өкілеттіктерді жүзеге асырады.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2004.12.20 </w:t>
      </w:r>
      <w:r>
        <w:rPr>
          <w:rFonts w:ascii="Times New Roman"/>
          <w:b w:val="false"/>
          <w:i w:val="false"/>
          <w:color w:val="000000"/>
          <w:sz w:val="28"/>
        </w:rPr>
        <w:t>N 13</w:t>
      </w:r>
      <w:r>
        <w:rPr>
          <w:rFonts w:ascii="Times New Roman"/>
          <w:b w:val="false"/>
          <w:i w:val="false"/>
          <w:color w:val="ff0000"/>
          <w:sz w:val="28"/>
        </w:rPr>
        <w:t xml:space="preserve"> (2005.01.01 бастап күшіне енеді) Заңымен, жаңа редакцияда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 өзгерістер енгізілді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Iшкi iстер органдары лауазымды адамдарының iшкi әскерлермен өзара iс-қимылы </w:t>
      </w:r>
    </w:p>
    <w:p>
      <w:pPr>
        <w:spacing w:after="0"/>
        <w:ind w:left="0"/>
        <w:jc w:val="both"/>
      </w:pPr>
      <w:r>
        <w:rPr>
          <w:rFonts w:ascii="Times New Roman"/>
          <w:b w:val="false"/>
          <w:i w:val="false"/>
          <w:color w:val="000000"/>
          <w:sz w:val="28"/>
        </w:rPr>
        <w:t xml:space="preserve">
      Облыстардың, республикалық маңызы бар қаланың және астананың iшкi iстер департаменттерiнiң бастықтары тиiстi облыстардың, республикалық маңызы бар қаланың және астананың аумақтарында орналасқан iшкi әскерлер бөлiмшелерiнiң, бөлiмдерi мен құрамаларының командирлерiне қатысты, сондай-ақ облыстардың, республикалық маңызы бар қаланың және астананың iшкi iстер департаменттерiнiң құрылымына кiрмейтiн өзге де iшкi iстер органдары мен бөлiмшелерiнiң басшыларына қатысты, ал төтенше жағдайлар кезiнде - оларға берiлген барлық күштер үшiн аға оперативтiк бастықтар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2004.12.29 </w:t>
      </w:r>
      <w:r>
        <w:rPr>
          <w:rFonts w:ascii="Times New Roman"/>
          <w:b w:val="false"/>
          <w:i w:val="false"/>
          <w:color w:val="000000"/>
          <w:sz w:val="28"/>
        </w:rPr>
        <w:t>N 26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8-бап. Iшкi iстер органдарының өзге де мемлекеттiк органдармен, ұйымдармен, лауазымды адамдармен және азаматтармен өзара iс-қимылы</w:t>
      </w:r>
    </w:p>
    <w:p>
      <w:pPr>
        <w:spacing w:after="0"/>
        <w:ind w:left="0"/>
        <w:jc w:val="both"/>
      </w:pPr>
      <w:r>
        <w:rPr>
          <w:rFonts w:ascii="Times New Roman"/>
          <w:b w:val="false"/>
          <w:i w:val="false"/>
          <w:color w:val="000000"/>
          <w:sz w:val="28"/>
        </w:rPr>
        <w:t>
      1. Iшкi iстер органдары:</w:t>
      </w:r>
    </w:p>
    <w:bookmarkStart w:name="z174" w:id="171"/>
    <w:p>
      <w:pPr>
        <w:spacing w:after="0"/>
        <w:ind w:left="0"/>
        <w:jc w:val="both"/>
      </w:pPr>
      <w:r>
        <w:rPr>
          <w:rFonts w:ascii="Times New Roman"/>
          <w:b w:val="false"/>
          <w:i w:val="false"/>
          <w:color w:val="000000"/>
          <w:sz w:val="28"/>
        </w:rPr>
        <w:t>
      1) өзге құқық қорғау органдарымен, соның iшiнде анықтама мен тергеудi жүзеге асыратын арнаулы мемлекеттiк органдармен;</w:t>
      </w:r>
    </w:p>
    <w:bookmarkEnd w:id="171"/>
    <w:bookmarkStart w:name="z175" w:id="172"/>
    <w:p>
      <w:pPr>
        <w:spacing w:after="0"/>
        <w:ind w:left="0"/>
        <w:jc w:val="both"/>
      </w:pPr>
      <w:r>
        <w:rPr>
          <w:rFonts w:ascii="Times New Roman"/>
          <w:b w:val="false"/>
          <w:i w:val="false"/>
          <w:color w:val="000000"/>
          <w:sz w:val="28"/>
        </w:rPr>
        <w:t>
      2) қоғамдық тәртiптi қорғау мен қоғамдық қауiпсiздiктi қамтамасыз ету мәселелерi жөнiнде халықпен және бұқаралық ақпарат құралдарымен өзара iс-қимыл жасайды.</w:t>
      </w:r>
    </w:p>
    <w:bookmarkEnd w:id="172"/>
    <w:bookmarkStart w:name="z176" w:id="173"/>
    <w:p>
      <w:pPr>
        <w:spacing w:after="0"/>
        <w:ind w:left="0"/>
        <w:jc w:val="both"/>
      </w:pPr>
      <w:r>
        <w:rPr>
          <w:rFonts w:ascii="Times New Roman"/>
          <w:b w:val="false"/>
          <w:i w:val="false"/>
          <w:color w:val="000000"/>
          <w:sz w:val="28"/>
        </w:rPr>
        <w:t xml:space="preserve">
      2. Мемлекеттiк органдар мен олардың лауазымды тұлғалары адамның және азаматтың құқықтары мен бостандықтарын қорғауда, қоғамдық тәртiптi сақтауда, қоғамдық қауiпсiздiктi қамтамасыз етуде, қылмыс пен өзге де құқық бұзушылықтардың алдын алуда, анықтауда, жолын кесуде, ашуда және тергеуде iшкi iстер органдарына жәрдем жасауға мiндеттi.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1998.12.09 N </w:t>
      </w:r>
      <w:r>
        <w:rPr>
          <w:rFonts w:ascii="Times New Roman"/>
          <w:b w:val="false"/>
          <w:i w:val="false"/>
          <w:color w:val="000000"/>
          <w:sz w:val="28"/>
        </w:rPr>
        <w:t>307</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Iшкi iстер органдары қызметiнiң құқықтық негiзi </w:t>
      </w:r>
    </w:p>
    <w:p>
      <w:pPr>
        <w:spacing w:after="0"/>
        <w:ind w:left="0"/>
        <w:jc w:val="both"/>
      </w:pPr>
      <w:r>
        <w:rPr>
          <w:rFonts w:ascii="Times New Roman"/>
          <w:b w:val="false"/>
          <w:i w:val="false"/>
          <w:color w:val="000000"/>
          <w:sz w:val="28"/>
        </w:rPr>
        <w:t xml:space="preserve">
      1. Iшкi iстер органдары қызметiнiң құқықтық негiзiн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осы Заң және Қазақстан Республикасының өзге де </w:t>
      </w:r>
      <w:r>
        <w:rPr>
          <w:rFonts w:ascii="Times New Roman"/>
          <w:b w:val="false"/>
          <w:i w:val="false"/>
          <w:color w:val="000000"/>
          <w:sz w:val="28"/>
        </w:rPr>
        <w:t>нормативтiк құқықтық актiлерi</w:t>
      </w:r>
      <w:r>
        <w:rPr>
          <w:rFonts w:ascii="Times New Roman"/>
          <w:b w:val="false"/>
          <w:i w:val="false"/>
          <w:color w:val="000000"/>
          <w:sz w:val="28"/>
        </w:rPr>
        <w:t xml:space="preserve"> құрайды.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w:t>
      </w:r>
      <w:r>
        <w:rPr>
          <w:rFonts w:ascii="Times New Roman"/>
          <w:b w:val="false"/>
          <w:i w:val="false"/>
          <w:color w:val="000000"/>
          <w:sz w:val="28"/>
        </w:rPr>
        <w:t>шартта</w:t>
      </w:r>
      <w:r>
        <w:rPr>
          <w:rFonts w:ascii="Times New Roman"/>
          <w:b w:val="false"/>
          <w:i w:val="false"/>
          <w:color w:val="000000"/>
          <w:sz w:val="28"/>
        </w:rPr>
        <w:t xml:space="preserve"> осы Заңдағыдан өзгеше ережелер белгіленген болса, онда халықаралық шарттың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2004.12.29 </w:t>
      </w:r>
      <w:r>
        <w:rPr>
          <w:rFonts w:ascii="Times New Roman"/>
          <w:b w:val="false"/>
          <w:i w:val="false"/>
          <w:color w:val="000000"/>
          <w:sz w:val="28"/>
        </w:rPr>
        <w:t>N 26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7" w:id="174"/>
    <w:p>
      <w:pPr>
        <w:spacing w:after="0"/>
        <w:ind w:left="0"/>
        <w:jc w:val="left"/>
      </w:pPr>
      <w:r>
        <w:rPr>
          <w:rFonts w:ascii="Times New Roman"/>
          <w:b/>
          <w:i w:val="false"/>
          <w:color w:val="000000"/>
        </w:rPr>
        <w:t xml:space="preserve"> 2 Тарау</w:t>
      </w:r>
      <w:r>
        <w:br/>
      </w:r>
      <w:r>
        <w:rPr>
          <w:rFonts w:ascii="Times New Roman"/>
          <w:b/>
          <w:i w:val="false"/>
          <w:color w:val="000000"/>
        </w:rPr>
        <w:t xml:space="preserve">Iшкi iстер органдарының өкiлеттiгi </w:t>
      </w:r>
    </w:p>
    <w:bookmarkEnd w:id="174"/>
    <w:p>
      <w:pPr>
        <w:spacing w:after="0"/>
        <w:ind w:left="0"/>
        <w:jc w:val="both"/>
      </w:pPr>
      <w:r>
        <w:rPr>
          <w:rFonts w:ascii="Times New Roman"/>
          <w:b/>
          <w:i w:val="false"/>
          <w:color w:val="000000"/>
          <w:sz w:val="28"/>
        </w:rPr>
        <w:t>10-бап. Iшкi iстер органдарының мiндеттерi</w:t>
      </w:r>
    </w:p>
    <w:p>
      <w:pPr>
        <w:spacing w:after="0"/>
        <w:ind w:left="0"/>
        <w:jc w:val="both"/>
      </w:pPr>
      <w:r>
        <w:rPr>
          <w:rFonts w:ascii="Times New Roman"/>
          <w:b w:val="false"/>
          <w:i w:val="false"/>
          <w:color w:val="000000"/>
          <w:sz w:val="28"/>
        </w:rPr>
        <w:t>
      1. Iшкi iстер органдары алдарына қойылған мiндеттерге сәйкес және өздерiнiң құзыретi шегiнде:</w:t>
      </w:r>
    </w:p>
    <w:bookmarkStart w:name="z177" w:id="175"/>
    <w:p>
      <w:pPr>
        <w:spacing w:after="0"/>
        <w:ind w:left="0"/>
        <w:jc w:val="both"/>
      </w:pPr>
      <w:r>
        <w:rPr>
          <w:rFonts w:ascii="Times New Roman"/>
          <w:b w:val="false"/>
          <w:i w:val="false"/>
          <w:color w:val="000000"/>
          <w:sz w:val="28"/>
        </w:rPr>
        <w:t>
      1) адамның және азаматтың құқықтары мен бостандықтарын құқыққа қайшы қол сұғудан қорғауға;</w:t>
      </w:r>
    </w:p>
    <w:bookmarkEnd w:id="175"/>
    <w:bookmarkStart w:name="z178" w:id="176"/>
    <w:p>
      <w:pPr>
        <w:spacing w:after="0"/>
        <w:ind w:left="0"/>
        <w:jc w:val="both"/>
      </w:pPr>
      <w:r>
        <w:rPr>
          <w:rFonts w:ascii="Times New Roman"/>
          <w:b w:val="false"/>
          <w:i w:val="false"/>
          <w:color w:val="000000"/>
          <w:sz w:val="28"/>
        </w:rPr>
        <w:t>
      2) қоғамдық тәртiптi қорғауға және қоғамдық қауiпсiздiктi қамтамасыз етуге, соның iшiнде мемлекеттiк органдар мен лауазымды тұлғалардың жәрдемiмен, ұйымдар мен азаматтардың ерiктi қатысуымен қорғауға және қамтамасыз етуге;</w:t>
      </w:r>
    </w:p>
    <w:bookmarkEnd w:id="176"/>
    <w:bookmarkStart w:name="z179" w:id="177"/>
    <w:p>
      <w:pPr>
        <w:spacing w:after="0"/>
        <w:ind w:left="0"/>
        <w:jc w:val="both"/>
      </w:pPr>
      <w:r>
        <w:rPr>
          <w:rFonts w:ascii="Times New Roman"/>
          <w:b w:val="false"/>
          <w:i w:val="false"/>
          <w:color w:val="000000"/>
          <w:sz w:val="28"/>
        </w:rPr>
        <w:t>
      3) қылмыстың алдын алуға, анықтауға, жолын кесуге және ашуға;</w:t>
      </w:r>
    </w:p>
    <w:bookmarkEnd w:id="177"/>
    <w:bookmarkStart w:name="z180" w:id="178"/>
    <w:p>
      <w:pPr>
        <w:spacing w:after="0"/>
        <w:ind w:left="0"/>
        <w:jc w:val="both"/>
      </w:pPr>
      <w:r>
        <w:rPr>
          <w:rFonts w:ascii="Times New Roman"/>
          <w:b w:val="false"/>
          <w:i w:val="false"/>
          <w:color w:val="000000"/>
          <w:sz w:val="28"/>
        </w:rPr>
        <w:t>
      4) әкiмшiлiк құқық бұзушылықтардың алдын алуға, анықтауға және жолын кесуге;</w:t>
      </w:r>
    </w:p>
    <w:bookmarkEnd w:id="178"/>
    <w:bookmarkStart w:name="z331" w:id="179"/>
    <w:p>
      <w:pPr>
        <w:spacing w:after="0"/>
        <w:ind w:left="0"/>
        <w:jc w:val="both"/>
      </w:pPr>
      <w:r>
        <w:rPr>
          <w:rFonts w:ascii="Times New Roman"/>
          <w:b w:val="false"/>
          <w:i w:val="false"/>
          <w:color w:val="000000"/>
          <w:sz w:val="28"/>
        </w:rPr>
        <w:t>
      4-1) қылмыстық-атқару жүйесi мекемелерiнде ұсталатын адамдар мен олардың аумағындағы, сондай-ақ оған iргелес аумақтағы азаматтардың жүріс-тұрысын бақылауды және қадағалауды жүзеге асыруға;</w:t>
      </w:r>
    </w:p>
    <w:bookmarkEnd w:id="179"/>
    <w:bookmarkStart w:name="z332" w:id="180"/>
    <w:p>
      <w:pPr>
        <w:spacing w:after="0"/>
        <w:ind w:left="0"/>
        <w:jc w:val="both"/>
      </w:pPr>
      <w:r>
        <w:rPr>
          <w:rFonts w:ascii="Times New Roman"/>
          <w:b w:val="false"/>
          <w:i w:val="false"/>
          <w:color w:val="000000"/>
          <w:sz w:val="28"/>
        </w:rPr>
        <w:t>
      4-2) қылмыстық-атқару жүйесi мекемелерiнде ұсталатын адамдардан Қазақстан Республикасының заңнамасымен және сот үкiмiмен оларға жүктелген мiндеттердi орындауын талап етуге;</w:t>
      </w:r>
    </w:p>
    <w:bookmarkEnd w:id="180"/>
    <w:bookmarkStart w:name="z333" w:id="181"/>
    <w:p>
      <w:pPr>
        <w:spacing w:after="0"/>
        <w:ind w:left="0"/>
        <w:jc w:val="both"/>
      </w:pPr>
      <w:r>
        <w:rPr>
          <w:rFonts w:ascii="Times New Roman"/>
          <w:b w:val="false"/>
          <w:i w:val="false"/>
          <w:color w:val="000000"/>
          <w:sz w:val="28"/>
        </w:rPr>
        <w:t>
      4-3) Қазақстан Республикасының заңнамасында белгiленген тәртiппен қылмыстық-атқару жүйесi мекемелерiнде ұсталатын адамдарды тiркеудi, сондай-ақ оларды дактилоскопиялауды, суретке түсiрудi, олардың бейне түсiрiлiмiн, дыбыс жазбасын жүзеге асыруға;</w:t>
      </w:r>
    </w:p>
    <w:bookmarkEnd w:id="181"/>
    <w:bookmarkStart w:name="z334" w:id="182"/>
    <w:p>
      <w:pPr>
        <w:spacing w:after="0"/>
        <w:ind w:left="0"/>
        <w:jc w:val="both"/>
      </w:pPr>
      <w:r>
        <w:rPr>
          <w:rFonts w:ascii="Times New Roman"/>
          <w:b w:val="false"/>
          <w:i w:val="false"/>
          <w:color w:val="000000"/>
          <w:sz w:val="28"/>
        </w:rPr>
        <w:t>
      4-4) сотталған адамдарды жүргiзiлетiн тәрбиелеу iс-шараларына мiндеттi түрде қатысуға тартуға;</w:t>
      </w:r>
    </w:p>
    <w:bookmarkEnd w:id="182"/>
    <w:bookmarkStart w:name="z335" w:id="183"/>
    <w:p>
      <w:pPr>
        <w:spacing w:after="0"/>
        <w:ind w:left="0"/>
        <w:jc w:val="both"/>
      </w:pPr>
      <w:r>
        <w:rPr>
          <w:rFonts w:ascii="Times New Roman"/>
          <w:b w:val="false"/>
          <w:i w:val="false"/>
          <w:color w:val="000000"/>
          <w:sz w:val="28"/>
        </w:rPr>
        <w:t>
      4-5) қылмыстық-атқару жүйесi мекемелерiнде ұсталатын адамдарға алкогольдiк ішімдiктердi, уытты, есірткі және психотроптық заттар пайдалану фактiлерiн анықтау мақсатында Қазақстан Республикасының заңнамасына сәйкес куәландыру жүргiзуге;</w:t>
      </w:r>
    </w:p>
    <w:bookmarkEnd w:id="183"/>
    <w:bookmarkStart w:name="z336" w:id="184"/>
    <w:p>
      <w:pPr>
        <w:spacing w:after="0"/>
        <w:ind w:left="0"/>
        <w:jc w:val="both"/>
      </w:pPr>
      <w:r>
        <w:rPr>
          <w:rFonts w:ascii="Times New Roman"/>
          <w:b w:val="false"/>
          <w:i w:val="false"/>
          <w:color w:val="000000"/>
          <w:sz w:val="28"/>
        </w:rPr>
        <w:t>
      4-6) қылмыс немесе әкімшілік құқық бұзушылық белгілері бар іс-әрекеттер жасады деп күдік келтірілген адамдарды қылмыстық-атқару жүйесi мекемесiне iргелес аумақта ұстауға және iшкi icтep органдарына жеткізуге, оларды жеке тексеруді жүзеге асыруға;</w:t>
      </w:r>
    </w:p>
    <w:bookmarkEnd w:id="184"/>
    <w:bookmarkStart w:name="z181" w:id="185"/>
    <w:p>
      <w:pPr>
        <w:spacing w:after="0"/>
        <w:ind w:left="0"/>
        <w:jc w:val="both"/>
      </w:pPr>
      <w:r>
        <w:rPr>
          <w:rFonts w:ascii="Times New Roman"/>
          <w:b w:val="false"/>
          <w:i w:val="false"/>
          <w:color w:val="000000"/>
          <w:sz w:val="28"/>
        </w:rPr>
        <w:t xml:space="preserve">
      5) "Жедел-iздестiру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қылмыстардың алдын алуға, анықтауға және ашуға, iшкi iстер органдары жүйесiнiң қауiпсiздiгiн қамтамасыз етуге, сондай-ақ қылмыстық-атқару жүйесі мекемелерінде, ішкі істер органдарының уақытша ұстау изоляторларында заңнамада белгіленген режимдi сақтап тұруға бағытталған iс-шараларды жүзеге асыруға мiндеттi. Бұл ретте жедел-iздестiру іс-шараларын жүзеге асыруға құқығы бар iшкi iстер органдарының бөлiмшелері мен қызметкерлерiнiң тiзбесiн Iшкi iстер министрi белгiлейдi;</w:t>
      </w:r>
    </w:p>
    <w:bookmarkEnd w:id="185"/>
    <w:bookmarkStart w:name="z182" w:id="186"/>
    <w:p>
      <w:pPr>
        <w:spacing w:after="0"/>
        <w:ind w:left="0"/>
        <w:jc w:val="both"/>
      </w:pPr>
      <w:r>
        <w:rPr>
          <w:rFonts w:ascii="Times New Roman"/>
          <w:b w:val="false"/>
          <w:i w:val="false"/>
          <w:color w:val="000000"/>
          <w:sz w:val="28"/>
        </w:rPr>
        <w:t>
      6) алдын ала тергеуді жүзеге асыруға, анықтама жүргiзуге;</w:t>
      </w:r>
    </w:p>
    <w:bookmarkEnd w:id="186"/>
    <w:bookmarkStart w:name="z183" w:id="187"/>
    <w:p>
      <w:pPr>
        <w:spacing w:after="0"/>
        <w:ind w:left="0"/>
        <w:jc w:val="both"/>
      </w:pPr>
      <w:r>
        <w:rPr>
          <w:rFonts w:ascii="Times New Roman"/>
          <w:b w:val="false"/>
          <w:i w:val="false"/>
          <w:color w:val="000000"/>
          <w:sz w:val="28"/>
        </w:rPr>
        <w:t xml:space="preserve">
      7) әкiмшiлiк құқық бұзушылықтар жөнiндегi iстер бойынша iс </w:t>
      </w:r>
      <w:r>
        <w:rPr>
          <w:rFonts w:ascii="Times New Roman"/>
          <w:b w:val="false"/>
          <w:i w:val="false"/>
          <w:color w:val="000000"/>
          <w:sz w:val="28"/>
        </w:rPr>
        <w:t>жүргiзудi</w:t>
      </w:r>
      <w:r>
        <w:rPr>
          <w:rFonts w:ascii="Times New Roman"/>
          <w:b w:val="false"/>
          <w:i w:val="false"/>
          <w:color w:val="000000"/>
          <w:sz w:val="28"/>
        </w:rPr>
        <w:t xml:space="preserve"> жүзеге асыруға;</w:t>
      </w:r>
    </w:p>
    <w:bookmarkEnd w:id="187"/>
    <w:bookmarkStart w:name="z337" w:id="188"/>
    <w:p>
      <w:pPr>
        <w:spacing w:after="0"/>
        <w:ind w:left="0"/>
        <w:jc w:val="both"/>
      </w:pPr>
      <w:r>
        <w:rPr>
          <w:rFonts w:ascii="Times New Roman"/>
          <w:b w:val="false"/>
          <w:i w:val="false"/>
          <w:color w:val="000000"/>
          <w:sz w:val="28"/>
        </w:rPr>
        <w:t>
      7-1) қылмыстық-атқару жүйесiнде төтенше оқиға жағдайларына қызметтік тексерiстер жүргiзуге, олардың себептерiн анықтауға және талдауға, мұндай жағдайларды болдырмау бойынша шаралар қолдануға;</w:t>
      </w:r>
    </w:p>
    <w:bookmarkEnd w:id="188"/>
    <w:bookmarkStart w:name="z184" w:id="189"/>
    <w:p>
      <w:pPr>
        <w:spacing w:after="0"/>
        <w:ind w:left="0"/>
        <w:jc w:val="both"/>
      </w:pPr>
      <w:r>
        <w:rPr>
          <w:rFonts w:ascii="Times New Roman"/>
          <w:b w:val="false"/>
          <w:i w:val="false"/>
          <w:color w:val="000000"/>
          <w:sz w:val="28"/>
        </w:rPr>
        <w:t xml:space="preserve">
      8) қылмыстық процеске қатысушылар мен өзге де адамдардың өмiрiн, денсаулығын, ар-намысын, қадiр-қасиетiн және мүлкiн қорғау жөнiнде </w:t>
      </w:r>
      <w:r>
        <w:rPr>
          <w:rFonts w:ascii="Times New Roman"/>
          <w:b w:val="false"/>
          <w:i w:val="false"/>
          <w:color w:val="000000"/>
          <w:sz w:val="28"/>
        </w:rPr>
        <w:t>заңдарда</w:t>
      </w:r>
      <w:r>
        <w:rPr>
          <w:rFonts w:ascii="Times New Roman"/>
          <w:b w:val="false"/>
          <w:i w:val="false"/>
          <w:color w:val="000000"/>
          <w:sz w:val="28"/>
        </w:rPr>
        <w:t xml:space="preserve"> көзделген шараларды қолдануға;</w:t>
      </w:r>
    </w:p>
    <w:bookmarkEnd w:id="189"/>
    <w:bookmarkStart w:name="z185" w:id="190"/>
    <w:p>
      <w:pPr>
        <w:spacing w:after="0"/>
        <w:ind w:left="0"/>
        <w:jc w:val="both"/>
      </w:pPr>
      <w:r>
        <w:rPr>
          <w:rFonts w:ascii="Times New Roman"/>
          <w:b w:val="false"/>
          <w:i w:val="false"/>
          <w:color w:val="000000"/>
          <w:sz w:val="28"/>
        </w:rPr>
        <w:t xml:space="preserve">
      9) қылмыс жасаған, бiрақ анықтамадан, тергеуден және соттан бой тасалаған, қылмыстық немесе әкiмшiлiк жазаларын атқарудан және өтеуден жалтарған, хабар-ошарсыз жоғалып кеткен адамдарды iздестiруді жүзеге асыруға және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көзделген</w:t>
      </w:r>
      <w:r>
        <w:rPr>
          <w:rFonts w:ascii="Times New Roman"/>
          <w:b w:val="false"/>
          <w:i w:val="false"/>
          <w:color w:val="000000"/>
          <w:sz w:val="28"/>
        </w:rPr>
        <w:t xml:space="preserve"> өзге де жағдайларға, сондай-ақ атқарушылық іс жүргізу бойынша борышкерлерді және ұрланған мүлiктi iздеудi жүзеге асыруға;</w:t>
      </w:r>
    </w:p>
    <w:bookmarkEnd w:id="190"/>
    <w:bookmarkStart w:name="z186" w:id="19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заңдарда</w:t>
      </w:r>
      <w:r>
        <w:rPr>
          <w:rFonts w:ascii="Times New Roman"/>
          <w:b w:val="false"/>
          <w:i w:val="false"/>
          <w:color w:val="000000"/>
          <w:sz w:val="28"/>
        </w:rPr>
        <w:t xml:space="preserve"> белгіленген тәртіппен жедел-іздестіру және тосқауыл қою шараларын, қылмыс жасаған адамдарды ұстау жөніндегі операцияларды жүргізуді жүзеге асыруға, сондай-ақ өзге де құқық қорғау органдары мен арнаулы мемлекеттік органдарға оларды жүргізуде және жүзеге асыруда жәрдем көрсетуге;</w:t>
      </w:r>
    </w:p>
    <w:bookmarkEnd w:id="191"/>
    <w:bookmarkStart w:name="z187" w:id="192"/>
    <w:p>
      <w:pPr>
        <w:spacing w:after="0"/>
        <w:ind w:left="0"/>
        <w:jc w:val="both"/>
      </w:pPr>
      <w:r>
        <w:rPr>
          <w:rFonts w:ascii="Times New Roman"/>
          <w:b w:val="false"/>
          <w:i w:val="false"/>
          <w:color w:val="000000"/>
          <w:sz w:val="28"/>
        </w:rPr>
        <w:t>
      11) iздестiру, тергеу және өзге де заңмен көзделген iс жүргiзу әрекеттерiн жүргiзу кезiнде соттардың ұйғарымдарын, судьялардың қаулыларын, прокурордың, тергеушiнiң және анықтамашының жазбаша тапсырмаларын орындауға;</w:t>
      </w:r>
    </w:p>
    <w:bookmarkEnd w:id="192"/>
    <w:bookmarkStart w:name="z40" w:id="193"/>
    <w:p>
      <w:pPr>
        <w:spacing w:after="0"/>
        <w:ind w:left="0"/>
        <w:jc w:val="both"/>
      </w:pPr>
      <w:r>
        <w:rPr>
          <w:rFonts w:ascii="Times New Roman"/>
          <w:b w:val="false"/>
          <w:i w:val="false"/>
          <w:color w:val="000000"/>
          <w:sz w:val="28"/>
        </w:rPr>
        <w:t>
      11-1) атқарушылық іс жүргізу органдарына орындау құжаттарын мәжбүрлеп орындатуда көмек көрсетуге;</w:t>
      </w:r>
    </w:p>
    <w:bookmarkEnd w:id="193"/>
    <w:bookmarkStart w:name="z188" w:id="194"/>
    <w:p>
      <w:pPr>
        <w:spacing w:after="0"/>
        <w:ind w:left="0"/>
        <w:jc w:val="both"/>
      </w:pPr>
      <w:r>
        <w:rPr>
          <w:rFonts w:ascii="Times New Roman"/>
          <w:b w:val="false"/>
          <w:i w:val="false"/>
          <w:color w:val="000000"/>
          <w:sz w:val="28"/>
        </w:rPr>
        <w:t>
      12) қылмыстық жазалар мен әкiмшiлiк жазалауларды атқаруға, сотталғандардың, сондай-ақ әкiмшiлiк қамауға алынғандардың еңбекпен қамтылуын қамтамасыз етуге;</w:t>
      </w:r>
    </w:p>
    <w:bookmarkEnd w:id="194"/>
    <w:bookmarkStart w:name="z189" w:id="195"/>
    <w:p>
      <w:pPr>
        <w:spacing w:after="0"/>
        <w:ind w:left="0"/>
        <w:jc w:val="both"/>
      </w:pPr>
      <w:r>
        <w:rPr>
          <w:rFonts w:ascii="Times New Roman"/>
          <w:b w:val="false"/>
          <w:i w:val="false"/>
          <w:color w:val="000000"/>
          <w:sz w:val="28"/>
        </w:rPr>
        <w:t>
      12-1) прокурордың азаматтар мен лауазымды адамдарды мәжбүрлеп жеткiзу (күштеп әкелу) туралы қаулыларын орындауға, сондай-ақ прокурордың өз құзыретi шегiнде шығарған өзге де жазбаша тапсырмалары мен талаптарын орындауға;</w:t>
      </w:r>
    </w:p>
    <w:bookmarkEnd w:id="195"/>
    <w:bookmarkStart w:name="z190" w:id="196"/>
    <w:p>
      <w:pPr>
        <w:spacing w:after="0"/>
        <w:ind w:left="0"/>
        <w:jc w:val="both"/>
      </w:pPr>
      <w:r>
        <w:rPr>
          <w:rFonts w:ascii="Times New Roman"/>
          <w:b w:val="false"/>
          <w:i w:val="false"/>
          <w:color w:val="000000"/>
          <w:sz w:val="28"/>
        </w:rPr>
        <w:t>
      13) халықты құқықтық тәрбиелеуге қатысуға, құқық тәртiбiнiң жай-күйi мен iшкi iстер органдары қызметiнiң тиiмдiлiгiн арттыру жөнiндегi шаралар туралы қоғамдық пiкiрдi зерделеуге;</w:t>
      </w:r>
    </w:p>
    <w:bookmarkEnd w:id="196"/>
    <w:bookmarkStart w:name="z191" w:id="197"/>
    <w:p>
      <w:pPr>
        <w:spacing w:after="0"/>
        <w:ind w:left="0"/>
        <w:jc w:val="both"/>
      </w:pPr>
      <w:r>
        <w:rPr>
          <w:rFonts w:ascii="Times New Roman"/>
          <w:b w:val="false"/>
          <w:i w:val="false"/>
          <w:color w:val="000000"/>
          <w:sz w:val="28"/>
        </w:rPr>
        <w:t>
      14) авария, өрт, дүлей апат және басқа төтенше жағдайлар зардаптарын жою кезiнде қоғамдық тәртiп пен қауiпсiздiктi қамтамасыз етуге;</w:t>
      </w:r>
    </w:p>
    <w:bookmarkEnd w:id="197"/>
    <w:bookmarkStart w:name="z356" w:id="198"/>
    <w:p>
      <w:pPr>
        <w:spacing w:after="0"/>
        <w:ind w:left="0"/>
        <w:jc w:val="both"/>
      </w:pPr>
      <w:r>
        <w:rPr>
          <w:rFonts w:ascii="Times New Roman"/>
          <w:b w:val="false"/>
          <w:i w:val="false"/>
          <w:color w:val="000000"/>
          <w:sz w:val="28"/>
        </w:rPr>
        <w:t xml:space="preserve">
      14-1)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террористік тұрғыдан осал объектілердің терроризмге қарсы қорғалуының үлгілік паспортын әзірлеуге;</w:t>
      </w:r>
    </w:p>
    <w:bookmarkEnd w:id="198"/>
    <w:bookmarkStart w:name="z192" w:id="199"/>
    <w:p>
      <w:pPr>
        <w:spacing w:after="0"/>
        <w:ind w:left="0"/>
        <w:jc w:val="both"/>
      </w:pPr>
      <w:r>
        <w:rPr>
          <w:rFonts w:ascii="Times New Roman"/>
          <w:b w:val="false"/>
          <w:i w:val="false"/>
          <w:color w:val="000000"/>
          <w:sz w:val="28"/>
        </w:rPr>
        <w:t>
      15) құқыққа қайшы қол сұғудан, жазатайым және оқыс оқиғалардан зардап шеккен, сондай-ақ денсаулығы мен өмiрi үшiн қауiптi дәрменсiз немесе өзге де күйдегi азаматтарға көмек көрсетуге;</w:t>
      </w:r>
    </w:p>
    <w:bookmarkEnd w:id="199"/>
    <w:bookmarkStart w:name="z193" w:id="200"/>
    <w:p>
      <w:pPr>
        <w:spacing w:after="0"/>
        <w:ind w:left="0"/>
        <w:jc w:val="both"/>
      </w:pPr>
      <w:r>
        <w:rPr>
          <w:rFonts w:ascii="Times New Roman"/>
          <w:b w:val="false"/>
          <w:i w:val="false"/>
          <w:color w:val="000000"/>
          <w:sz w:val="28"/>
        </w:rPr>
        <w:t xml:space="preserve">
      16) заңдарға сәйкес </w:t>
      </w:r>
      <w:r>
        <w:rPr>
          <w:rFonts w:ascii="Times New Roman"/>
          <w:b w:val="false"/>
          <w:i w:val="false"/>
          <w:color w:val="000000"/>
          <w:sz w:val="28"/>
        </w:rPr>
        <w:t>төтенше</w:t>
      </w:r>
      <w:r>
        <w:rPr>
          <w:rFonts w:ascii="Times New Roman"/>
          <w:b w:val="false"/>
          <w:i w:val="false"/>
          <w:color w:val="000000"/>
          <w:sz w:val="28"/>
        </w:rPr>
        <w:t xml:space="preserve"> немесе</w:t>
      </w:r>
      <w:r>
        <w:rPr>
          <w:rFonts w:ascii="Times New Roman"/>
          <w:b w:val="false"/>
          <w:i w:val="false"/>
          <w:color w:val="000000"/>
          <w:sz w:val="28"/>
        </w:rPr>
        <w:t xml:space="preserve"> әскери</w:t>
      </w:r>
      <w:r>
        <w:rPr>
          <w:rFonts w:ascii="Times New Roman"/>
          <w:b w:val="false"/>
          <w:i w:val="false"/>
          <w:color w:val="000000"/>
          <w:sz w:val="28"/>
        </w:rPr>
        <w:t xml:space="preserve"> жағдай режимiн қамтамасыз етуге қатысуға, соғыс уақытында Қазақстан Республикасының аумақтық қорғаныс жүйесiнде жекелеген мiндеттердi орындауға;</w:t>
      </w:r>
    </w:p>
    <w:bookmarkEnd w:id="200"/>
    <w:bookmarkStart w:name="z194" w:id="201"/>
    <w:p>
      <w:pPr>
        <w:spacing w:after="0"/>
        <w:ind w:left="0"/>
        <w:jc w:val="both"/>
      </w:pPr>
      <w:r>
        <w:rPr>
          <w:rFonts w:ascii="Times New Roman"/>
          <w:b w:val="false"/>
          <w:i w:val="false"/>
          <w:color w:val="000000"/>
          <w:sz w:val="28"/>
        </w:rPr>
        <w:t>
      17) iшкi iстер органдарының қорғаныстық-жұмылдыру даярлығын, бейбiт кезең мен соғыс уақыты жағдайында төтенше ахуалдар туындаған кезде олардың жұмысының тұрақтылығын арттыру, Iшкi iстер министрлiгi арнаулы бөлiмшелерiнiң толық және дер кезiнде жұмылдыруға тұрақты әзiрлiгiн қамтамасыз ету жөнiндегi шараларды әзiрлеп, жүзеге асыруға;</w:t>
      </w:r>
    </w:p>
    <w:bookmarkEnd w:id="201"/>
    <w:bookmarkStart w:name="z195" w:id="202"/>
    <w:p>
      <w:pPr>
        <w:spacing w:after="0"/>
        <w:ind w:left="0"/>
        <w:jc w:val="both"/>
      </w:pPr>
      <w:r>
        <w:rPr>
          <w:rFonts w:ascii="Times New Roman"/>
          <w:b w:val="false"/>
          <w:i w:val="false"/>
          <w:color w:val="000000"/>
          <w:sz w:val="28"/>
        </w:rPr>
        <w:t xml:space="preserve">
      18) жол жүрісі </w:t>
      </w:r>
      <w:r>
        <w:rPr>
          <w:rFonts w:ascii="Times New Roman"/>
          <w:b w:val="false"/>
          <w:i w:val="false"/>
          <w:color w:val="000000"/>
          <w:sz w:val="28"/>
        </w:rPr>
        <w:t>ережелерінің</w:t>
      </w:r>
      <w:r>
        <w:rPr>
          <w:rFonts w:ascii="Times New Roman"/>
          <w:b w:val="false"/>
          <w:i w:val="false"/>
          <w:color w:val="000000"/>
          <w:sz w:val="28"/>
        </w:rPr>
        <w:t xml:space="preserve"> және жол жүрісі қауіпсіздігін қамтамасыз етуге қатысты өзге де нормативтердің сақталуын және механикалық көлік құралдары және олардың тіркемелері иелерінің міндетті техникалық байқаудан уақтылы өтуін бақылауды жүзеге асыруға; мемлекеттік тіркеу және есепке алу тәртібін айқындауға, сондай-ақ жеңіл, жүк автомобильдерін және олардың базасында жасалған арнаулы автомобильдердi қоса алғанда, автобустарды, троллейбустарды мотоциклдер мен мотороллерлерді, автомобильдердің құрамында жүруге арналған тіркемелерді мемлекеттік </w:t>
      </w:r>
      <w:r>
        <w:rPr>
          <w:rFonts w:ascii="Times New Roman"/>
          <w:b w:val="false"/>
          <w:i w:val="false"/>
          <w:color w:val="000000"/>
          <w:sz w:val="28"/>
        </w:rPr>
        <w:t>тіркеуді</w:t>
      </w:r>
      <w:r>
        <w:rPr>
          <w:rFonts w:ascii="Times New Roman"/>
          <w:b w:val="false"/>
          <w:i w:val="false"/>
          <w:color w:val="000000"/>
          <w:sz w:val="28"/>
        </w:rPr>
        <w:t xml:space="preserve"> және есепке алуды жүргізуге, оларды пайдаланушы, оның ішінде </w:t>
      </w:r>
      <w:r>
        <w:rPr>
          <w:rFonts w:ascii="Times New Roman"/>
          <w:b w:val="false"/>
          <w:i w:val="false"/>
          <w:color w:val="000000"/>
          <w:sz w:val="28"/>
        </w:rPr>
        <w:t>сенімхат бойынша</w:t>
      </w:r>
      <w:r>
        <w:rPr>
          <w:rFonts w:ascii="Times New Roman"/>
          <w:b w:val="false"/>
          <w:i w:val="false"/>
          <w:color w:val="000000"/>
          <w:sz w:val="28"/>
        </w:rPr>
        <w:t xml:space="preserve"> пайдаланушы адамдарды </w:t>
      </w:r>
      <w:r>
        <w:rPr>
          <w:rFonts w:ascii="Times New Roman"/>
          <w:b w:val="false"/>
          <w:i w:val="false"/>
          <w:color w:val="000000"/>
          <w:sz w:val="28"/>
        </w:rPr>
        <w:t>тіркеуді</w:t>
      </w:r>
      <w:r>
        <w:rPr>
          <w:rFonts w:ascii="Times New Roman"/>
          <w:b w:val="false"/>
          <w:i w:val="false"/>
          <w:color w:val="000000"/>
          <w:sz w:val="28"/>
        </w:rPr>
        <w:t xml:space="preserve"> және есепке алуды жүргізуге, оларды жүргізу және троллейбустар мен трамвайларды жүргізу құқығына </w:t>
      </w:r>
      <w:r>
        <w:rPr>
          <w:rFonts w:ascii="Times New Roman"/>
          <w:b w:val="false"/>
          <w:i w:val="false"/>
          <w:color w:val="000000"/>
          <w:sz w:val="28"/>
        </w:rPr>
        <w:t>емтихан қабылдауға</w:t>
      </w:r>
      <w:r>
        <w:rPr>
          <w:rFonts w:ascii="Times New Roman"/>
          <w:b w:val="false"/>
          <w:i w:val="false"/>
          <w:color w:val="000000"/>
          <w:sz w:val="28"/>
        </w:rPr>
        <w:t xml:space="preserve"> және куәлік беруге, жол жүрісін реттеуге;</w:t>
      </w:r>
    </w:p>
    <w:bookmarkEnd w:id="202"/>
    <w:bookmarkStart w:name="z196" w:id="203"/>
    <w:p>
      <w:pPr>
        <w:spacing w:after="0"/>
        <w:ind w:left="0"/>
        <w:jc w:val="both"/>
      </w:pPr>
      <w:r>
        <w:rPr>
          <w:rFonts w:ascii="Times New Roman"/>
          <w:b w:val="false"/>
          <w:i w:val="false"/>
          <w:color w:val="000000"/>
          <w:sz w:val="28"/>
        </w:rPr>
        <w:t>
      19) мемлекеттік өрттен қорғау қызметі органдарына меншіктің барлық нысандарындағы объектілерде өрт қауіпсіздігі жай-күйіне бақылау жасауды жүзеге асыруда жәрдем көрсетуге;</w:t>
      </w:r>
    </w:p>
    <w:bookmarkEnd w:id="203"/>
    <w:bookmarkStart w:name="z197" w:id="204"/>
    <w:p>
      <w:pPr>
        <w:spacing w:after="0"/>
        <w:ind w:left="0"/>
        <w:jc w:val="both"/>
      </w:pPr>
      <w:r>
        <w:rPr>
          <w:rFonts w:ascii="Times New Roman"/>
          <w:b w:val="false"/>
          <w:i w:val="false"/>
          <w:color w:val="000000"/>
          <w:sz w:val="28"/>
        </w:rPr>
        <w:t>
      20) қару мен оқ-дәрiлердiң (жауынгерлiк оқ-дәрiлердi қоспағанда) сатып алынуына, сақталуына, оларды тасымалдауға, алып жүруге, әкелуге, әкетуге және пайдалануға мемлекеттiк бақылауды жүзеге асыруға, қару мен оқ-дәрiлердiң, жарылғыш заттардың, есiрткi құралдарының, психотроптық заттардың, оларға ұқсас заттардың, прекурсорлардың айналымының және олардың жұмыс iстеуiнiң белгiленген қағидаларының сақталуын бақылауға; көрсетілген заттар, нәрселер, материалдар тұрған үй-жайларды әкiмшiлiктiң қатысуымен тексеріп-қарауға; қаруды есепке алуға және Қазақстан Республикасыныңзаңнамасында көзделген жағдайларда алып қоюға; азаматтардың қолындағы қаруды, оқ-дәрiлерді және оларды қолдану қағидаларының сақталуын бақылау мақсатында олар сақталатын орындарды тексеріп-қарауға; қару мен оқ-дәрiлердi сақтау және пайдалану қағидалары бұзылған кезде, сондай-ақ Қазақстан Республикасының заңнамасында көзделген басқа да жағдайларда ұйымдар мен азаматтардан оларды алып қою туралы мәселе қоюға;</w:t>
      </w:r>
    </w:p>
    <w:bookmarkEnd w:id="204"/>
    <w:bookmarkStart w:name="z198" w:id="20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заңдарға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ішкі істер органдарының құзыретіне жататын мәселелер бойынша </w:t>
      </w:r>
      <w:r>
        <w:rPr>
          <w:rFonts w:ascii="Times New Roman"/>
          <w:b w:val="false"/>
          <w:i w:val="false"/>
          <w:color w:val="000000"/>
          <w:sz w:val="28"/>
        </w:rPr>
        <w:t>лицензиялар</w:t>
      </w:r>
      <w:r>
        <w:rPr>
          <w:rFonts w:ascii="Times New Roman"/>
          <w:b w:val="false"/>
          <w:i w:val="false"/>
          <w:color w:val="000000"/>
          <w:sz w:val="28"/>
        </w:rPr>
        <w:t xml:space="preserve"> және рұқсаттар </w:t>
      </w:r>
      <w:r>
        <w:rPr>
          <w:rFonts w:ascii="Times New Roman"/>
          <w:b w:val="false"/>
          <w:i w:val="false"/>
          <w:color w:val="000000"/>
          <w:sz w:val="28"/>
        </w:rPr>
        <w:t>беруді</w:t>
      </w:r>
      <w:r>
        <w:rPr>
          <w:rFonts w:ascii="Times New Roman"/>
          <w:b w:val="false"/>
          <w:i w:val="false"/>
          <w:color w:val="000000"/>
          <w:sz w:val="28"/>
        </w:rPr>
        <w:t xml:space="preserve"> жүзеге асыруға;</w:t>
      </w:r>
    </w:p>
    <w:bookmarkEnd w:id="205"/>
    <w:bookmarkStart w:name="z199" w:id="206"/>
    <w:p>
      <w:pPr>
        <w:spacing w:after="0"/>
        <w:ind w:left="0"/>
        <w:jc w:val="both"/>
      </w:pPr>
      <w:r>
        <w:rPr>
          <w:rFonts w:ascii="Times New Roman"/>
          <w:b w:val="false"/>
          <w:i w:val="false"/>
          <w:color w:val="000000"/>
          <w:sz w:val="28"/>
        </w:rPr>
        <w:t>
      22) мемлекеттiк маңызы бар объектiлер мен түзеу мекемелерiн күзетудi қамтамасыз етуге; ұйымдарды күзетудiң жай-күйiн бақылауға;</w:t>
      </w:r>
    </w:p>
    <w:bookmarkEnd w:id="206"/>
    <w:bookmarkStart w:name="z200" w:id="207"/>
    <w:p>
      <w:pPr>
        <w:spacing w:after="0"/>
        <w:ind w:left="0"/>
        <w:jc w:val="both"/>
      </w:pPr>
      <w:r>
        <w:rPr>
          <w:rFonts w:ascii="Times New Roman"/>
          <w:b w:val="false"/>
          <w:i w:val="false"/>
          <w:color w:val="000000"/>
          <w:sz w:val="28"/>
        </w:rPr>
        <w:t>
      23) жаппай тәртiпсiздiктердi, соның iшiнде түзеу мекемелерiндегi жаппай тәртiпсiздiктердi тыюға, әскери қарауылдардың күзетуiнен қашқан сотталғандарды iздестiруді жүзеге асыруға қатысуға;</w:t>
      </w:r>
    </w:p>
    <w:bookmarkEnd w:id="207"/>
    <w:bookmarkStart w:name="z201" w:id="208"/>
    <w:p>
      <w:pPr>
        <w:spacing w:after="0"/>
        <w:ind w:left="0"/>
        <w:jc w:val="both"/>
      </w:pPr>
      <w:r>
        <w:rPr>
          <w:rFonts w:ascii="Times New Roman"/>
          <w:b w:val="false"/>
          <w:i w:val="false"/>
          <w:color w:val="000000"/>
          <w:sz w:val="28"/>
        </w:rPr>
        <w:t>
      24) ұсталғандарды, қамауға алынғандар мен сотталған адамдарды күзетуге және айдап апаруға;</w:t>
      </w:r>
    </w:p>
    <w:bookmarkEnd w:id="208"/>
    <w:bookmarkStart w:name="z202" w:id="209"/>
    <w:p>
      <w:pPr>
        <w:spacing w:after="0"/>
        <w:ind w:left="0"/>
        <w:jc w:val="both"/>
      </w:pPr>
      <w:r>
        <w:rPr>
          <w:rFonts w:ascii="Times New Roman"/>
          <w:b w:val="false"/>
          <w:i w:val="false"/>
          <w:color w:val="000000"/>
          <w:sz w:val="28"/>
        </w:rPr>
        <w:t xml:space="preserve">
      25) азаматтар мен лауазымды тұлғалардың шетел азаматтары мен азаматтығы жоқ адамдардың олар үшiн </w:t>
      </w:r>
      <w:r>
        <w:rPr>
          <w:rFonts w:ascii="Times New Roman"/>
          <w:b w:val="false"/>
          <w:i w:val="false"/>
          <w:color w:val="000000"/>
          <w:sz w:val="28"/>
        </w:rPr>
        <w:t>белгiленген</w:t>
      </w:r>
      <w:r>
        <w:rPr>
          <w:rFonts w:ascii="Times New Roman"/>
          <w:b w:val="false"/>
          <w:i w:val="false"/>
          <w:color w:val="000000"/>
          <w:sz w:val="28"/>
        </w:rPr>
        <w:t xml:space="preserve"> келу, кету, болу және Қазақстан Республикасының аумағы арқылы транзиттi өту </w:t>
      </w:r>
      <w:r>
        <w:rPr>
          <w:rFonts w:ascii="Times New Roman"/>
          <w:b w:val="false"/>
          <w:i w:val="false"/>
          <w:color w:val="000000"/>
          <w:sz w:val="28"/>
        </w:rPr>
        <w:t>ережелерiн</w:t>
      </w:r>
      <w:r>
        <w:rPr>
          <w:rFonts w:ascii="Times New Roman"/>
          <w:b w:val="false"/>
          <w:i w:val="false"/>
          <w:color w:val="000000"/>
          <w:sz w:val="28"/>
        </w:rPr>
        <w:t xml:space="preserve"> сақтауын бақылауға;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0" w:id="210"/>
    <w:p>
      <w:pPr>
        <w:spacing w:after="0"/>
        <w:ind w:left="0"/>
        <w:jc w:val="both"/>
      </w:pPr>
      <w:r>
        <w:rPr>
          <w:rFonts w:ascii="Times New Roman"/>
          <w:b w:val="false"/>
          <w:i w:val="false"/>
          <w:color w:val="000000"/>
          <w:sz w:val="28"/>
        </w:rPr>
        <w:t>
      25-2) босқындар мәселелерi жөнiндегi жұмысты үйлестiруге;</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03" w:id="211"/>
    <w:p>
      <w:pPr>
        <w:spacing w:after="0"/>
        <w:ind w:left="0"/>
        <w:jc w:val="both"/>
      </w:pPr>
      <w:r>
        <w:rPr>
          <w:rFonts w:ascii="Times New Roman"/>
          <w:b w:val="false"/>
          <w:i w:val="false"/>
          <w:color w:val="000000"/>
          <w:sz w:val="28"/>
        </w:rPr>
        <w:t>
      26) арнаулы және әскери тасымалдарды ұйымдастыруға;</w:t>
      </w:r>
    </w:p>
    <w:bookmarkEnd w:id="211"/>
    <w:bookmarkStart w:name="z204" w:id="212"/>
    <w:p>
      <w:pPr>
        <w:spacing w:after="0"/>
        <w:ind w:left="0"/>
        <w:jc w:val="both"/>
      </w:pPr>
      <w:r>
        <w:rPr>
          <w:rFonts w:ascii="Times New Roman"/>
          <w:b w:val="false"/>
          <w:i w:val="false"/>
          <w:color w:val="000000"/>
          <w:sz w:val="28"/>
        </w:rPr>
        <w:t>
      27) карантиндiк, санитарлық және экологиялық iс-шараларды, оның iшiнде төтенше жағдайлар кезiнде өткiзуге қатысуға;</w:t>
      </w:r>
    </w:p>
    <w:bookmarkEnd w:id="212"/>
    <w:bookmarkStart w:name="z205" w:id="213"/>
    <w:p>
      <w:pPr>
        <w:spacing w:after="0"/>
        <w:ind w:left="0"/>
        <w:jc w:val="both"/>
      </w:pPr>
      <w:r>
        <w:rPr>
          <w:rFonts w:ascii="Times New Roman"/>
          <w:b w:val="false"/>
          <w:i w:val="false"/>
          <w:color w:val="000000"/>
          <w:sz w:val="28"/>
        </w:rPr>
        <w:t>
      28) денсаулық сақтау мекемелерiне шақыру бойынша келуден жалтарған алкоголизм, нашақорлық, уытқұмарлық, жыныс ауруларына шалдыққан немесе иммунитет тапшылығы вирусын жұқтырған адамдарды олардың ұсыныстары бойынша айдап алып келудi жүзеге асыруға;</w:t>
      </w:r>
    </w:p>
    <w:bookmarkEnd w:id="213"/>
    <w:bookmarkStart w:name="z206" w:id="214"/>
    <w:p>
      <w:pPr>
        <w:spacing w:after="0"/>
        <w:ind w:left="0"/>
        <w:jc w:val="both"/>
      </w:pPr>
      <w:r>
        <w:rPr>
          <w:rFonts w:ascii="Times New Roman"/>
          <w:b w:val="false"/>
          <w:i w:val="false"/>
          <w:color w:val="000000"/>
          <w:sz w:val="28"/>
        </w:rPr>
        <w:t xml:space="preserve">
      29) иесiз қалған мүлiк пен қазыналардың тиiстi мемлекеттiк органдар мен лауазымды тұлғалардың қарауына берiлгенге дейiн сақталуын қамтамасыз ету жөнiнде шұғыл шаралар қолдануға; табылған және iшкi iстер органдарына тапсырылған құжаттардың, заттардың, құндылықтардың және басқа мүлiктiң сақталуын қамтамасыз етуге, оларды меншiк иелерiне қайтару не </w:t>
      </w:r>
      <w:r>
        <w:rPr>
          <w:rFonts w:ascii="Times New Roman"/>
          <w:b w:val="false"/>
          <w:i w:val="false"/>
          <w:color w:val="000000"/>
          <w:sz w:val="28"/>
        </w:rPr>
        <w:t>белгiленген</w:t>
      </w:r>
      <w:r>
        <w:rPr>
          <w:rFonts w:ascii="Times New Roman"/>
          <w:b w:val="false"/>
          <w:i w:val="false"/>
          <w:color w:val="000000"/>
          <w:sz w:val="28"/>
        </w:rPr>
        <w:t xml:space="preserve"> тәртiппен сату жөнiнде шаралар қолдануға;</w:t>
      </w:r>
    </w:p>
    <w:bookmarkEnd w:id="214"/>
    <w:bookmarkStart w:name="z207" w:id="215"/>
    <w:p>
      <w:pPr>
        <w:spacing w:after="0"/>
        <w:ind w:left="0"/>
        <w:jc w:val="both"/>
      </w:pPr>
      <w:r>
        <w:rPr>
          <w:rFonts w:ascii="Times New Roman"/>
          <w:b w:val="false"/>
          <w:i w:val="false"/>
          <w:color w:val="000000"/>
          <w:sz w:val="28"/>
        </w:rPr>
        <w:t xml:space="preserve">
      30) шет мемлекеттердiң тиiстi органдарымен, халықаралық ұйымдармен Қазақстан Республикасының тиiстi халықаралық </w:t>
      </w:r>
      <w:r>
        <w:rPr>
          <w:rFonts w:ascii="Times New Roman"/>
          <w:b w:val="false"/>
          <w:i w:val="false"/>
          <w:color w:val="000000"/>
          <w:sz w:val="28"/>
        </w:rPr>
        <w:t>шарттары</w:t>
      </w:r>
      <w:r>
        <w:rPr>
          <w:rFonts w:ascii="Times New Roman"/>
          <w:b w:val="false"/>
          <w:i w:val="false"/>
          <w:color w:val="000000"/>
          <w:sz w:val="28"/>
        </w:rPr>
        <w:t xml:space="preserve"> негiзiнде ынтымақтастық жасауға;</w:t>
      </w:r>
    </w:p>
    <w:bookmarkEnd w:id="215"/>
    <w:bookmarkStart w:name="z208" w:id="216"/>
    <w:p>
      <w:pPr>
        <w:spacing w:after="0"/>
        <w:ind w:left="0"/>
        <w:jc w:val="both"/>
      </w:pPr>
      <w:r>
        <w:rPr>
          <w:rFonts w:ascii="Times New Roman"/>
          <w:b w:val="false"/>
          <w:i w:val="false"/>
          <w:color w:val="000000"/>
          <w:sz w:val="28"/>
        </w:rPr>
        <w:t xml:space="preserve">
      30-1) кәмелетке толмағандардың арасында қылмыскерліктің алдын-алу мақсатында: бас бостандығынан айыру орындары мен жабық үлгідегі арнаулы білім беру ұйымдарынан босатылғандардың; қылмыс жасаған кезінде </w:t>
      </w:r>
      <w:r>
        <w:rPr>
          <w:rFonts w:ascii="Times New Roman"/>
          <w:b w:val="false"/>
          <w:i w:val="false"/>
          <w:color w:val="000000"/>
          <w:sz w:val="28"/>
        </w:rPr>
        <w:t>заңға</w:t>
      </w:r>
      <w:r>
        <w:rPr>
          <w:rFonts w:ascii="Times New Roman"/>
          <w:b w:val="false"/>
          <w:i w:val="false"/>
          <w:color w:val="000000"/>
          <w:sz w:val="28"/>
        </w:rPr>
        <w:t xml:space="preserve"> сәйкес жасы толған соң қылмыстық жауапқа тартылуы мүмкін жасқа толмағандардың; спиртті ішімдіктерді, есірткілік құралдар мен уытты заттарды қолданатындардың; әкімшілік жазалау шараларын қолдану көзделген өзге де құқық бұзушылықтар жасағандардың есебін жүргізуге және оларға ықпал ету шараларын қолдануға;</w:t>
      </w:r>
    </w:p>
    <w:bookmarkEnd w:id="216"/>
    <w:bookmarkStart w:name="z209" w:id="217"/>
    <w:p>
      <w:pPr>
        <w:spacing w:after="0"/>
        <w:ind w:left="0"/>
        <w:jc w:val="both"/>
      </w:pPr>
      <w:r>
        <w:rPr>
          <w:rFonts w:ascii="Times New Roman"/>
          <w:b w:val="false"/>
          <w:i w:val="false"/>
          <w:color w:val="000000"/>
          <w:sz w:val="28"/>
        </w:rPr>
        <w:t>
      30-2) азаматтық материалдарын ресiмдеудi қамтамасыз етуге;</w:t>
      </w:r>
    </w:p>
    <w:bookmarkEnd w:id="217"/>
    <w:bookmarkStart w:name="z210" w:id="218"/>
    <w:p>
      <w:pPr>
        <w:spacing w:after="0"/>
        <w:ind w:left="0"/>
        <w:jc w:val="both"/>
      </w:pPr>
      <w:r>
        <w:rPr>
          <w:rFonts w:ascii="Times New Roman"/>
          <w:b w:val="false"/>
          <w:i w:val="false"/>
          <w:color w:val="000000"/>
          <w:sz w:val="28"/>
        </w:rPr>
        <w:t xml:space="preserve">
      30-3) заңды тұлғалардың шетелдiк жұмыс күшiн тарту, шетелдiктердiң елде болуына рұқсат беру </w:t>
      </w:r>
      <w:r>
        <w:rPr>
          <w:rFonts w:ascii="Times New Roman"/>
          <w:b w:val="false"/>
          <w:i w:val="false"/>
          <w:color w:val="000000"/>
          <w:sz w:val="28"/>
        </w:rPr>
        <w:t>ережелерiн</w:t>
      </w:r>
      <w:r>
        <w:rPr>
          <w:rFonts w:ascii="Times New Roman"/>
          <w:b w:val="false"/>
          <w:i w:val="false"/>
          <w:color w:val="000000"/>
          <w:sz w:val="28"/>
        </w:rPr>
        <w:t xml:space="preserve"> сақтауына қатысты қызметiн бақылауға,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азаматтардың шет елге шығуын және шетелдiктердi тұрғылықты тұруға қалдыруды шектеу туралы шешiм қабылдауға;</w:t>
      </w:r>
    </w:p>
    <w:bookmarkEnd w:id="218"/>
    <w:bookmarkStart w:name="z211" w:id="219"/>
    <w:p>
      <w:pPr>
        <w:spacing w:after="0"/>
        <w:ind w:left="0"/>
        <w:jc w:val="both"/>
      </w:pPr>
      <w:r>
        <w:rPr>
          <w:rFonts w:ascii="Times New Roman"/>
          <w:b w:val="false"/>
          <w:i w:val="false"/>
          <w:color w:val="000000"/>
          <w:sz w:val="28"/>
        </w:rPr>
        <w:t>
      30-4) кез келген жасалған немесе әзiрленiп жатқан, соның iшiнде өздерiнiң қарауына жатпайтын құқыққа қарсы қастық жасау туралы арыздар мен хабарламаларды қарауға, оларды тiркеуге, олардың жолын кесу, ашу, оларды жасаған адамдарды ұстау, қоғамдық қауiптi зардаптарға жол бермеу жөнiнде уақтылы шаралар қолдануға; қылмыс жасады деген сезiк бойынша ұсталған адамдарды, сондай-ақ оларға қатысты бұлтартпау шарасы ретiнде әкiмшiлiк қамауға алу таңдап алынған адамдарды оқшаулау жағдайында ұстау үшiн уақытша ұстау оқшаулау бөлмелерi болуға;</w:t>
      </w:r>
    </w:p>
    <w:bookmarkEnd w:id="219"/>
    <w:bookmarkStart w:name="z212" w:id="220"/>
    <w:p>
      <w:pPr>
        <w:spacing w:after="0"/>
        <w:ind w:left="0"/>
        <w:jc w:val="both"/>
      </w:pPr>
      <w:r>
        <w:rPr>
          <w:rFonts w:ascii="Times New Roman"/>
          <w:b w:val="false"/>
          <w:i w:val="false"/>
          <w:color w:val="000000"/>
          <w:sz w:val="28"/>
        </w:rPr>
        <w:t>
      30-5) құқық тәртiбiн қорғау жөнiндегi мiндеттердi шешудi, соның iшiнде әкiмшiлiк қадағалауға алынған және алдын алу ықпалы жасалуға тиiс адамдарды, қайталап жасауы күшейтiлген жауаптылыққа әкелiп соғатын әкiмшiлiк құқық бұзушылық жасаған адамдарды есепке алуды қамтамасыз ететiн мамандандырылған есепке алуды, ақпарат жүйелерiн құруға және пайдалануға; есепте тұратын адамдардың мiнез-құлқын бақылау мен қадағалауды жүзеге асыруға;</w:t>
      </w:r>
    </w:p>
    <w:bookmarkEnd w:id="220"/>
    <w:bookmarkStart w:name="z213" w:id="221"/>
    <w:p>
      <w:pPr>
        <w:spacing w:after="0"/>
        <w:ind w:left="0"/>
        <w:jc w:val="both"/>
      </w:pPr>
      <w:r>
        <w:rPr>
          <w:rFonts w:ascii="Times New Roman"/>
          <w:b w:val="false"/>
          <w:i w:val="false"/>
          <w:color w:val="000000"/>
          <w:sz w:val="28"/>
        </w:rPr>
        <w:t>
      30-6) он сегіз жасқа толмаған және қылмыс жасаған адамдарды, егер оларды оқшаулау қажет болса, арнаулы мекемелерде ұстауға міндетті.</w:t>
      </w:r>
    </w:p>
    <w:bookmarkEnd w:id="221"/>
    <w:p>
      <w:pPr>
        <w:spacing w:after="0"/>
        <w:ind w:left="0"/>
        <w:jc w:val="both"/>
      </w:pPr>
      <w:r>
        <w:rPr>
          <w:rFonts w:ascii="Times New Roman"/>
          <w:b w:val="false"/>
          <w:i w:val="false"/>
          <w:color w:val="000000"/>
          <w:sz w:val="28"/>
        </w:rPr>
        <w:t>
      Қылмыстық жауаптылық туындайтын жасқа толмаған және қылмыс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p>
    <w:bookmarkStart w:name="z214" w:id="222"/>
    <w:p>
      <w:pPr>
        <w:spacing w:after="0"/>
        <w:ind w:left="0"/>
        <w:jc w:val="both"/>
      </w:pPr>
      <w:r>
        <w:rPr>
          <w:rFonts w:ascii="Times New Roman"/>
          <w:b w:val="false"/>
          <w:i w:val="false"/>
          <w:color w:val="000000"/>
          <w:sz w:val="28"/>
        </w:rPr>
        <w:t>
      30-7) кәмелетке толмағандарды ерекше режимде ұстайтын білім беру ұйымдарына, сондай-ақ ішкі істер органдары қызметінің барысында ұсталған, үш жастан он сегiз жасқа дейiнгi және ата-аналарының немесе оларды алмастырушы адамдардың қамқорлығынсыз қалған қадағалаусыз балалар мен жасөспiрiмдердi кәмелетке толмағандарды бейімдеу орталықтарына жеткізуге;</w:t>
      </w:r>
    </w:p>
    <w:bookmarkEnd w:id="222"/>
    <w:bookmarkStart w:name="z215" w:id="223"/>
    <w:p>
      <w:pPr>
        <w:spacing w:after="0"/>
        <w:ind w:left="0"/>
        <w:jc w:val="both"/>
      </w:pPr>
      <w:r>
        <w:rPr>
          <w:rFonts w:ascii="Times New Roman"/>
          <w:b w:val="false"/>
          <w:i w:val="false"/>
          <w:color w:val="000000"/>
          <w:sz w:val="28"/>
        </w:rPr>
        <w:t>
      30-8) қоғамдық орындарда адамның қадiр-қасиетi мен қоғамдық имандылықты қорлайтындай мас күйде жүрген не айналасындағыларға немесе өзiне зиян келтiруi мүмкiн адамдарды, ал тұрғын үйде болып, қоғамдық тәртiптi бұзған адамдарды - олармен бiрге тұратын азаматтардың арыздары бойынша медициналық ұйымдарға жеткiзуге;</w:t>
      </w:r>
    </w:p>
    <w:bookmarkEnd w:id="223"/>
    <w:bookmarkStart w:name="z216" w:id="224"/>
    <w:p>
      <w:pPr>
        <w:spacing w:after="0"/>
        <w:ind w:left="0"/>
        <w:jc w:val="both"/>
      </w:pPr>
      <w:r>
        <w:rPr>
          <w:rFonts w:ascii="Times New Roman"/>
          <w:b w:val="false"/>
          <w:i w:val="false"/>
          <w:color w:val="000000"/>
          <w:sz w:val="28"/>
        </w:rPr>
        <w:t>
      31) есiрткi құралдары, психотроптық заттар және прекурсорлар айналымы саласындағы қызмет түрлерiн лицензиялауды Қазақстан Республикасының заңдарына сәйкес бақылауға және жүзеге асыруға;</w:t>
      </w:r>
    </w:p>
    <w:bookmarkEnd w:id="224"/>
    <w:bookmarkStart w:name="z217" w:id="225"/>
    <w:p>
      <w:pPr>
        <w:spacing w:after="0"/>
        <w:ind w:left="0"/>
        <w:jc w:val="both"/>
      </w:pPr>
      <w:r>
        <w:rPr>
          <w:rFonts w:ascii="Times New Roman"/>
          <w:b w:val="false"/>
          <w:i w:val="false"/>
          <w:color w:val="000000"/>
          <w:sz w:val="28"/>
        </w:rPr>
        <w:t>
      32) есiрткi құралдары, психотроптық заттар және прекурсорлар айналымы және олардың заңсыз айналымы мен оларды терiс пайдалануға қарсы iс-әрекет жасау саласына келiп түсетiн техникалық көмек пен инвестициялардың нысаналы пайдаланылуын өз құзыретi шегiнде бақылауға;</w:t>
      </w:r>
    </w:p>
    <w:bookmarkEnd w:id="225"/>
    <w:bookmarkStart w:name="z218" w:id="226"/>
    <w:p>
      <w:pPr>
        <w:spacing w:after="0"/>
        <w:ind w:left="0"/>
        <w:jc w:val="both"/>
      </w:pPr>
      <w:r>
        <w:rPr>
          <w:rFonts w:ascii="Times New Roman"/>
          <w:b w:val="false"/>
          <w:i w:val="false"/>
          <w:color w:val="000000"/>
          <w:sz w:val="28"/>
        </w:rPr>
        <w:t>
      33) мемлекеттiк органдармен бiрлесе отырып есiрткi, психотроптық заттар, прекурсорлар айналымы және олардың заңсыз айналымы мен оларды терiс пайдалануға қарсы iс-әрекет жасау саласындағы мемлекеттiк саясатты әзiрлеуге және iске асыруға қатысуға;</w:t>
      </w:r>
    </w:p>
    <w:bookmarkEnd w:id="226"/>
    <w:bookmarkStart w:name="z219" w:id="227"/>
    <w:p>
      <w:pPr>
        <w:spacing w:after="0"/>
        <w:ind w:left="0"/>
        <w:jc w:val="both"/>
      </w:pPr>
      <w:r>
        <w:rPr>
          <w:rFonts w:ascii="Times New Roman"/>
          <w:b w:val="false"/>
          <w:i w:val="false"/>
          <w:color w:val="000000"/>
          <w:sz w:val="28"/>
        </w:rPr>
        <w:t>
      34) Қазақстан Республикасындағы нашақорлық ахуалдың жай-күйi мен даму үрдiсiн талдауды жүзеге асыруға;</w:t>
      </w:r>
    </w:p>
    <w:bookmarkEnd w:id="227"/>
    <w:bookmarkStart w:name="z220" w:id="228"/>
    <w:p>
      <w:pPr>
        <w:spacing w:after="0"/>
        <w:ind w:left="0"/>
        <w:jc w:val="both"/>
      </w:pPr>
      <w:r>
        <w:rPr>
          <w:rFonts w:ascii="Times New Roman"/>
          <w:b w:val="false"/>
          <w:i w:val="false"/>
          <w:color w:val="000000"/>
          <w:sz w:val="28"/>
        </w:rPr>
        <w:t>
      35) нашақорлыққа және есiрткi бизнесiне қарсы күрес жөнiндегi өңірлік комиссиялардың қызметiн үйлестiрiп отыруға;</w:t>
      </w:r>
    </w:p>
    <w:bookmarkEnd w:id="228"/>
    <w:bookmarkStart w:name="z221" w:id="229"/>
    <w:p>
      <w:pPr>
        <w:spacing w:after="0"/>
        <w:ind w:left="0"/>
        <w:jc w:val="both"/>
      </w:pPr>
      <w:r>
        <w:rPr>
          <w:rFonts w:ascii="Times New Roman"/>
          <w:b w:val="false"/>
          <w:i w:val="false"/>
          <w:color w:val="000000"/>
          <w:sz w:val="28"/>
        </w:rPr>
        <w:t>
      36) нашақорлықпен және уытқұмарлықпен ауыратын адамдарға медициналық-әлеуметтiк көмек ұйымдастыруда денсаулық сақтауды мемлекеттiк басқару органдарына жәрдем көрсетуге және оны көрсету кезiнде азаматтардың құқықтары мен бостандықтарының кепiлдiктерiн қамтамасыз етуге;</w:t>
      </w:r>
    </w:p>
    <w:bookmarkEnd w:id="229"/>
    <w:bookmarkStart w:name="z222" w:id="230"/>
    <w:p>
      <w:pPr>
        <w:spacing w:after="0"/>
        <w:ind w:left="0"/>
        <w:jc w:val="both"/>
      </w:pPr>
      <w:r>
        <w:rPr>
          <w:rFonts w:ascii="Times New Roman"/>
          <w:b w:val="false"/>
          <w:i w:val="false"/>
          <w:color w:val="000000"/>
          <w:sz w:val="28"/>
        </w:rPr>
        <w:t>
      37) есiрткi құралдары, психотроптық заттар, прекурсорлар айналымы және олардың заңсыз айналымы мен оларды терiс пайдалануға қарсы iс-әрекет жасау саласындағы халықаралық ынтымақтастықты жүзеге асыруға;</w:t>
      </w:r>
    </w:p>
    <w:bookmarkEnd w:id="230"/>
    <w:bookmarkStart w:name="z223" w:id="231"/>
    <w:p>
      <w:pPr>
        <w:spacing w:after="0"/>
        <w:ind w:left="0"/>
        <w:jc w:val="both"/>
      </w:pPr>
      <w:r>
        <w:rPr>
          <w:rFonts w:ascii="Times New Roman"/>
          <w:b w:val="false"/>
          <w:i w:val="false"/>
          <w:color w:val="000000"/>
          <w:sz w:val="28"/>
        </w:rPr>
        <w:t xml:space="preserve">
      38) есiрткi құралдары, психотроптық заттар, прекурсорлар айналымы және олардың заңсыз айналымы мен оларды терiс пайдалануға қарсы iс-әрекет жасау саласындағы </w:t>
      </w:r>
      <w:r>
        <w:rPr>
          <w:rFonts w:ascii="Times New Roman"/>
          <w:b w:val="false"/>
          <w:i w:val="false"/>
          <w:color w:val="000000"/>
          <w:sz w:val="28"/>
        </w:rPr>
        <w:t>заңдардың</w:t>
      </w:r>
      <w:r>
        <w:rPr>
          <w:rFonts w:ascii="Times New Roman"/>
          <w:b w:val="false"/>
          <w:i w:val="false"/>
          <w:color w:val="000000"/>
          <w:sz w:val="28"/>
        </w:rPr>
        <w:t xml:space="preserve"> қолданылу iс-тәжiрибесiн талдап, қорытуға және оны жетiлдiру жөнiнде ұсыныстар әзiрлеуге және енгiзуге;</w:t>
      </w:r>
    </w:p>
    <w:bookmarkEnd w:id="231"/>
    <w:bookmarkStart w:name="z224" w:id="232"/>
    <w:p>
      <w:pPr>
        <w:spacing w:after="0"/>
        <w:ind w:left="0"/>
        <w:jc w:val="both"/>
      </w:pPr>
      <w:r>
        <w:rPr>
          <w:rFonts w:ascii="Times New Roman"/>
          <w:b w:val="false"/>
          <w:i w:val="false"/>
          <w:color w:val="000000"/>
          <w:sz w:val="28"/>
        </w:rPr>
        <w:t>
      39) өзге де мемлекеттiк органдармен бiрлесе отырып есiрткi құралдары, психотроптық заттар, прекурсорлар айналымы және олардың заңсыз айналымы мен оларды терiс пайдалануға қарсы iс-әрекет жасау саласында жұмыс iстеу үшiн мамандарды, сондай-ақ есiрткi құралдары мен психотроптық заттарды пайдаланатын және пайдалануға бейiм адамдардың профилактикасы, оларды емдеудi, әлеуметтiк оңалтуды ұйымдастыру саласындағы мамандарды оқытуды және олардың бiлiктiлiгiн арттыруды ұйымдастыруға және үйлестiруге;</w:t>
      </w:r>
    </w:p>
    <w:bookmarkEnd w:id="232"/>
    <w:bookmarkStart w:name="z225" w:id="233"/>
    <w:p>
      <w:pPr>
        <w:spacing w:after="0"/>
        <w:ind w:left="0"/>
        <w:jc w:val="both"/>
      </w:pPr>
      <w:r>
        <w:rPr>
          <w:rFonts w:ascii="Times New Roman"/>
          <w:b w:val="false"/>
          <w:i w:val="false"/>
          <w:color w:val="000000"/>
          <w:sz w:val="28"/>
        </w:rPr>
        <w:t>
      40) құзыреттi мемлекеттік органдармен бiрлесе отырып, есiрткi құралдары, психотроптық заттар, прекурсорлар айналымы және олардың заңсыз айналымы мен оларды терiс пайдалануға қарсы iс-әрекет жасау саласындағы ғылыми зерттеулердi үйлестіруге;</w:t>
      </w:r>
    </w:p>
    <w:bookmarkEnd w:id="233"/>
    <w:bookmarkStart w:name="z173" w:id="234"/>
    <w:p>
      <w:pPr>
        <w:spacing w:after="0"/>
        <w:ind w:left="0"/>
        <w:jc w:val="both"/>
      </w:pPr>
      <w:r>
        <w:rPr>
          <w:rFonts w:ascii="Times New Roman"/>
          <w:b w:val="false"/>
          <w:i w:val="false"/>
          <w:color w:val="000000"/>
          <w:sz w:val="28"/>
        </w:rPr>
        <w:t>
      41) қаржы мониторингі жөніндегі уәкілетті органның сұратуы бойынша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өздерінің ақпараттық жүйелерінен мәліметтерді ұсынуға;</w:t>
      </w:r>
    </w:p>
    <w:bookmarkEnd w:id="234"/>
    <w:bookmarkStart w:name="z39" w:id="235"/>
    <w:p>
      <w:pPr>
        <w:spacing w:after="0"/>
        <w:ind w:left="0"/>
        <w:jc w:val="both"/>
      </w:pPr>
      <w:r>
        <w:rPr>
          <w:rFonts w:ascii="Times New Roman"/>
          <w:b w:val="false"/>
          <w:i w:val="false"/>
          <w:color w:val="000000"/>
          <w:sz w:val="28"/>
        </w:rPr>
        <w:t>
      41-1) оңалту және банкроттық саласындағы уәкiлеттi органның сұрау салулары бойынша заңда белгіленген тәртіппен банкрот деп танылған немесе оларға қатысты оңалту рәсімі қолданылған борышкерлерге қатысты меншікке қарсы қылмыстар бойынша қозғалған, іс жүргізуде жатқан қылмыстық істер бойынша мәліметтерді ұсынуға;</w:t>
      </w:r>
    </w:p>
    <w:bookmarkEnd w:id="235"/>
    <w:bookmarkStart w:name="z287" w:id="236"/>
    <w:p>
      <w:pPr>
        <w:spacing w:after="0"/>
        <w:ind w:left="0"/>
        <w:jc w:val="both"/>
      </w:pPr>
      <w:r>
        <w:rPr>
          <w:rFonts w:ascii="Times New Roman"/>
          <w:b w:val="false"/>
          <w:i w:val="false"/>
          <w:color w:val="000000"/>
          <w:sz w:val="28"/>
        </w:rPr>
        <w:t>
      42) Қазақстан Республикасының заңдарында, Қазақстан Республикасы Президентінің және Қазақстан Республикасы Үкіметінің актілерінде көзделген өзге де міндеттерді жүзеге асыруға міндетті.</w:t>
      </w:r>
    </w:p>
    <w:bookmarkEnd w:id="236"/>
    <w:bookmarkStart w:name="z226" w:id="237"/>
    <w:p>
      <w:pPr>
        <w:spacing w:after="0"/>
        <w:ind w:left="0"/>
        <w:jc w:val="both"/>
      </w:pPr>
      <w:r>
        <w:rPr>
          <w:rFonts w:ascii="Times New Roman"/>
          <w:b w:val="false"/>
          <w:i w:val="false"/>
          <w:color w:val="000000"/>
          <w:sz w:val="28"/>
        </w:rPr>
        <w:t>
      2. Қызметкерлер азаматтардың құқықтары мен заңды мүдделерiн бұзған жағдайда iшкi iстер органдары бұл құқықтарды қалпына келтiруге, келтiрiлген залалды өтеуге, кiнәлi адамдарды жауапқа тартуды қамтамасыз етуге мiндеттi.</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енгізілдi - ҚР 1998.07.10 N </w:t>
      </w:r>
      <w:r>
        <w:rPr>
          <w:rFonts w:ascii="Times New Roman"/>
          <w:b w:val="false"/>
          <w:i w:val="false"/>
          <w:color w:val="000000"/>
          <w:sz w:val="28"/>
        </w:rPr>
        <w:t>283</w:t>
      </w:r>
      <w:r>
        <w:rPr>
          <w:rFonts w:ascii="Times New Roman"/>
          <w:b w:val="false"/>
          <w:i w:val="false"/>
          <w:color w:val="ff0000"/>
          <w:sz w:val="28"/>
        </w:rPr>
        <w:t xml:space="preserve">, 1998.12.09 N </w:t>
      </w:r>
      <w:r>
        <w:rPr>
          <w:rFonts w:ascii="Times New Roman"/>
          <w:b w:val="false"/>
          <w:i w:val="false"/>
          <w:color w:val="000000"/>
          <w:sz w:val="28"/>
        </w:rPr>
        <w:t>307</w:t>
      </w:r>
      <w:r>
        <w:rPr>
          <w:rFonts w:ascii="Times New Roman"/>
          <w:b w:val="false"/>
          <w:i w:val="false"/>
          <w:color w:val="ff0000"/>
          <w:sz w:val="28"/>
        </w:rPr>
        <w:t xml:space="preserve">, 2001.07.16 N </w:t>
      </w:r>
      <w:r>
        <w:rPr>
          <w:rFonts w:ascii="Times New Roman"/>
          <w:b w:val="false"/>
          <w:i w:val="false"/>
          <w:color w:val="000000"/>
          <w:sz w:val="28"/>
        </w:rPr>
        <w:t>244</w:t>
      </w:r>
      <w:r>
        <w:rPr>
          <w:rFonts w:ascii="Times New Roman"/>
          <w:b w:val="false"/>
          <w:i w:val="false"/>
          <w:color w:val="ff0000"/>
          <w:sz w:val="28"/>
        </w:rPr>
        <w:t xml:space="preserve">, 2002.08.09 N </w:t>
      </w:r>
      <w:r>
        <w:rPr>
          <w:rFonts w:ascii="Times New Roman"/>
          <w:b w:val="false"/>
          <w:i w:val="false"/>
          <w:color w:val="000000"/>
          <w:sz w:val="28"/>
        </w:rPr>
        <w:t>346</w:t>
      </w:r>
      <w:r>
        <w:rPr>
          <w:rFonts w:ascii="Times New Roman"/>
          <w:b w:val="false"/>
          <w:i w:val="false"/>
          <w:color w:val="ff0000"/>
          <w:sz w:val="28"/>
        </w:rPr>
        <w:t xml:space="preserve">, 2003.06.10 N </w:t>
      </w:r>
      <w:r>
        <w:rPr>
          <w:rFonts w:ascii="Times New Roman"/>
          <w:b w:val="false"/>
          <w:i w:val="false"/>
          <w:color w:val="000000"/>
          <w:sz w:val="28"/>
        </w:rPr>
        <w:t>433</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2004.12.29 </w:t>
      </w:r>
      <w:r>
        <w:rPr>
          <w:rFonts w:ascii="Times New Roman"/>
          <w:b w:val="false"/>
          <w:i w:val="false"/>
          <w:color w:val="000000"/>
          <w:sz w:val="28"/>
        </w:rPr>
        <w:t>N 25</w:t>
      </w:r>
      <w:r>
        <w:rPr>
          <w:rFonts w:ascii="Times New Roman"/>
          <w:b w:val="false"/>
          <w:i w:val="false"/>
          <w:color w:val="ff0000"/>
          <w:sz w:val="28"/>
        </w:rPr>
        <w:t xml:space="preserve">, 2004.12.29 </w:t>
      </w:r>
      <w:r>
        <w:rPr>
          <w:rFonts w:ascii="Times New Roman"/>
          <w:b w:val="false"/>
          <w:i w:val="false"/>
          <w:color w:val="000000"/>
          <w:sz w:val="28"/>
        </w:rPr>
        <w:t>N 26</w:t>
      </w:r>
      <w:r>
        <w:rPr>
          <w:rFonts w:ascii="Times New Roman"/>
          <w:b w:val="false"/>
          <w:i w:val="false"/>
          <w:color w:val="ff0000"/>
          <w:sz w:val="28"/>
        </w:rPr>
        <w:t xml:space="preserve">, 2008.07.05 </w:t>
      </w:r>
      <w:r>
        <w:rPr>
          <w:rFonts w:ascii="Times New Roman"/>
          <w:b w:val="false"/>
          <w:i w:val="false"/>
          <w:color w:val="000000"/>
          <w:sz w:val="28"/>
        </w:rPr>
        <w:t>N 63-IV</w:t>
      </w:r>
      <w:r>
        <w:rPr>
          <w:rFonts w:ascii="Times New Roman"/>
          <w:b w:val="false"/>
          <w:i w:val="false"/>
          <w:color w:val="ff0000"/>
          <w:sz w:val="28"/>
        </w:rPr>
        <w:t xml:space="preserve">, 2009.08.28 </w:t>
      </w:r>
      <w:r>
        <w:rPr>
          <w:rFonts w:ascii="Times New Roman"/>
          <w:b w:val="false"/>
          <w:i w:val="false"/>
          <w:color w:val="000000"/>
          <w:sz w:val="28"/>
        </w:rPr>
        <w:t>N 192-IV</w:t>
      </w:r>
      <w:r>
        <w:rPr>
          <w:rFonts w:ascii="Times New Roman"/>
          <w:b w:val="false"/>
          <w:i w:val="false"/>
          <w:color w:val="ff0000"/>
          <w:sz w:val="28"/>
        </w:rPr>
        <w:t xml:space="preserve"> (2010.03.08 бастап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2011.01.24 </w:t>
      </w:r>
      <w:r>
        <w:rPr>
          <w:rFonts w:ascii="Times New Roman"/>
          <w:b w:val="false"/>
          <w:i w:val="false"/>
          <w:color w:val="000000"/>
          <w:sz w:val="28"/>
        </w:rPr>
        <w:t>N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(01.01.2014 бастап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Iшкi iстер органдарының құқықтары </w:t>
      </w:r>
    </w:p>
    <w:p>
      <w:pPr>
        <w:spacing w:after="0"/>
        <w:ind w:left="0"/>
        <w:jc w:val="both"/>
      </w:pPr>
      <w:r>
        <w:rPr>
          <w:rFonts w:ascii="Times New Roman"/>
          <w:b w:val="false"/>
          <w:i w:val="false"/>
          <w:color w:val="000000"/>
          <w:sz w:val="28"/>
        </w:rPr>
        <w:t>
      1. Iшкi iстер органдарының осыған уәкiлдiк берiлген лауазымды адамдар арқылы жүктелген мiндеттердi атқару үшiн өз құзыретi шегiнде:</w:t>
      </w:r>
    </w:p>
    <w:bookmarkStart w:name="z227" w:id="238"/>
    <w:p>
      <w:pPr>
        <w:spacing w:after="0"/>
        <w:ind w:left="0"/>
        <w:jc w:val="both"/>
      </w:pPr>
      <w:r>
        <w:rPr>
          <w:rFonts w:ascii="Times New Roman"/>
          <w:b w:val="false"/>
          <w:i w:val="false"/>
          <w:color w:val="000000"/>
          <w:sz w:val="28"/>
        </w:rPr>
        <w:t>
      1) азаматтардан қоғамдық тәртiптi және қоғамдық қауiпсiздiктi сақтауды талап етуге, құқыққа қарсы iс-қимылдар мен iшкi iстер органдарының өкiлеттiгiн жүзеге асыруға кедергi келтiретiн әрекеттердi тоқтатуды талап етуге құқығы бар. Бұл талаптар орындалмаған жағдайларда тиiстi мәжбүрлеу шараларын қолдануға;</w:t>
      </w:r>
    </w:p>
    <w:bookmarkEnd w:id="238"/>
    <w:bookmarkStart w:name="z228" w:id="239"/>
    <w:p>
      <w:pPr>
        <w:spacing w:after="0"/>
        <w:ind w:left="0"/>
        <w:jc w:val="both"/>
      </w:pPr>
      <w:r>
        <w:rPr>
          <w:rFonts w:ascii="Times New Roman"/>
          <w:b w:val="false"/>
          <w:i w:val="false"/>
          <w:color w:val="000000"/>
          <w:sz w:val="28"/>
        </w:rPr>
        <w:t>
      2) қылмыс пен әкiмшiлiк құқық бұзушылық жасаған деп сезiктелген жағдайда азаматтардың жеке басын куәландыратын құжаттарды, сондай-ақ орындалуын бақылау iшкi iстер органдарына жүктелген белгiленген ережелердiң сақталуын тексеруге қажеттi басқа құжаттарды тексеруге;</w:t>
      </w:r>
    </w:p>
    <w:bookmarkEnd w:id="239"/>
    <w:bookmarkStart w:name="z229" w:id="240"/>
    <w:p>
      <w:pPr>
        <w:spacing w:after="0"/>
        <w:ind w:left="0"/>
        <w:jc w:val="both"/>
      </w:pPr>
      <w:r>
        <w:rPr>
          <w:rFonts w:ascii="Times New Roman"/>
          <w:b w:val="false"/>
          <w:i w:val="false"/>
          <w:color w:val="000000"/>
          <w:sz w:val="28"/>
        </w:rPr>
        <w:t xml:space="preserve">
      3) кез-келген жасалған немесе әзiрленiп жатқан құқыққа қарсы қол сұғу, соның iшiнде олардың қарауына жатпайтындар туралы арыздар мен хабарларды </w:t>
      </w:r>
      <w:r>
        <w:rPr>
          <w:rFonts w:ascii="Times New Roman"/>
          <w:b w:val="false"/>
          <w:i w:val="false"/>
          <w:color w:val="000000"/>
          <w:sz w:val="28"/>
        </w:rPr>
        <w:t>қарауға</w:t>
      </w:r>
      <w:r>
        <w:rPr>
          <w:rFonts w:ascii="Times New Roman"/>
          <w:b w:val="false"/>
          <w:i w:val="false"/>
          <w:color w:val="000000"/>
          <w:sz w:val="28"/>
        </w:rPr>
        <w:t>, оларды тiркеуге, олардың жолын кесу, ашу, оларды жасаған адамдарды ұстау, қоғамдық қауiптi зардаптарға жол бермеу жөнiнде нақтылы шаралар қолдануға;</w:t>
      </w:r>
    </w:p>
    <w:bookmarkEnd w:id="240"/>
    <w:bookmarkStart w:name="z230" w:id="241"/>
    <w:p>
      <w:pPr>
        <w:spacing w:after="0"/>
        <w:ind w:left="0"/>
        <w:jc w:val="both"/>
      </w:pPr>
      <w:r>
        <w:rPr>
          <w:rFonts w:ascii="Times New Roman"/>
          <w:b w:val="false"/>
          <w:i w:val="false"/>
          <w:color w:val="000000"/>
          <w:sz w:val="28"/>
        </w:rPr>
        <w:t>
      4) қылмыстарды анықтау, тыю, ашу және тергеу кезiнде басқа органдарға, ұйымдар мен лауазымды тұлғаларға атқарылуы мiндеттi тапсырмалар беруге;</w:t>
      </w:r>
    </w:p>
    <w:bookmarkEnd w:id="241"/>
    <w:bookmarkStart w:name="z231" w:id="242"/>
    <w:p>
      <w:pPr>
        <w:spacing w:after="0"/>
        <w:ind w:left="0"/>
        <w:jc w:val="both"/>
      </w:pPr>
      <w:r>
        <w:rPr>
          <w:rFonts w:ascii="Times New Roman"/>
          <w:b w:val="false"/>
          <w:i w:val="false"/>
          <w:color w:val="000000"/>
          <w:sz w:val="28"/>
        </w:rPr>
        <w:t>
      5) азаматтарды iс жүргiзудегi материалдар мен қылмыстық iстер бойынша iшкi iстер органдарына шақыруға, олардан түсiнiктемелер, құжаттар, олардың көшiрмелерiн алуға, жауап алуға, сондай-ақ шақырғанда келуден дәлелдi себепсiз жалтарған адамдарды мәжбүрлеп алып келуге;</w:t>
      </w:r>
    </w:p>
    <w:bookmarkEnd w:id="242"/>
    <w:bookmarkStart w:name="z232" w:id="243"/>
    <w:p>
      <w:pPr>
        <w:spacing w:after="0"/>
        <w:ind w:left="0"/>
        <w:jc w:val="both"/>
      </w:pPr>
      <w:r>
        <w:rPr>
          <w:rFonts w:ascii="Times New Roman"/>
          <w:b w:val="false"/>
          <w:i w:val="false"/>
          <w:color w:val="000000"/>
          <w:sz w:val="28"/>
        </w:rPr>
        <w:t xml:space="preserve">
      6) осы қызметтi реттейтiн </w:t>
      </w:r>
      <w:r>
        <w:rPr>
          <w:rFonts w:ascii="Times New Roman"/>
          <w:b w:val="false"/>
          <w:i w:val="false"/>
          <w:color w:val="000000"/>
          <w:sz w:val="28"/>
        </w:rPr>
        <w:t>заңдарға</w:t>
      </w:r>
      <w:r>
        <w:rPr>
          <w:rFonts w:ascii="Times New Roman"/>
          <w:b w:val="false"/>
          <w:i w:val="false"/>
          <w:color w:val="000000"/>
          <w:sz w:val="28"/>
        </w:rPr>
        <w:t xml:space="preserve"> сәйкес әкiмшiлiк iс жүргiзудi жүзеге асыруға; хаттамалар жасауға, әкiмшiлiк жазалау шараларын қолдануға, тәртiп бұзушыларды жеткiзуге, әкiмшiлiк ұстауды жүргiзуге, кiсiнiң жеке басын тексеруге, сондай-ақ заттары мен құжаттарын тексеруге және алып қоюға;</w:t>
      </w:r>
    </w:p>
    <w:bookmarkEnd w:id="243"/>
    <w:bookmarkStart w:name="z233" w:id="244"/>
    <w:p>
      <w:pPr>
        <w:spacing w:after="0"/>
        <w:ind w:left="0"/>
        <w:jc w:val="both"/>
      </w:pPr>
      <w:r>
        <w:rPr>
          <w:rFonts w:ascii="Times New Roman"/>
          <w:b w:val="false"/>
          <w:i w:val="false"/>
          <w:color w:val="000000"/>
          <w:sz w:val="28"/>
        </w:rPr>
        <w:t>
      7) құқық бұзған әскери қызметшiлердi ұстауға және оларды әскери полиция жасақтарының бастықтарына, әскер бөлiмдерiнiң командирлерiне немесе жергілікті әскери басқару органдарының бастықтарына беруге;</w:t>
      </w:r>
    </w:p>
    <w:bookmarkEnd w:id="244"/>
    <w:bookmarkStart w:name="z234" w:id="245"/>
    <w:p>
      <w:pPr>
        <w:spacing w:after="0"/>
        <w:ind w:left="0"/>
        <w:jc w:val="both"/>
      </w:pPr>
      <w:r>
        <w:rPr>
          <w:rFonts w:ascii="Times New Roman"/>
          <w:b w:val="false"/>
          <w:i w:val="false"/>
          <w:color w:val="000000"/>
          <w:sz w:val="28"/>
        </w:rPr>
        <w:t>
      8) он сегіз жасқа толмаған және қылмыс жасаған адамдарды, егер оларды оқшаулау қажет болса, арнаулы мекемелерде ұстауға құқығы бар.</w:t>
      </w:r>
    </w:p>
    <w:bookmarkEnd w:id="245"/>
    <w:p>
      <w:pPr>
        <w:spacing w:after="0"/>
        <w:ind w:left="0"/>
        <w:jc w:val="both"/>
      </w:pPr>
      <w:r>
        <w:rPr>
          <w:rFonts w:ascii="Times New Roman"/>
          <w:b w:val="false"/>
          <w:i w:val="false"/>
          <w:color w:val="000000"/>
          <w:sz w:val="28"/>
        </w:rPr>
        <w:t>
      Қылмыстық жауаптылық туындайтын жасқа толмаған және қылмыс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p>
    <w:bookmarkStart w:name="z284" w:id="246"/>
    <w:p>
      <w:pPr>
        <w:spacing w:after="0"/>
        <w:ind w:left="0"/>
        <w:jc w:val="both"/>
      </w:pPr>
      <w:r>
        <w:rPr>
          <w:rFonts w:ascii="Times New Roman"/>
          <w:b w:val="false"/>
          <w:i w:val="false"/>
          <w:color w:val="000000"/>
          <w:sz w:val="28"/>
        </w:rPr>
        <w:t>
      8-1) кәмелетке толмағандарды ерекше режимде ұстайтын білім беру ұйымдарына, сондай-ақ ішкі істер органдары қызметінің барысында ұсталған, үш жастан он сегiз жасқа дейiнгi және ата-аналарының немесе оларды алмастырушы адамдардың қамқорлығынсыз қалған қадағалаусыз балалар мен жасөспiрiмдердi кәмелетке толмағандарды бейімдеу орталықтарына жеткізуге;</w:t>
      </w:r>
    </w:p>
    <w:bookmarkEnd w:id="246"/>
    <w:bookmarkStart w:name="z235" w:id="247"/>
    <w:p>
      <w:pPr>
        <w:spacing w:after="0"/>
        <w:ind w:left="0"/>
        <w:jc w:val="both"/>
      </w:pPr>
      <w:r>
        <w:rPr>
          <w:rFonts w:ascii="Times New Roman"/>
          <w:b w:val="false"/>
          <w:i w:val="false"/>
          <w:color w:val="000000"/>
          <w:sz w:val="28"/>
        </w:rPr>
        <w:t>
      9) әкiмшiлiк қамауға алынған адамдарды ұстауға;</w:t>
      </w:r>
    </w:p>
    <w:bookmarkEnd w:id="247"/>
    <w:bookmarkStart w:name="z236" w:id="248"/>
    <w:p>
      <w:pPr>
        <w:spacing w:after="0"/>
        <w:ind w:left="0"/>
        <w:jc w:val="both"/>
      </w:pPr>
      <w:r>
        <w:rPr>
          <w:rFonts w:ascii="Times New Roman"/>
          <w:b w:val="false"/>
          <w:i w:val="false"/>
          <w:color w:val="000000"/>
          <w:sz w:val="28"/>
        </w:rPr>
        <w:t>
      10) тексеру материалдары, әкімшілік және қылмыстық істер бойынша Қазақстан Республикасының заң актілеріне сәйкес қажетті зерттеулер жүргізуге;</w:t>
      </w:r>
    </w:p>
    <w:bookmarkEnd w:id="248"/>
    <w:bookmarkStart w:name="z237" w:id="249"/>
    <w:p>
      <w:pPr>
        <w:spacing w:after="0"/>
        <w:ind w:left="0"/>
        <w:jc w:val="both"/>
      </w:pPr>
      <w:r>
        <w:rPr>
          <w:rFonts w:ascii="Times New Roman"/>
          <w:b w:val="false"/>
          <w:i w:val="false"/>
          <w:color w:val="000000"/>
          <w:sz w:val="28"/>
        </w:rPr>
        <w:t>
      11) қозғалған қылмыстық iстер жөнiнде мемлекеттiк органдарда, сондай-ақ ұйымдарда ақпарат пен материалдарды кедергiсiз және өтеусiз алуға;</w:t>
      </w:r>
    </w:p>
    <w:bookmarkEnd w:id="249"/>
    <w:bookmarkStart w:name="z238" w:id="250"/>
    <w:p>
      <w:pPr>
        <w:spacing w:after="0"/>
        <w:ind w:left="0"/>
        <w:jc w:val="both"/>
      </w:pPr>
      <w:r>
        <w:rPr>
          <w:rFonts w:ascii="Times New Roman"/>
          <w:b w:val="false"/>
          <w:i w:val="false"/>
          <w:color w:val="000000"/>
          <w:sz w:val="28"/>
        </w:rPr>
        <w:t>
      12) заңдарда көзделген жағдайларда белгiлi тұрғылықты орны, құжаттары жоқ адамдарды олардың жеке басын куәландыру және кейiннен тиiстi органдар мен мекемелерге (көшi-қон, медицина, әлеуметтiк және өзге де) беру мақсатында соттың санкциясымен отыз тәулiкке дейiнгi мерзiмге ұстауға және қабылдау-бөлу орындарында отырғызуға;</w:t>
      </w:r>
    </w:p>
    <w:bookmarkEnd w:id="250"/>
    <w:bookmarkStart w:name="z239" w:id="251"/>
    <w:p>
      <w:pPr>
        <w:spacing w:after="0"/>
        <w:ind w:left="0"/>
        <w:jc w:val="both"/>
      </w:pPr>
      <w:r>
        <w:rPr>
          <w:rFonts w:ascii="Times New Roman"/>
          <w:b w:val="false"/>
          <w:i w:val="false"/>
          <w:color w:val="000000"/>
          <w:sz w:val="28"/>
        </w:rPr>
        <w:t>
      13) қоғамдық орындарда адамның қадiр-қасиетi мен қоғамдық имандылықты қорлайтындай мастық күйде жүрген не айналадағыларға немесе өзiне зиян келтiруi мүмкiн, ал тұрғын үйде болып, қоғамдық тәртiптi бұзған адамдарды - олармен бiрге тұратын азаматтардың арыздары бойынша арнаулы медицина мекемелерiне не iшкi iстер органдарының кезекшi бөлiмдерiне жеткiзуге және оларда айыққанға дейiн ұстауға;</w:t>
      </w:r>
    </w:p>
    <w:bookmarkEnd w:id="251"/>
    <w:bookmarkStart w:name="z240" w:id="2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заңда</w:t>
      </w:r>
      <w:r>
        <w:rPr>
          <w:rFonts w:ascii="Times New Roman"/>
          <w:b w:val="false"/>
          <w:i w:val="false"/>
          <w:color w:val="000000"/>
          <w:sz w:val="28"/>
        </w:rPr>
        <w:t xml:space="preserve"> </w:t>
      </w:r>
      <w:r>
        <w:rPr>
          <w:rFonts w:ascii="Times New Roman"/>
          <w:b w:val="false"/>
          <w:i w:val="false"/>
          <w:color w:val="000000"/>
          <w:sz w:val="28"/>
        </w:rPr>
        <w:t>көзделген</w:t>
      </w:r>
      <w:r>
        <w:rPr>
          <w:rFonts w:ascii="Times New Roman"/>
          <w:b w:val="false"/>
          <w:i w:val="false"/>
          <w:color w:val="000000"/>
          <w:sz w:val="28"/>
        </w:rPr>
        <w:t xml:space="preserve"> жағдайларда және тәртiппен қылмыстық iс жүргiзу әрекеттерiн және жедел iздестiру шараларын жүргiзуге, оларды жүргiзуге мамандарды тартуға, дерек мәлiметтердi жинау және зерттеу үшiн ғылыми-техникалық құралдарды пайдалануға құқығы бар. Бұл ретте мемлекеттiк және өзге де заңмен қорғалатын құпияны құрайтын мәлiметтер, сондай-ақ адамдардың жеке өмiрi, жеке басы мен отбасының құпиясы туралы мәлiметтер жария етiлуге тиiс емес;</w:t>
      </w:r>
    </w:p>
    <w:bookmarkEnd w:id="252"/>
    <w:bookmarkStart w:name="z241" w:id="253"/>
    <w:p>
      <w:pPr>
        <w:spacing w:after="0"/>
        <w:ind w:left="0"/>
        <w:jc w:val="both"/>
      </w:pPr>
      <w:r>
        <w:rPr>
          <w:rFonts w:ascii="Times New Roman"/>
          <w:b w:val="false"/>
          <w:i w:val="false"/>
          <w:color w:val="000000"/>
          <w:sz w:val="28"/>
        </w:rPr>
        <w:t>
      15) қамауға алынған, қылмыс жасады деген сезiкпен ұсталған, қылмыс жасады деп айып тағылған, әкiмшiлiк қамауға алынғандарды, сондай-ақ әкiмшiлiк құқық бұзған деп сезiктелген адамдарды, олардың жеке басын анықтау мүмкiн болмаған жағдайда, тiркеуге, фотосуретке түсiруге, дыбысын жазуға, кино және бейнекөрiнiске түсiруге, дактилоскопия жасауға;</w:t>
      </w:r>
    </w:p>
    <w:bookmarkEnd w:id="253"/>
    <w:bookmarkStart w:name="z242" w:id="254"/>
    <w:p>
      <w:pPr>
        <w:spacing w:after="0"/>
        <w:ind w:left="0"/>
        <w:jc w:val="both"/>
      </w:pPr>
      <w:r>
        <w:rPr>
          <w:rFonts w:ascii="Times New Roman"/>
          <w:b w:val="false"/>
          <w:i w:val="false"/>
          <w:color w:val="000000"/>
          <w:sz w:val="28"/>
        </w:rPr>
        <w:t>
      16) құқық тәртiбiн қорғау жөнiндегi мiндеттердi шешудi, соның iшiнде әкiмшiлiк қадағалауға алынған және ескерту арқылы ықпал жасалуға тиiс адамдарды, әкiмшiлiк құқық бұзған және оларды қайталап жасауы күшейтiлген жауаптылыққа әкелiп соғатын адамдарды есепке алуды қамтамасыз ететiн мамандандырылған есепке алуды, ақпарат жүйелерiн құрауға және пайдалануға, есепте тұратын адамдардың мінез-құлқын қадағалау мен бақылауды жүзеге асыруға;</w:t>
      </w:r>
    </w:p>
    <w:bookmarkEnd w:id="254"/>
    <w:bookmarkStart w:name="z243" w:id="255"/>
    <w:p>
      <w:pPr>
        <w:spacing w:after="0"/>
        <w:ind w:left="0"/>
        <w:jc w:val="both"/>
      </w:pPr>
      <w:r>
        <w:rPr>
          <w:rFonts w:ascii="Times New Roman"/>
          <w:b w:val="false"/>
          <w:i w:val="false"/>
          <w:color w:val="000000"/>
          <w:sz w:val="28"/>
        </w:rPr>
        <w:t>
      17) әкiмшiлiк құқық бұзу iстерi жөнiнде алдын ала тергеу, анықтама және iс жүргiзу барысында ғылыми-техникалық зерттеулер жүргiзуге;</w:t>
      </w:r>
    </w:p>
    <w:bookmarkEnd w:id="255"/>
    <w:bookmarkStart w:name="z244" w:id="256"/>
    <w:p>
      <w:pPr>
        <w:spacing w:after="0"/>
        <w:ind w:left="0"/>
        <w:jc w:val="both"/>
      </w:pPr>
      <w:r>
        <w:rPr>
          <w:rFonts w:ascii="Times New Roman"/>
          <w:b w:val="false"/>
          <w:i w:val="false"/>
          <w:color w:val="000000"/>
          <w:sz w:val="28"/>
        </w:rPr>
        <w:t xml:space="preserve">
      18) адамдардың iшiмдiк, есiрткi және психотроптық заттарды қолданғандығын </w:t>
      </w:r>
      <w:r>
        <w:rPr>
          <w:rFonts w:ascii="Times New Roman"/>
          <w:b w:val="false"/>
          <w:i w:val="false"/>
          <w:color w:val="000000"/>
          <w:sz w:val="28"/>
        </w:rPr>
        <w:t>белгiленген</w:t>
      </w:r>
      <w:r>
        <w:rPr>
          <w:rFonts w:ascii="Times New Roman"/>
          <w:b w:val="false"/>
          <w:i w:val="false"/>
          <w:color w:val="000000"/>
          <w:sz w:val="28"/>
        </w:rPr>
        <w:t xml:space="preserve"> </w:t>
      </w:r>
      <w:r>
        <w:rPr>
          <w:rFonts w:ascii="Times New Roman"/>
          <w:b w:val="false"/>
          <w:i w:val="false"/>
          <w:color w:val="000000"/>
          <w:sz w:val="28"/>
        </w:rPr>
        <w:t>тәртiппен</w:t>
      </w:r>
      <w:r>
        <w:rPr>
          <w:rFonts w:ascii="Times New Roman"/>
          <w:b w:val="false"/>
          <w:i w:val="false"/>
          <w:color w:val="000000"/>
          <w:sz w:val="28"/>
        </w:rPr>
        <w:t xml:space="preserve"> куәландыруға немесе оны жүргiзу үшiн оларды медициналық мекемелерге жiберуге не жеткiзуге;</w:t>
      </w:r>
    </w:p>
    <w:bookmarkEnd w:id="256"/>
    <w:bookmarkStart w:name="z245" w:id="257"/>
    <w:p>
      <w:pPr>
        <w:spacing w:after="0"/>
        <w:ind w:left="0"/>
        <w:jc w:val="both"/>
      </w:pPr>
      <w:r>
        <w:rPr>
          <w:rFonts w:ascii="Times New Roman"/>
          <w:b w:val="false"/>
          <w:i w:val="false"/>
          <w:color w:val="000000"/>
          <w:sz w:val="28"/>
        </w:rPr>
        <w:t>
      19) құқық бұзушылықтардың алдын алу және жолын кесу, қылмыстарды ашу және тергеу мақсатында қоғамдық тәртіпті сақтауға және қоғамдық қауіпсіздікті қамтамасыз етуге қатысуға келісім білдірген азаматтармен жария және жария емес негізде ынтымақтастық орнатуға;</w:t>
      </w:r>
    </w:p>
    <w:bookmarkEnd w:id="257"/>
    <w:bookmarkStart w:name="z246" w:id="258"/>
    <w:p>
      <w:pPr>
        <w:spacing w:after="0"/>
        <w:ind w:left="0"/>
        <w:jc w:val="both"/>
      </w:pPr>
      <w:r>
        <w:rPr>
          <w:rFonts w:ascii="Times New Roman"/>
          <w:b w:val="false"/>
          <w:i w:val="false"/>
          <w:color w:val="000000"/>
          <w:sz w:val="28"/>
        </w:rPr>
        <w:t>
      20) кiдiртуге болмайтын жағдайларда қызмет мақсатында, қай жерде орналасқанына және кiмге тиесiлi екендiгiне қарамастан халықаралық және қалааралық сөйлесуге кеткен шығыстарды өтей отырып, байланыс құралдарын пайдалануға;</w:t>
      </w:r>
    </w:p>
    <w:bookmarkEnd w:id="258"/>
    <w:bookmarkStart w:name="z247" w:id="259"/>
    <w:p>
      <w:pPr>
        <w:spacing w:after="0"/>
        <w:ind w:left="0"/>
        <w:jc w:val="both"/>
      </w:pPr>
      <w:r>
        <w:rPr>
          <w:rFonts w:ascii="Times New Roman"/>
          <w:b w:val="false"/>
          <w:i w:val="false"/>
          <w:color w:val="000000"/>
          <w:sz w:val="28"/>
        </w:rPr>
        <w:t>
      21) өзге мүмкiндiктер болмағанда меншiк нысанына қарамастан (дипломатиялық иммунитетi бар шет мемлекеттер өкiлдiктерi мен халықаралық ұйымдардан басқа) жазатайым оқиғалар, дүлей апаттар болған жерлерге бару және жедел медициналық көмекке мұқтаж азаматтарды емдеу мекемелерiне жеткiзу үшiн, сондай-ақ кiдiртуге болмайтын өзге де жағдайларда, иелерiне залал келтiрiлген жағдайда оны өтей отырып, көлiк құралдарын пайдалануға;</w:t>
      </w:r>
    </w:p>
    <w:bookmarkEnd w:id="259"/>
    <w:bookmarkStart w:name="z248" w:id="260"/>
    <w:p>
      <w:pPr>
        <w:spacing w:after="0"/>
        <w:ind w:left="0"/>
        <w:jc w:val="both"/>
      </w:pPr>
      <w:r>
        <w:rPr>
          <w:rFonts w:ascii="Times New Roman"/>
          <w:b w:val="false"/>
          <w:i w:val="false"/>
          <w:color w:val="000000"/>
          <w:sz w:val="28"/>
        </w:rPr>
        <w:t>
      22) iшкi iстер органдарының қызметiн жазып-көрсету, қылмыстың мән-жайларын, сондай-ақ оларды жасаған адамдарды анықтау, тергеуден, анықтаудан, соттан жасырынған адамдарды, бас бостандығынан айыру орындарынан, қамаудан немесе күзетпен ұстаудан қашқан адамдарды және хабар-ошарсыз кеткен адамдарды iздестiру үшiн және қоғамдық тәртiптi сақтау мен қоғамдық қауiпсiздiктi қамтамасыз ету кезінде туындаған өзге де жағдайларда мемлекеттiк бұқаралық ақпарат құралдарының мүмкiндiктерiн өтеусіз пайдалануға;</w:t>
      </w:r>
    </w:p>
    <w:bookmarkEnd w:id="260"/>
    <w:bookmarkStart w:name="z249" w:id="261"/>
    <w:p>
      <w:pPr>
        <w:spacing w:after="0"/>
        <w:ind w:left="0"/>
        <w:jc w:val="both"/>
      </w:pPr>
      <w:r>
        <w:rPr>
          <w:rFonts w:ascii="Times New Roman"/>
          <w:b w:val="false"/>
          <w:i w:val="false"/>
          <w:color w:val="000000"/>
          <w:sz w:val="28"/>
        </w:rPr>
        <w:t xml:space="preserve">
      23) бас бостандығынан айыру орындарынан босатылған адамдарды бақылау жөніндегі заңда көзделген шараларды қолдануға, ішкі істер органдарының уақытша ұстау изоляторларында және олардың маңындағы аумақтарда режимдік талаптардың сақталуын бақылауды жүзеге асыруға; Ішкі істер министрі </w:t>
      </w:r>
      <w:r>
        <w:rPr>
          <w:rFonts w:ascii="Times New Roman"/>
          <w:b w:val="false"/>
          <w:i w:val="false"/>
          <w:color w:val="000000"/>
          <w:sz w:val="28"/>
        </w:rPr>
        <w:t>белгілеген</w:t>
      </w:r>
      <w:r>
        <w:rPr>
          <w:rFonts w:ascii="Times New Roman"/>
          <w:b w:val="false"/>
          <w:i w:val="false"/>
          <w:color w:val="000000"/>
          <w:sz w:val="28"/>
        </w:rPr>
        <w:t xml:space="preserve"> тәртіппен ішкі істер органдарының уақытша ұстау изоляторларына </w:t>
      </w:r>
      <w:r>
        <w:rPr>
          <w:rFonts w:ascii="Times New Roman"/>
          <w:b w:val="false"/>
          <w:i w:val="false"/>
          <w:color w:val="000000"/>
          <w:sz w:val="28"/>
        </w:rPr>
        <w:t>ерекше жағдайлар режимін</w:t>
      </w:r>
      <w:r>
        <w:rPr>
          <w:rFonts w:ascii="Times New Roman"/>
          <w:b w:val="false"/>
          <w:i w:val="false"/>
          <w:color w:val="000000"/>
          <w:sz w:val="28"/>
        </w:rPr>
        <w:t xml:space="preserve"> енгізуге;</w:t>
      </w:r>
    </w:p>
    <w:bookmarkEnd w:id="261"/>
    <w:bookmarkStart w:name="z250" w:id="262"/>
    <w:p>
      <w:pPr>
        <w:spacing w:after="0"/>
        <w:ind w:left="0"/>
        <w:jc w:val="both"/>
      </w:pPr>
      <w:r>
        <w:rPr>
          <w:rFonts w:ascii="Times New Roman"/>
          <w:b w:val="false"/>
          <w:i w:val="false"/>
          <w:color w:val="000000"/>
          <w:sz w:val="28"/>
        </w:rPr>
        <w:t>
      24) азаматтардың қауiпсiздiгiне қатер төндiретiн қылмыс жасаған, әкiмшiлiк құқық бұзған деп сезiктелген адамдардың iзiне түскен кезде не ол жерде қылмыс, әкiмшiлiк құқық бұзушылық жасалды немесе жасалуда, жазатайым оқиға болды деп санау үшiн жеткiлiктi мәлiметтер болса, сондай-ақ дүлей апаттар, күйреулер, авариялар, эпидемиялар, эпизоотиялар және жаппай тәртiпсiздiктер кезiнде азаматтардың жеке басының қауiпсiздiгi мен қоғамдық қауiпсiздiктi қамтамасыз ету үшiн азаматтардың тұрғын және басқа жайларына, оларға тиесiлi жер учаскелерiне, аумаққа және үй-жайларға (дипломатиялық иммунитетi бар шет мемлекеттер өкiлдiктерi мен халықаралық ұйымдардан басқа) кедергiсiз кiруге және оларды тексеруге хақылы. Азаматтарға тиесiлi тұрғын және басқа жайларға басып кiрген жағдайлар жайында осыған уәкiлдiк берiлген iшкi iстер органдары жиырма төрт сағаттың iшiнде прокурорды хабардар етуге;</w:t>
      </w:r>
    </w:p>
    <w:bookmarkEnd w:id="262"/>
    <w:bookmarkStart w:name="z251" w:id="263"/>
    <w:p>
      <w:pPr>
        <w:spacing w:after="0"/>
        <w:ind w:left="0"/>
        <w:jc w:val="both"/>
      </w:pPr>
      <w:r>
        <w:rPr>
          <w:rFonts w:ascii="Times New Roman"/>
          <w:b w:val="false"/>
          <w:i w:val="false"/>
          <w:color w:val="000000"/>
          <w:sz w:val="28"/>
        </w:rPr>
        <w:t>
      25) азаматтардың жекелеген учаскелер мен аумақтарға кiруiн шектеуге немесе оған тыйым салуға қоғамдық тәртiп пен қоғамдық қауiпсiздiктi қамтамасыз ету мақсатында, сондай-ақ жедел iздестiру шаралары мен тергеу iс-әрекетiн жүргiзген кезде оларды белгiлi бiр орынды босатуға мiндеттеуге;</w:t>
      </w:r>
    </w:p>
    <w:bookmarkEnd w:id="263"/>
    <w:bookmarkStart w:name="z252" w:id="264"/>
    <w:p>
      <w:pPr>
        <w:spacing w:after="0"/>
        <w:ind w:left="0"/>
        <w:jc w:val="both"/>
      </w:pPr>
      <w:r>
        <w:rPr>
          <w:rFonts w:ascii="Times New Roman"/>
          <w:b w:val="false"/>
          <w:i w:val="false"/>
          <w:color w:val="000000"/>
          <w:sz w:val="28"/>
        </w:rPr>
        <w:t xml:space="preserve">
      26) жергiлiктi атқарушы немесе басқа өкiлеттi мемлекеттiк орган өкiлiнiң ұйғаруымен, жиналысты, митингтi, демонстрацияны, шерудi, пикеттi, оның ұйымдастырушылары аталған шараларды өткiзу тәртiбi туралы </w:t>
      </w:r>
      <w:r>
        <w:rPr>
          <w:rFonts w:ascii="Times New Roman"/>
          <w:b w:val="false"/>
          <w:i w:val="false"/>
          <w:color w:val="000000"/>
          <w:sz w:val="28"/>
        </w:rPr>
        <w:t>заң</w:t>
      </w:r>
      <w:r>
        <w:rPr>
          <w:rFonts w:ascii="Times New Roman"/>
          <w:b w:val="false"/>
          <w:i w:val="false"/>
          <w:color w:val="000000"/>
          <w:sz w:val="28"/>
        </w:rPr>
        <w:t xml:space="preserve"> талаптарын сақтамаған жағдайда, тоқтату жөнiнде қажеттi шаралар қолдануға;</w:t>
      </w:r>
    </w:p>
    <w:bookmarkEnd w:id="264"/>
    <w:bookmarkStart w:name="z253" w:id="265"/>
    <w:p>
      <w:pPr>
        <w:spacing w:after="0"/>
        <w:ind w:left="0"/>
        <w:jc w:val="both"/>
      </w:pPr>
      <w:r>
        <w:rPr>
          <w:rFonts w:ascii="Times New Roman"/>
          <w:b w:val="false"/>
          <w:i w:val="false"/>
          <w:color w:val="000000"/>
          <w:sz w:val="28"/>
        </w:rPr>
        <w:t>
      27) қамаудан қашқан адамдарды iздестiруге байланысты шараларды жүргiзген кезде өздiгiнен бақылау-өткiзу пункттерiн орнатуға;</w:t>
      </w:r>
    </w:p>
    <w:bookmarkEnd w:id="265"/>
    <w:bookmarkStart w:name="z254" w:id="266"/>
    <w:p>
      <w:pPr>
        <w:spacing w:after="0"/>
        <w:ind w:left="0"/>
        <w:jc w:val="both"/>
      </w:pPr>
      <w:r>
        <w:rPr>
          <w:rFonts w:ascii="Times New Roman"/>
          <w:b w:val="false"/>
          <w:i w:val="false"/>
          <w:color w:val="000000"/>
          <w:sz w:val="28"/>
        </w:rPr>
        <w:t>
      28) карантиндiк шаралар жүргiзiлген кезде, сондай-ақ құрамында есiрткi бар жабайы өсiмдiктер жаппай өсетiн, балықтың құнды тұқымдарының уылдырық шашатын жерлерiне, ұлттық парктердiң, мемлекеттiк қорықтар мен заказниктердiң аумақтарына тиiстi атқарушы органдар мен лауазымды адамдардың шешiмiмен бақылау-өткiзу пункттерiн орнатуға;</w:t>
      </w:r>
    </w:p>
    <w:bookmarkEnd w:id="266"/>
    <w:bookmarkStart w:name="z255" w:id="267"/>
    <w:p>
      <w:pPr>
        <w:spacing w:after="0"/>
        <w:ind w:left="0"/>
        <w:jc w:val="both"/>
      </w:pPr>
      <w:r>
        <w:rPr>
          <w:rFonts w:ascii="Times New Roman"/>
          <w:b w:val="false"/>
          <w:i w:val="false"/>
          <w:color w:val="000000"/>
          <w:sz w:val="28"/>
        </w:rPr>
        <w:t>
      29) мемлекеттiк органдардың, сондай-ақ ұйымдардың жол қозғалысының қауiпсiздiгiн қамтамасыз ету бөлiгiнде қызметiн бақылауға және орындалуы мiндеттi ұйғарымдар беруге; автомобиль жолдарын, көшелердi, жол құрылыстарын, темiржол өткелдерiн, қалалық рельстік көлік желiлерiн, сондай-ақ автомотокөлiк техникасының жаңа үлгiлерiн пайдалануға қабылдау жөнiндегi комиссиялардың жұмысына қатысуға; жол қозғалысы қауiпсiздiгiне, сондай-ақ көшелер мен жолдарды салуға және қалпына келтiруге қатысты ережелердiң, нормативтер мен стандарттардың, көлiк құралдарының конструкциялары мен жүргiзушiлер даярлау жөнiндегi оқу бағдарламаларының жобаларын келiсуге; техникалық жай-күйi жол қозғалысы қауiпсiздiгiне қатер төндiретiн көлiк құралдарының пайдалануына тыйым салуға; ұйымдардың көлiк құралдарының, оларды пайдалануды жалғастыру жол қауiпсiздiгiне қатер төнгiзсе, ұйғарымдар орындалғанға дейiн, желiге шығарылуын тоқтата тұруға;</w:t>
      </w:r>
    </w:p>
    <w:bookmarkEnd w:id="267"/>
    <w:bookmarkStart w:name="z256" w:id="268"/>
    <w:p>
      <w:pPr>
        <w:spacing w:after="0"/>
        <w:ind w:left="0"/>
        <w:jc w:val="both"/>
      </w:pPr>
      <w:r>
        <w:rPr>
          <w:rFonts w:ascii="Times New Roman"/>
          <w:b w:val="false"/>
          <w:i w:val="false"/>
          <w:color w:val="000000"/>
          <w:sz w:val="28"/>
        </w:rPr>
        <w:t xml:space="preserve">
      30) заңдарда белгiленген тәртiппен және реттерде көлiк құралдарын тоқтатуға және жүргiзушiлердiң оларды пайдалануға және жүргiзуге құқық беретiн құжаттарын, жүктер мен оларды тасымалдауға құқық беретiн құжаттарын тексеруге; мас адамдарды, көлiк құралдарын жүргiзуге немесе пайдалануға құқық беретiн құжаттары жоқ адамдарды, сондай-ақ заңдарда көзделген басқа да жағдайларда, көлiк құралын жүргiзуден шеттетуге; </w:t>
      </w:r>
      <w:r>
        <w:rPr>
          <w:rFonts w:ascii="Times New Roman"/>
          <w:b w:val="false"/>
          <w:i w:val="false"/>
          <w:color w:val="000000"/>
          <w:sz w:val="28"/>
        </w:rPr>
        <w:t>заңдарда</w:t>
      </w:r>
      <w:r>
        <w:rPr>
          <w:rFonts w:ascii="Times New Roman"/>
          <w:b w:val="false"/>
          <w:i w:val="false"/>
          <w:color w:val="000000"/>
          <w:sz w:val="28"/>
        </w:rPr>
        <w:t xml:space="preserve"> көзделген негiздер бойынша көлiк құралдарын ұстауға және Ішкі істер министрлігі белгілейтін мәжбүрлеу тәртібімен оларды жергілікті атқарушы органдардың шешімімен жасалған арнаулы алаңдарға немесе тұрақтарға уақытша сақтау үшін жеткiзуге, сондай-ақ көлік құралдарының жүріс бөліктерін жауып тастауға; көшелер мен жолдарда көлiктiң және жаяу адамдардың қозғалысын, сондай-ақ оларда жүргiзiлiп жатқан барлық жұмыстарды уақытша шектеуге немесе оларға тыйым салуға;</w:t>
      </w:r>
    </w:p>
    <w:bookmarkEnd w:id="268"/>
    <w:bookmarkStart w:name="z257" w:id="269"/>
    <w:p>
      <w:pPr>
        <w:spacing w:after="0"/>
        <w:ind w:left="0"/>
        <w:jc w:val="both"/>
      </w:pPr>
      <w:r>
        <w:rPr>
          <w:rFonts w:ascii="Times New Roman"/>
          <w:b w:val="false"/>
          <w:i w:val="false"/>
          <w:color w:val="000000"/>
          <w:sz w:val="28"/>
        </w:rPr>
        <w:t xml:space="preserve">
      31) қажет болған жағдайларда шаруашылық жүргізуші субъектілер мен азаматтардың өрт қауіпсіздігі </w:t>
      </w:r>
      <w:r>
        <w:rPr>
          <w:rFonts w:ascii="Times New Roman"/>
          <w:b w:val="false"/>
          <w:i w:val="false"/>
          <w:color w:val="000000"/>
          <w:sz w:val="28"/>
        </w:rPr>
        <w:t>ережелерін</w:t>
      </w:r>
      <w:r>
        <w:rPr>
          <w:rFonts w:ascii="Times New Roman"/>
          <w:b w:val="false"/>
          <w:i w:val="false"/>
          <w:color w:val="000000"/>
          <w:sz w:val="28"/>
        </w:rPr>
        <w:t xml:space="preserve"> сақтауын тексеруде мемлекеттік өрттен қорғау қызметіне жәрдем көрсетуге;</w:t>
      </w:r>
    </w:p>
    <w:bookmarkEnd w:id="269"/>
    <w:bookmarkStart w:name="z258" w:id="270"/>
    <w:p>
      <w:pPr>
        <w:spacing w:after="0"/>
        <w:ind w:left="0"/>
        <w:jc w:val="both"/>
      </w:pPr>
      <w:r>
        <w:rPr>
          <w:rFonts w:ascii="Times New Roman"/>
          <w:b w:val="false"/>
          <w:i w:val="false"/>
          <w:color w:val="000000"/>
          <w:sz w:val="28"/>
        </w:rPr>
        <w:t>
      32) төтенше жағдайларда барлық тұрғын, өндірістік және басқа да үй-жайларға бөгетсіз кіруге, сондай-ақ азаматтарды құтқаруға бағытталған өзге де шаралар қолдануға өртке қарсы күрес және апаттан құтқару қызметiнiң күштерi мен құралдарын, көлiк және басқа да материалдық-техникалық құралдарды меншік нысанына қарамастан ұйымдардың байланыс және химиялық қорғану құралдарын тартуға, қажет болған жағдайда адамдарды, материалдық құндылықтарды қауiптi аймақтан көшiруге өкiм жасауға; құтқару жұмыстарын жүргiзу және төтенше жағдайларды жою кезеңiне цехтар мен объектiлердiң жұмысын тоқтатуға;</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w:t>
      </w:r>
      <w:r>
        <w:br/>
      </w:r>
      <w:r>
        <w:rPr>
          <w:rFonts w:ascii="Times New Roman"/>
          <w:b w:val="false"/>
          <w:i w:val="false"/>
          <w:color w:val="000000"/>
          <w:sz w:val="28"/>
        </w:rPr>
        <w:t>
</w:t>
      </w:r>
    </w:p>
    <w:bookmarkStart w:name="z260" w:id="271"/>
    <w:p>
      <w:pPr>
        <w:spacing w:after="0"/>
        <w:ind w:left="0"/>
        <w:jc w:val="both"/>
      </w:pPr>
      <w:r>
        <w:rPr>
          <w:rFonts w:ascii="Times New Roman"/>
          <w:b w:val="false"/>
          <w:i w:val="false"/>
          <w:color w:val="000000"/>
          <w:sz w:val="28"/>
        </w:rPr>
        <w:t>
      33-1) қылмыс жасады деген күдік бойынша ұсталған адамдарды, сондай-ақ сотталған адамдарды және бұлтартпау шарасы ретінде қамауға алу таңдалған адамдарды оқшаулау жағдайында ұстау үшін тергеу жүргізетін уақытша ұстайтын оқшау бөлмелер болуға;</w:t>
      </w:r>
    </w:p>
    <w:bookmarkEnd w:id="271"/>
    <w:bookmarkStart w:name="z261" w:id="272"/>
    <w:p>
      <w:pPr>
        <w:spacing w:after="0"/>
        <w:ind w:left="0"/>
        <w:jc w:val="both"/>
      </w:pPr>
      <w:r>
        <w:rPr>
          <w:rFonts w:ascii="Times New Roman"/>
          <w:b w:val="false"/>
          <w:i w:val="false"/>
          <w:color w:val="000000"/>
          <w:sz w:val="28"/>
        </w:rPr>
        <w:t xml:space="preserve">
      33-2) әуе кемелері ұшуының, сондай-ақ жолаушылар поездарының, теңіз және өзен кемелерінің қозғалысы қауіпсіздігін қамтамасыз ету мақсатында авиажолаушыларды, поездардың, теңіз және өзен кемелерінің жолаушыларын және олардың теңдеме жүктерін тексеруді, оның ішінде үстеме тексеруді жүзеге асыруға;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қаруды, оқ-дәрілерді, есірткілерді және алып жүруге тыйым салынған өзге де заттар мен нәрселерді алуға;</w:t>
      </w:r>
    </w:p>
    <w:bookmarkEnd w:id="272"/>
    <w:bookmarkStart w:name="z262" w:id="273"/>
    <w:p>
      <w:pPr>
        <w:spacing w:after="0"/>
        <w:ind w:left="0"/>
        <w:jc w:val="both"/>
      </w:pPr>
      <w:r>
        <w:rPr>
          <w:rFonts w:ascii="Times New Roman"/>
          <w:b w:val="false"/>
          <w:i w:val="false"/>
          <w:color w:val="000000"/>
          <w:sz w:val="28"/>
        </w:rPr>
        <w:t xml:space="preserve">
      33-3) өзге де мемлекеттік органдармен бірлесіп, меншік нысанына қарамастан ұйымдардың, азаматтардың табиғат қорғау және малдәрігерлік заңдардың талаптарын орындауын, ұйымдардың табиғат қорғау, санитариялық-эпидемиологиялық және эпизоотияға қарсы шаралар жүргізуін бақылауға; ұйымдар әкімшілігі өкілдерінің қатысуымен бұл талаптардың орындалуына тексеру жүргізуге; қоршаған ортаға қауіп төндіретін тәртіп бұзушылықтар, індеттер мен эпизоотиялар пайда болған кезде ұйымдардың, жекелеген өндірістер мен учаскелердің жұмысын ішінара немесе толық тоқтата тұруға;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33-4) алып тасталды;</w:t>
      </w:r>
      <w:r>
        <w:br/>
      </w:r>
      <w:r>
        <w:rPr>
          <w:rFonts w:ascii="Times New Roman"/>
          <w:b w:val="false"/>
          <w:i w:val="false"/>
          <w:color w:val="000000"/>
          <w:sz w:val="28"/>
        </w:rPr>
        <w:t>
</w:t>
      </w:r>
    </w:p>
    <w:bookmarkStart w:name="z353" w:id="274"/>
    <w:p>
      <w:pPr>
        <w:spacing w:after="0"/>
        <w:ind w:left="0"/>
        <w:jc w:val="both"/>
      </w:pPr>
      <w:r>
        <w:rPr>
          <w:rFonts w:ascii="Times New Roman"/>
          <w:b w:val="false"/>
          <w:i w:val="false"/>
          <w:color w:val="000000"/>
          <w:sz w:val="28"/>
        </w:rPr>
        <w:t>
      33-5) жарылғыш материалдарды сатып алу, сақтау, есепке алу, тасымалдау, әкелу және әкету;</w:t>
      </w:r>
    </w:p>
    <w:bookmarkEnd w:id="274"/>
    <w:bookmarkStart w:name="z50" w:id="275"/>
    <w:p>
      <w:pPr>
        <w:spacing w:after="0"/>
        <w:ind w:left="0"/>
        <w:jc w:val="both"/>
      </w:pPr>
      <w:r>
        <w:rPr>
          <w:rFonts w:ascii="Times New Roman"/>
          <w:b w:val="false"/>
          <w:i w:val="false"/>
          <w:color w:val="000000"/>
          <w:sz w:val="28"/>
        </w:rPr>
        <w:t>
      азаматтық және қызметтік қару мен оның патрондарын сатып алу, сақтап қою, сақтау және алып жүру, есепке алу, тасымалдау, әкелу, әкету;</w:t>
      </w:r>
    </w:p>
    <w:bookmarkEnd w:id="275"/>
    <w:bookmarkStart w:name="z62" w:id="276"/>
    <w:p>
      <w:pPr>
        <w:spacing w:after="0"/>
        <w:ind w:left="0"/>
        <w:jc w:val="both"/>
      </w:pPr>
      <w:r>
        <w:rPr>
          <w:rFonts w:ascii="Times New Roman"/>
          <w:b w:val="false"/>
          <w:i w:val="false"/>
          <w:color w:val="000000"/>
          <w:sz w:val="28"/>
        </w:rPr>
        <w:t>
      азаматтық пиротехникалық заттарды және оларды пайдалану арқылы жасалған бұйымдарды сақтау, есепке алу, пайдалану, тасымалдау, жою, әкелу, әкету;</w:t>
      </w:r>
    </w:p>
    <w:bookmarkEnd w:id="276"/>
    <w:bookmarkStart w:name="z63" w:id="277"/>
    <w:p>
      <w:pPr>
        <w:spacing w:after="0"/>
        <w:ind w:left="0"/>
        <w:jc w:val="both"/>
      </w:pPr>
      <w:r>
        <w:rPr>
          <w:rFonts w:ascii="Times New Roman"/>
          <w:b w:val="false"/>
          <w:i w:val="false"/>
          <w:color w:val="000000"/>
          <w:sz w:val="28"/>
        </w:rPr>
        <w:t>
      есiрткi құралдарының, психотроптық заттар мен прекурсорлардың айналымы саласында объектiлердi және үй-жайларды пайдалану;</w:t>
      </w:r>
    </w:p>
    <w:bookmarkEnd w:id="277"/>
    <w:bookmarkStart w:name="z64" w:id="278"/>
    <w:p>
      <w:pPr>
        <w:spacing w:after="0"/>
        <w:ind w:left="0"/>
        <w:jc w:val="both"/>
      </w:pPr>
      <w:r>
        <w:rPr>
          <w:rFonts w:ascii="Times New Roman"/>
          <w:b w:val="false"/>
          <w:i w:val="false"/>
          <w:color w:val="000000"/>
          <w:sz w:val="28"/>
        </w:rPr>
        <w:t>
      атыс тирлерi (атыс орындары) мен стендтерiн ашу және олардың жұмыс iстеуi;</w:t>
      </w:r>
    </w:p>
    <w:bookmarkEnd w:id="278"/>
    <w:bookmarkStart w:name="z65" w:id="279"/>
    <w:p>
      <w:pPr>
        <w:spacing w:after="0"/>
        <w:ind w:left="0"/>
        <w:jc w:val="both"/>
      </w:pPr>
      <w:r>
        <w:rPr>
          <w:rFonts w:ascii="Times New Roman"/>
          <w:b w:val="false"/>
          <w:i w:val="false"/>
          <w:color w:val="000000"/>
          <w:sz w:val="28"/>
        </w:rPr>
        <w:t>
      азаматтық және қызметтік қару мен оның патрондарының криминалистикалық талаптарға сәйкестігіне қорытындылар беру қағидаларын әзірлеуге;</w:t>
      </w:r>
    </w:p>
    <w:bookmarkEnd w:id="279"/>
    <w:bookmarkStart w:name="z263" w:id="280"/>
    <w:p>
      <w:pPr>
        <w:spacing w:after="0"/>
        <w:ind w:left="0"/>
        <w:jc w:val="both"/>
      </w:pPr>
      <w:r>
        <w:rPr>
          <w:rFonts w:ascii="Times New Roman"/>
          <w:b w:val="false"/>
          <w:i w:val="false"/>
          <w:color w:val="000000"/>
          <w:sz w:val="28"/>
        </w:rPr>
        <w:t xml:space="preserve">
      34) мемлекеттiк органдар мен меншiк нысанына қарамастан ұйымдардан, соның iшiнде анықтама мен тергеудi жүзеге асыратын арнаулы органдардан құқық бұзушылықтың алдын алу және қылмыстарды ашу мақсатында кедергiсiз әрi өтеусiз және Қазақстан Республикасының </w:t>
      </w:r>
      <w:r>
        <w:rPr>
          <w:rFonts w:ascii="Times New Roman"/>
          <w:b w:val="false"/>
          <w:i w:val="false"/>
          <w:color w:val="000000"/>
          <w:sz w:val="28"/>
        </w:rPr>
        <w:t>заң актiлерiнде</w:t>
      </w:r>
      <w:r>
        <w:rPr>
          <w:rFonts w:ascii="Times New Roman"/>
          <w:b w:val="false"/>
          <w:i w:val="false"/>
          <w:color w:val="000000"/>
          <w:sz w:val="28"/>
        </w:rPr>
        <w:t xml:space="preserve"> </w:t>
      </w:r>
      <w:r>
        <w:rPr>
          <w:rFonts w:ascii="Times New Roman"/>
          <w:b w:val="false"/>
          <w:i w:val="false"/>
          <w:color w:val="000000"/>
          <w:sz w:val="28"/>
        </w:rPr>
        <w:t>белгiленген</w:t>
      </w:r>
      <w:r>
        <w:rPr>
          <w:rFonts w:ascii="Times New Roman"/>
          <w:b w:val="false"/>
          <w:i w:val="false"/>
          <w:color w:val="000000"/>
          <w:sz w:val="28"/>
        </w:rPr>
        <w:t xml:space="preserve"> коммерциялық, банктiк және заңмен қорғалатын өзге де құпияны құрайтын мәлiметтердi жария етуге қойылатын талаптарды сақтай отырып ақпарат пен материалдарды алуға;</w:t>
      </w:r>
    </w:p>
    <w:bookmarkEnd w:id="280"/>
    <w:bookmarkStart w:name="z264" w:id="281"/>
    <w:p>
      <w:pPr>
        <w:spacing w:after="0"/>
        <w:ind w:left="0"/>
        <w:jc w:val="both"/>
      </w:pPr>
      <w:r>
        <w:rPr>
          <w:rFonts w:ascii="Times New Roman"/>
          <w:b w:val="false"/>
          <w:i w:val="false"/>
          <w:color w:val="000000"/>
          <w:sz w:val="28"/>
        </w:rPr>
        <w:t>
      35) қылмыстың және басқа да құқық бұзушылықтың жасалуына ықпал ететiн себептер мен жағдайларды жоюға бағытталған шаралар жөнiнде заңды және жеке тұлғаларға орындауға міндетті ұйғарымдар, ұсынулар және ұсыныстар беруге, сондай-ақ созылмалы маскүнемдiк, есiрткiқұмарлық, уытқұмарлық ауруына шалдыққан, жүйке бұзылуынан зардап шегетiн және басқа азаматтардың құқықтары мен бостандықтарын не қоғамдық тәртiптi бұзатын адамдарды ерiксiз емдеу үшiн денсаулық сақтау органдарына ұсыныстар мен материалдар жiберуге;</w:t>
      </w:r>
    </w:p>
    <w:bookmarkEnd w:id="281"/>
    <w:bookmarkStart w:name="z285" w:id="282"/>
    <w:p>
      <w:pPr>
        <w:spacing w:after="0"/>
        <w:ind w:left="0"/>
        <w:jc w:val="both"/>
      </w:pPr>
      <w:r>
        <w:rPr>
          <w:rFonts w:ascii="Times New Roman"/>
          <w:b w:val="false"/>
          <w:i w:val="false"/>
          <w:color w:val="000000"/>
          <w:sz w:val="28"/>
        </w:rPr>
        <w:t>
      35-1) оралман мәртебесін беру тәртібін, оралманның және оның отбасы мүшелерінің уақытша орналастыру орталықтарында, сондай-ақ оралмандарды бейімдеу және кіріктіру орталықтарында болуының тәртібі мен уақытын айқындауға;</w:t>
      </w:r>
    </w:p>
    <w:bookmarkEnd w:id="282"/>
    <w:bookmarkStart w:name="z265" w:id="283"/>
    <w:p>
      <w:pPr>
        <w:spacing w:after="0"/>
        <w:ind w:left="0"/>
        <w:jc w:val="both"/>
      </w:pPr>
      <w:r>
        <w:rPr>
          <w:rFonts w:ascii="Times New Roman"/>
          <w:b w:val="false"/>
          <w:i w:val="false"/>
          <w:color w:val="000000"/>
          <w:sz w:val="28"/>
        </w:rPr>
        <w:t>
      36) заңдарға сәйкес өндiрiстiк, қаржы-шаруашылық қызметiн жүзеге асыруға;</w:t>
      </w:r>
    </w:p>
    <w:bookmarkEnd w:id="283"/>
    <w:bookmarkStart w:name="z420" w:id="284"/>
    <w:p>
      <w:pPr>
        <w:spacing w:after="0"/>
        <w:ind w:left="0"/>
        <w:jc w:val="both"/>
      </w:pPr>
      <w:r>
        <w:rPr>
          <w:rFonts w:ascii="Times New Roman"/>
          <w:b w:val="false"/>
          <w:i w:val="false"/>
          <w:color w:val="000000"/>
          <w:sz w:val="28"/>
        </w:rPr>
        <w:t>
      36-1) Қазақстан Республикасының Үкіметі бекітетін мемлекеттік білім беру тапсырысы бойынша білім беру ұйымдарында, сондай-ақ халықаралық шарттар негізінде шетелде ішкі істер органдары үшін кадрлар даярлауды, біліктілігін арттыруды және қайта даярлауды жүзеге асыруға;</w:t>
      </w:r>
    </w:p>
    <w:bookmarkEnd w:id="284"/>
    <w:bookmarkStart w:name="z421" w:id="285"/>
    <w:p>
      <w:pPr>
        <w:spacing w:after="0"/>
        <w:ind w:left="0"/>
        <w:jc w:val="both"/>
      </w:pPr>
      <w:r>
        <w:rPr>
          <w:rFonts w:ascii="Times New Roman"/>
          <w:b w:val="false"/>
          <w:i w:val="false"/>
          <w:color w:val="000000"/>
          <w:sz w:val="28"/>
        </w:rPr>
        <w:t>
      36-2) ішкі істер органдарының ғылыми ұйымдарында қоғамдық тәртіпті сақтау, қоғамдық қауіпсіздікті қамтамасыз ету, адам мен азаматтың құқықтары мен бостандықтарына, қоғам мен мемлекеттің мүдделеріне қылмыстық және өзге де құқыққа қайшы қол сұғушылықтың алдын алу және жолын кесу саласындағы іргелі және қолданбалы зерттеулерді жүзеге асыруға;</w:t>
      </w:r>
    </w:p>
    <w:bookmarkEnd w:id="285"/>
    <w:bookmarkStart w:name="z266" w:id="286"/>
    <w:p>
      <w:pPr>
        <w:spacing w:after="0"/>
        <w:ind w:left="0"/>
        <w:jc w:val="both"/>
      </w:pPr>
      <w:r>
        <w:rPr>
          <w:rFonts w:ascii="Times New Roman"/>
          <w:b w:val="false"/>
          <w:i w:val="false"/>
          <w:color w:val="000000"/>
          <w:sz w:val="28"/>
        </w:rPr>
        <w:t>
      37) халықтың құқық қорғау бағытында өз бетiнше iс-қимыл жасайтын қоғамдық жасақтарының жұмысына жәрдемдесуге;</w:t>
      </w:r>
    </w:p>
    <w:bookmarkEnd w:id="286"/>
    <w:bookmarkStart w:name="z267" w:id="287"/>
    <w:p>
      <w:pPr>
        <w:spacing w:after="0"/>
        <w:ind w:left="0"/>
        <w:jc w:val="both"/>
      </w:pPr>
      <w:r>
        <w:rPr>
          <w:rFonts w:ascii="Times New Roman"/>
          <w:b w:val="false"/>
          <w:i w:val="false"/>
          <w:color w:val="000000"/>
          <w:sz w:val="28"/>
        </w:rPr>
        <w:t>
      38) қоғамдық тәртiптi қорғауда, қоғамдық қауiпсiздiктi қамтамасыз етуде және құқық бұзушылыққа қарсы күресте көзге түскен азаматтарды көтермелеуге;</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338" w:id="288"/>
    <w:p>
      <w:pPr>
        <w:spacing w:after="0"/>
        <w:ind w:left="0"/>
        <w:jc w:val="both"/>
      </w:pPr>
      <w:r>
        <w:rPr>
          <w:rFonts w:ascii="Times New Roman"/>
          <w:b w:val="false"/>
          <w:i w:val="false"/>
          <w:color w:val="000000"/>
          <w:sz w:val="28"/>
        </w:rPr>
        <w:t>
      39-1) сотталған адамның жеке-психологиялық ерекшелiктерiне зерттеу жүргiзуге және түзеу ықпалын, оның iшiнде психологиялық-педагогикалық әдiстерді қолданып ықпал етуге;</w:t>
      </w:r>
    </w:p>
    <w:bookmarkEnd w:id="288"/>
    <w:bookmarkStart w:name="z339" w:id="289"/>
    <w:p>
      <w:pPr>
        <w:spacing w:after="0"/>
        <w:ind w:left="0"/>
        <w:jc w:val="both"/>
      </w:pPr>
      <w:r>
        <w:rPr>
          <w:rFonts w:ascii="Times New Roman"/>
          <w:b w:val="false"/>
          <w:i w:val="false"/>
          <w:color w:val="000000"/>
          <w:sz w:val="28"/>
        </w:rPr>
        <w:t>
      39-2) сотталған адамдарды түзеу мекемелерiнiң кәсiпорындарында немесе басқа да ұйымдарда еңбекке, сондай-ақ Қазақстан Республикасының заңнамасына сәйкес еңбекақы төленбейтiн жұмыстарға тартуға;</w:t>
      </w:r>
    </w:p>
    <w:bookmarkEnd w:id="289"/>
    <w:bookmarkStart w:name="z340" w:id="290"/>
    <w:p>
      <w:pPr>
        <w:spacing w:after="0"/>
        <w:ind w:left="0"/>
        <w:jc w:val="both"/>
      </w:pPr>
      <w:r>
        <w:rPr>
          <w:rFonts w:ascii="Times New Roman"/>
          <w:b w:val="false"/>
          <w:i w:val="false"/>
          <w:color w:val="000000"/>
          <w:sz w:val="28"/>
        </w:rPr>
        <w:t>
      39-3) қылмыстық-атқару жүйесі мекемелерінің аумағындағы және режимдiк талаптар белгiленген оған iргелес аумақтардағы адамдарға, олардың заттарына, көлiк құралдарына тексеру жүргiзуге, азаматтардың жеке басын куәландыратын құжаттарды тексеруге, сондай-ақ тiзбесi Қазақстан Республикасының заңнамасымен белгiленетiн тыйым салынған заттар мен құжаттарды алып қоюға;</w:t>
      </w:r>
    </w:p>
    <w:bookmarkEnd w:id="290"/>
    <w:bookmarkStart w:name="z341" w:id="291"/>
    <w:p>
      <w:pPr>
        <w:spacing w:after="0"/>
        <w:ind w:left="0"/>
        <w:jc w:val="both"/>
      </w:pPr>
      <w:r>
        <w:rPr>
          <w:rFonts w:ascii="Times New Roman"/>
          <w:b w:val="false"/>
          <w:i w:val="false"/>
          <w:color w:val="000000"/>
          <w:sz w:val="28"/>
        </w:rPr>
        <w:t>
      39-4) көлiк қозғалысын уақытша шектеуге немесе тоқтатуға, азаматтарды қылмыстық-атқару жүйесі мекемесінің аумағына, сондай-ақ оған iргелес аумаққа жiбермеуге немесе ерекше жағдайлар режимiн енгiзу кезiнде онда қалуға не ол жерден кетуге мiндеттеуге;</w:t>
      </w:r>
    </w:p>
    <w:bookmarkEnd w:id="291"/>
    <w:bookmarkStart w:name="z342" w:id="292"/>
    <w:p>
      <w:pPr>
        <w:spacing w:after="0"/>
        <w:ind w:left="0"/>
        <w:jc w:val="both"/>
      </w:pPr>
      <w:r>
        <w:rPr>
          <w:rFonts w:ascii="Times New Roman"/>
          <w:b w:val="false"/>
          <w:i w:val="false"/>
          <w:color w:val="000000"/>
          <w:sz w:val="28"/>
        </w:rPr>
        <w:t>
      39-5) қылмыстық-атқару инспекциясының есебiнде тұрған адамдарды қадағалауды және бақылауды қамтамасыз ету мақсатында олар тұратын тұрғын үй-жайларға, оларға тиесiлi жер учаскелерiне, оқу немесе жұмыс орны бойынша кез келген меншiк нысанындағы ұйымдардың өндiрiстiк және  өзге де үй-жайларына кедергісіз кiруге;</w:t>
      </w:r>
    </w:p>
    <w:bookmarkEnd w:id="292"/>
    <w:bookmarkStart w:name="z343" w:id="293"/>
    <w:p>
      <w:pPr>
        <w:spacing w:after="0"/>
        <w:ind w:left="0"/>
        <w:jc w:val="both"/>
      </w:pPr>
      <w:r>
        <w:rPr>
          <w:rFonts w:ascii="Times New Roman"/>
          <w:b w:val="false"/>
          <w:i w:val="false"/>
          <w:color w:val="000000"/>
          <w:sz w:val="28"/>
        </w:rPr>
        <w:t>
      39-6) есепте тұрған адамдарды қылмыстық-атқару инспекциясына алып келудi жүзеге асыруға;</w:t>
      </w:r>
    </w:p>
    <w:bookmarkEnd w:id="293"/>
    <w:bookmarkStart w:name="z344" w:id="294"/>
    <w:p>
      <w:pPr>
        <w:spacing w:after="0"/>
        <w:ind w:left="0"/>
        <w:jc w:val="both"/>
      </w:pPr>
      <w:r>
        <w:rPr>
          <w:rFonts w:ascii="Times New Roman"/>
          <w:b w:val="false"/>
          <w:i w:val="false"/>
          <w:color w:val="000000"/>
          <w:sz w:val="28"/>
        </w:rPr>
        <w:t>
      39-7) қылмыстық-атқару қызметiне байланысты мәселелердi шешу үшiн соттарға, прокуратураға және өзге де органдар мен ұйымдарға жүгінуге құқылы;</w:t>
      </w:r>
    </w:p>
    <w:bookmarkEnd w:id="294"/>
    <w:bookmarkStart w:name="z286" w:id="295"/>
    <w:p>
      <w:pPr>
        <w:spacing w:after="0"/>
        <w:ind w:left="0"/>
        <w:jc w:val="both"/>
      </w:pPr>
      <w:r>
        <w:rPr>
          <w:rFonts w:ascii="Times New Roman"/>
          <w:b w:val="false"/>
          <w:i w:val="false"/>
          <w:color w:val="000000"/>
          <w:sz w:val="28"/>
        </w:rPr>
        <w:t>
      40) Қазақстан Республикасының заңдарында, Қазақстан Республикасы Президентінің және Қазақстан Республикасы Үкіметінің актілерінде көзделген өзге де құқықтарды жүзеге асыруға құқығы бар.</w:t>
      </w:r>
    </w:p>
    <w:bookmarkEnd w:id="295"/>
    <w:bookmarkStart w:name="z269" w:id="296"/>
    <w:p>
      <w:pPr>
        <w:spacing w:after="0"/>
        <w:ind w:left="0"/>
        <w:jc w:val="both"/>
      </w:pPr>
      <w:r>
        <w:rPr>
          <w:rFonts w:ascii="Times New Roman"/>
          <w:b w:val="false"/>
          <w:i w:val="false"/>
          <w:color w:val="000000"/>
          <w:sz w:val="28"/>
        </w:rPr>
        <w:t xml:space="preserve">
      2. Iшкi iстер органдарының қызметкерлерiне арнайы құралдар мен атыс қаруын алып жүру, сақтау және қолдану құқығы берiледi. Олар дене күшін, оның iшiнде күрестiң жауынгерлiк тәсiлдерiн қолдануға құқылы. Арнайы құралдарды, атыс қаруы мен дене күшін қолдану тәртiбi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енгізілдi - ҚР 1998.07.10 N </w:t>
      </w:r>
      <w:r>
        <w:rPr>
          <w:rFonts w:ascii="Times New Roman"/>
          <w:b w:val="false"/>
          <w:i w:val="false"/>
          <w:color w:val="000000"/>
          <w:sz w:val="28"/>
        </w:rPr>
        <w:t>283</w:t>
      </w:r>
      <w:r>
        <w:rPr>
          <w:rFonts w:ascii="Times New Roman"/>
          <w:b w:val="false"/>
          <w:i w:val="false"/>
          <w:color w:val="ff0000"/>
          <w:sz w:val="28"/>
        </w:rPr>
        <w:t xml:space="preserve">, 1998.12.09 N </w:t>
      </w:r>
      <w:r>
        <w:rPr>
          <w:rFonts w:ascii="Times New Roman"/>
          <w:b w:val="false"/>
          <w:i w:val="false"/>
          <w:color w:val="000000"/>
          <w:sz w:val="28"/>
        </w:rPr>
        <w:t>307</w:t>
      </w:r>
      <w:r>
        <w:rPr>
          <w:rFonts w:ascii="Times New Roman"/>
          <w:b w:val="false"/>
          <w:i w:val="false"/>
          <w:color w:val="ff0000"/>
          <w:sz w:val="28"/>
        </w:rPr>
        <w:t xml:space="preserve">, 2000.03.29 </w:t>
      </w:r>
      <w:r>
        <w:rPr>
          <w:rFonts w:ascii="Times New Roman"/>
          <w:b w:val="false"/>
          <w:i w:val="false"/>
          <w:color w:val="000000"/>
          <w:sz w:val="28"/>
        </w:rPr>
        <w:t>N 42</w:t>
      </w:r>
      <w:r>
        <w:rPr>
          <w:rFonts w:ascii="Times New Roman"/>
          <w:b w:val="false"/>
          <w:i w:val="false"/>
          <w:color w:val="ff0000"/>
          <w:sz w:val="28"/>
        </w:rPr>
        <w:t xml:space="preserve">, 2001.07.16 N </w:t>
      </w:r>
      <w:r>
        <w:rPr>
          <w:rFonts w:ascii="Times New Roman"/>
          <w:b w:val="false"/>
          <w:i w:val="false"/>
          <w:color w:val="000000"/>
          <w:sz w:val="28"/>
        </w:rPr>
        <w:t>244</w:t>
      </w:r>
      <w:r>
        <w:rPr>
          <w:rFonts w:ascii="Times New Roman"/>
          <w:b w:val="false"/>
          <w:i w:val="false"/>
          <w:color w:val="ff0000"/>
          <w:sz w:val="28"/>
        </w:rPr>
        <w:t xml:space="preserve">, 2001.12.06 N </w:t>
      </w:r>
      <w:r>
        <w:rPr>
          <w:rFonts w:ascii="Times New Roman"/>
          <w:b w:val="false"/>
          <w:i w:val="false"/>
          <w:color w:val="000000"/>
          <w:sz w:val="28"/>
        </w:rPr>
        <w:t>260</w:t>
      </w:r>
      <w:r>
        <w:rPr>
          <w:rFonts w:ascii="Times New Roman"/>
          <w:b w:val="false"/>
          <w:i w:val="false"/>
          <w:color w:val="ff0000"/>
          <w:sz w:val="28"/>
        </w:rPr>
        <w:t xml:space="preserve">, 2004.12.29 </w:t>
      </w:r>
      <w:r>
        <w:rPr>
          <w:rFonts w:ascii="Times New Roman"/>
          <w:b w:val="false"/>
          <w:i w:val="false"/>
          <w:color w:val="000000"/>
          <w:sz w:val="28"/>
        </w:rPr>
        <w:t>N 25</w:t>
      </w:r>
      <w:r>
        <w:rPr>
          <w:rFonts w:ascii="Times New Roman"/>
          <w:b w:val="false"/>
          <w:i w:val="false"/>
          <w:color w:val="ff0000"/>
          <w:sz w:val="28"/>
        </w:rPr>
        <w:t xml:space="preserve">, 2004.12.29 </w:t>
      </w:r>
      <w:r>
        <w:rPr>
          <w:rFonts w:ascii="Times New Roman"/>
          <w:b w:val="false"/>
          <w:i w:val="false"/>
          <w:color w:val="000000"/>
          <w:sz w:val="28"/>
        </w:rPr>
        <w:t>N 26</w:t>
      </w:r>
      <w:r>
        <w:rPr>
          <w:rFonts w:ascii="Times New Roman"/>
          <w:b w:val="false"/>
          <w:i w:val="false"/>
          <w:color w:val="ff0000"/>
          <w:sz w:val="28"/>
        </w:rPr>
        <w:t xml:space="preserve">,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2007.05.22 N </w:t>
      </w:r>
      <w:r>
        <w:rPr>
          <w:rFonts w:ascii="Times New Roman"/>
          <w:b w:val="false"/>
          <w:i w:val="false"/>
          <w:color w:val="000000"/>
          <w:sz w:val="28"/>
        </w:rPr>
        <w:t>255</w:t>
      </w:r>
      <w:r>
        <w:rPr>
          <w:rFonts w:ascii="Times New Roman"/>
          <w:b w:val="false"/>
          <w:i w:val="false"/>
          <w:color w:val="ff0000"/>
          <w:sz w:val="28"/>
        </w:rPr>
        <w:t xml:space="preserve">, 2008.07.05 </w:t>
      </w:r>
      <w:r>
        <w:rPr>
          <w:rFonts w:ascii="Times New Roman"/>
          <w:b w:val="false"/>
          <w:i w:val="false"/>
          <w:color w:val="000000"/>
          <w:sz w:val="28"/>
        </w:rPr>
        <w:t>N 63-IV</w:t>
      </w:r>
      <w:r>
        <w:rPr>
          <w:rFonts w:ascii="Times New Roman"/>
          <w:b w:val="false"/>
          <w:i w:val="false"/>
          <w:color w:val="ff0000"/>
          <w:sz w:val="28"/>
        </w:rPr>
        <w:t xml:space="preserve">, 2010.04.29 </w:t>
      </w:r>
      <w:r>
        <w:rPr>
          <w:rFonts w:ascii="Times New Roman"/>
          <w:b w:val="false"/>
          <w:i w:val="false"/>
          <w:color w:val="000000"/>
          <w:sz w:val="28"/>
        </w:rPr>
        <w:t>№ 272-IV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Қоғамдық тәртіпті сақтау және қоғамдық қауіпсіздікті қамтамасыз ету саласындағы мемлекеттік бақылау </w:t>
      </w:r>
    </w:p>
    <w:p>
      <w:pPr>
        <w:spacing w:after="0"/>
        <w:ind w:left="0"/>
        <w:jc w:val="both"/>
      </w:pPr>
      <w:r>
        <w:rPr>
          <w:rFonts w:ascii="Times New Roman"/>
          <w:b w:val="false"/>
          <w:i w:val="false"/>
          <w:color w:val="000000"/>
          <w:sz w:val="28"/>
        </w:rPr>
        <w:t xml:space="preserve">
      1. Қоғамдық тәртіпті сақтау және қоғамдық қауіпсіздікті қамтамасыз ету саласындағы мемлекеттік бақылау тексеру нысанында және өзге нысандарда жүзеге асырылады. </w:t>
      </w:r>
    </w:p>
    <w:p>
      <w:pPr>
        <w:spacing w:after="0"/>
        <w:ind w:left="0"/>
        <w:jc w:val="both"/>
      </w:pPr>
      <w:r>
        <w:rPr>
          <w:rFonts w:ascii="Times New Roman"/>
          <w:b w:val="false"/>
          <w:i w:val="false"/>
          <w:color w:val="000000"/>
          <w:sz w:val="28"/>
        </w:rPr>
        <w:t xml:space="preserve">
      2. Тексеру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2009.07.17 </w:t>
      </w:r>
      <w:r>
        <w:rPr>
          <w:rFonts w:ascii="Times New Roman"/>
          <w:b w:val="false"/>
          <w:i w:val="false"/>
          <w:color w:val="00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11-2-бап. Жоспардан тыс тексерулер </w:t>
      </w:r>
    </w:p>
    <w:p>
      <w:pPr>
        <w:spacing w:after="0"/>
        <w:ind w:left="0"/>
        <w:jc w:val="both"/>
      </w:pPr>
      <w:r>
        <w:rPr>
          <w:rFonts w:ascii="Times New Roman"/>
          <w:b w:val="false"/>
          <w:i w:val="false"/>
          <w:color w:val="ff0000"/>
          <w:sz w:val="28"/>
        </w:rPr>
        <w:t xml:space="preserve">
      Ескерту. 11-2-бап алынып тасталды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20" w:id="297"/>
    <w:p>
      <w:pPr>
        <w:spacing w:after="0"/>
        <w:ind w:left="0"/>
        <w:jc w:val="left"/>
      </w:pPr>
      <w:r>
        <w:rPr>
          <w:rFonts w:ascii="Times New Roman"/>
          <w:b/>
          <w:i w:val="false"/>
          <w:color w:val="000000"/>
        </w:rPr>
        <w:t xml:space="preserve"> 3 Тарау</w:t>
      </w:r>
      <w:r>
        <w:br/>
      </w:r>
      <w:r>
        <w:rPr>
          <w:rFonts w:ascii="Times New Roman"/>
          <w:b/>
          <w:i w:val="false"/>
          <w:color w:val="000000"/>
        </w:rPr>
        <w:t>Iшкi iстер органдарының атыс қаруын, арнайы құралдар мен күш қолдануы</w:t>
      </w:r>
    </w:p>
    <w:bookmarkEnd w:id="297"/>
    <w:p>
      <w:pPr>
        <w:spacing w:after="0"/>
        <w:ind w:left="0"/>
        <w:jc w:val="both"/>
      </w:pPr>
      <w:r>
        <w:rPr>
          <w:rFonts w:ascii="Times New Roman"/>
          <w:b w:val="false"/>
          <w:i w:val="false"/>
          <w:color w:val="ff0000"/>
          <w:sz w:val="28"/>
        </w:rPr>
        <w:t xml:space="preserve">
      Ескерту. 3-тарау алып тасталды - ҚР 2011.01.06 </w:t>
      </w:r>
      <w:r>
        <w:rPr>
          <w:rFonts w:ascii="Times New Roman"/>
          <w:b w:val="false"/>
          <w:i w:val="false"/>
          <w:color w:val="ff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4" w:id="298"/>
    <w:p>
      <w:pPr>
        <w:spacing w:after="0"/>
        <w:ind w:left="0"/>
        <w:jc w:val="left"/>
      </w:pPr>
      <w:r>
        <w:rPr>
          <w:rFonts w:ascii="Times New Roman"/>
          <w:b/>
          <w:i w:val="false"/>
          <w:color w:val="000000"/>
        </w:rPr>
        <w:t xml:space="preserve"> 4 Тарау</w:t>
      </w:r>
      <w:r>
        <w:br/>
      </w:r>
      <w:r>
        <w:rPr>
          <w:rFonts w:ascii="Times New Roman"/>
          <w:b/>
          <w:i w:val="false"/>
          <w:color w:val="000000"/>
        </w:rPr>
        <w:t>Iшкi iстер органдарында қызмет өткеру</w:t>
      </w:r>
    </w:p>
    <w:bookmarkEnd w:id="298"/>
    <w:p>
      <w:pPr>
        <w:spacing w:after="0"/>
        <w:ind w:left="0"/>
        <w:jc w:val="both"/>
      </w:pPr>
      <w:r>
        <w:rPr>
          <w:rFonts w:ascii="Times New Roman"/>
          <w:b w:val="false"/>
          <w:i w:val="false"/>
          <w:color w:val="ff0000"/>
          <w:sz w:val="28"/>
        </w:rPr>
        <w:t xml:space="preserve">
      Ескерту. 4-тарау алып тасталды - ҚР 2011.01.06 </w:t>
      </w:r>
      <w:r>
        <w:rPr>
          <w:rFonts w:ascii="Times New Roman"/>
          <w:b w:val="false"/>
          <w:i w:val="false"/>
          <w:color w:val="ff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0" w:id="299"/>
    <w:p>
      <w:pPr>
        <w:spacing w:after="0"/>
        <w:ind w:left="0"/>
        <w:jc w:val="left"/>
      </w:pPr>
      <w:r>
        <w:rPr>
          <w:rFonts w:ascii="Times New Roman"/>
          <w:b/>
          <w:i w:val="false"/>
          <w:color w:val="000000"/>
        </w:rPr>
        <w:t xml:space="preserve"> 5 Тарау</w:t>
      </w:r>
      <w:r>
        <w:br/>
      </w:r>
      <w:r>
        <w:rPr>
          <w:rFonts w:ascii="Times New Roman"/>
          <w:b/>
          <w:i w:val="false"/>
          <w:color w:val="000000"/>
        </w:rPr>
        <w:t>Ішкі істер органдары қызметкерлерінің құқықтық жағдайы</w:t>
      </w:r>
    </w:p>
    <w:bookmarkEnd w:id="299"/>
    <w:p>
      <w:pPr>
        <w:spacing w:after="0"/>
        <w:ind w:left="0"/>
        <w:jc w:val="both"/>
      </w:pPr>
      <w:r>
        <w:rPr>
          <w:rFonts w:ascii="Times New Roman"/>
          <w:b w:val="false"/>
          <w:i w:val="false"/>
          <w:color w:val="ff0000"/>
          <w:sz w:val="28"/>
        </w:rPr>
        <w:t xml:space="preserve">
      Ескерту. 5-тарау жаңа редакцияда - ҚР 2011.01.06 </w:t>
      </w:r>
      <w:r>
        <w:rPr>
          <w:rFonts w:ascii="Times New Roman"/>
          <w:b w:val="false"/>
          <w:i w:val="false"/>
          <w:color w:val="ff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20-бап. Ішкі істер органдары қызметкерлерінің және өзге де жұмыскерлерінің еңбегін құқықтық реттеу</w:t>
      </w:r>
    </w:p>
    <w:bookmarkStart w:name="z21" w:id="300"/>
    <w:p>
      <w:pPr>
        <w:spacing w:after="0"/>
        <w:ind w:left="0"/>
        <w:jc w:val="both"/>
      </w:pPr>
      <w:r>
        <w:rPr>
          <w:rFonts w:ascii="Times New Roman"/>
          <w:b w:val="false"/>
          <w:i w:val="false"/>
          <w:color w:val="000000"/>
          <w:sz w:val="28"/>
        </w:rPr>
        <w:t>
      Ішкі істер органдары қызметкерлерінің еңбек қатынастары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Қазақстан Республикасының Заңында көзделген ерекшеліктер ескеріліп,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реттеледі.</w:t>
      </w:r>
    </w:p>
    <w:bookmarkEnd w:id="300"/>
    <w:p>
      <w:pPr>
        <w:spacing w:after="0"/>
        <w:ind w:left="0"/>
        <w:jc w:val="both"/>
      </w:pPr>
      <w:r>
        <w:rPr>
          <w:rFonts w:ascii="Times New Roman"/>
          <w:b w:val="false"/>
          <w:i w:val="false"/>
          <w:color w:val="000000"/>
          <w:sz w:val="28"/>
        </w:rPr>
        <w:t xml:space="preserve">
      Ішкі істер органдарының өзге де жұмыскерлерінің еңбек қатынастары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және Қазақстан Республикасының мемлекеттік қызмет туралы заңнамасымен реттеледі.</w:t>
      </w:r>
    </w:p>
    <w:p>
      <w:pPr>
        <w:spacing w:after="0"/>
        <w:ind w:left="0"/>
        <w:jc w:val="both"/>
      </w:pPr>
      <w:r>
        <w:rPr>
          <w:rFonts w:ascii="Times New Roman"/>
          <w:b/>
          <w:i w:val="false"/>
          <w:color w:val="000000"/>
          <w:sz w:val="28"/>
        </w:rPr>
        <w:t>21-бап. Ішкі істер органдары үшін кадрлар даярлау</w:t>
      </w:r>
    </w:p>
    <w:bookmarkStart w:name="z22" w:id="301"/>
    <w:p>
      <w:pPr>
        <w:spacing w:after="0"/>
        <w:ind w:left="0"/>
        <w:jc w:val="both"/>
      </w:pPr>
      <w:r>
        <w:rPr>
          <w:rFonts w:ascii="Times New Roman"/>
          <w:b w:val="false"/>
          <w:i w:val="false"/>
          <w:color w:val="000000"/>
          <w:sz w:val="28"/>
        </w:rPr>
        <w:t>
      1. Ішкі істер органдары үшін кадрлар даярлауды Қазақстан Республикасының заңнамасына сәйкес құрылатын, қайта құрылатын және таратылатын Ішкі істер министрлігінің білім беру ұйымдары, сондай-ақ өзге де білім беру ұйымдары жүзеге асырады.</w:t>
      </w:r>
    </w:p>
    <w:bookmarkEnd w:id="301"/>
    <w:p>
      <w:pPr>
        <w:spacing w:after="0"/>
        <w:ind w:left="0"/>
        <w:jc w:val="both"/>
      </w:pPr>
      <w:r>
        <w:rPr>
          <w:rFonts w:ascii="Times New Roman"/>
          <w:b w:val="false"/>
          <w:i w:val="false"/>
          <w:color w:val="000000"/>
          <w:sz w:val="28"/>
        </w:rPr>
        <w:t xml:space="preserve">
      2. Ішкі істер министрлігінің білім беру ұйымдарына қабылдау тәртібін тиісті түрдегі білім беру ұйымдарына қабылдаудың үлгілік ережелеріне сәйкес Ішкі істер министрі </w:t>
      </w:r>
      <w:r>
        <w:rPr>
          <w:rFonts w:ascii="Times New Roman"/>
          <w:b w:val="false"/>
          <w:i w:val="false"/>
          <w:color w:val="000000"/>
          <w:sz w:val="28"/>
        </w:rPr>
        <w:t>айқындайды</w:t>
      </w:r>
      <w:r>
        <w:rPr>
          <w:rFonts w:ascii="Times New Roman"/>
          <w:b w:val="false"/>
          <w:i w:val="false"/>
          <w:color w:val="000000"/>
          <w:sz w:val="28"/>
        </w:rPr>
        <w:t>.</w:t>
      </w:r>
    </w:p>
    <w:p>
      <w:pPr>
        <w:spacing w:after="0"/>
        <w:ind w:left="0"/>
        <w:jc w:val="both"/>
      </w:pPr>
      <w:r>
        <w:rPr>
          <w:rFonts w:ascii="Times New Roman"/>
          <w:b/>
          <w:i w:val="false"/>
          <w:color w:val="000000"/>
          <w:sz w:val="28"/>
        </w:rPr>
        <w:t>22-бап. Ішкі істер органдары қызметкерлерінің арнаулы атақтары</w:t>
      </w:r>
    </w:p>
    <w:bookmarkStart w:name="z23" w:id="302"/>
    <w:p>
      <w:pPr>
        <w:spacing w:after="0"/>
        <w:ind w:left="0"/>
        <w:jc w:val="both"/>
      </w:pPr>
      <w:r>
        <w:rPr>
          <w:rFonts w:ascii="Times New Roman"/>
          <w:b w:val="false"/>
          <w:i w:val="false"/>
          <w:color w:val="000000"/>
          <w:sz w:val="28"/>
        </w:rPr>
        <w:t>
      Ішкі істер органдарының негізгі міндеттері мен функцияларын атқаратын ішкі істер органдарының лауазымды адамдарына арнаулы атақтар беріледі.</w:t>
      </w:r>
    </w:p>
    <w:bookmarkEnd w:id="302"/>
    <w:p>
      <w:pPr>
        <w:spacing w:after="0"/>
        <w:ind w:left="0"/>
        <w:jc w:val="both"/>
      </w:pPr>
      <w:r>
        <w:rPr>
          <w:rFonts w:ascii="Times New Roman"/>
          <w:b w:val="false"/>
          <w:i w:val="false"/>
          <w:color w:val="000000"/>
          <w:sz w:val="28"/>
        </w:rPr>
        <w:t xml:space="preserve">
      Қазақстан Республикасының заңнамасына сәйкес ішкі істер органдарына жүктелген негізгі міндеттер мен функцияларды тікелей орындайтын лауазымды адамдарға арнаулы атақтарды беруге құқық беретін ішкі істер органдары лауазымдарының тізбесін, сондай-ақ оларға сәйкес шектi арнаулы атақтарды Қазақстан Республикасының Үкiметi </w:t>
      </w:r>
      <w:r>
        <w:rPr>
          <w:rFonts w:ascii="Times New Roman"/>
          <w:b w:val="false"/>
          <w:i w:val="false"/>
          <w:color w:val="000000"/>
          <w:sz w:val="28"/>
        </w:rPr>
        <w:t>бекiтедi</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Ішкі істер органдары қызметкерлерінің өкілеттіктері</w:t>
      </w:r>
    </w:p>
    <w:bookmarkStart w:name="z25" w:id="303"/>
    <w:p>
      <w:pPr>
        <w:spacing w:after="0"/>
        <w:ind w:left="0"/>
        <w:jc w:val="both"/>
      </w:pPr>
      <w:r>
        <w:rPr>
          <w:rFonts w:ascii="Times New Roman"/>
          <w:b w:val="false"/>
          <w:i w:val="false"/>
          <w:color w:val="000000"/>
          <w:sz w:val="28"/>
        </w:rPr>
        <w:t>
      1. Ішкі істер органдарының қызметкерлері Республиканың бүкіл аумағында, атқаратын лауазымына және ішкі ведомстволық бағыныстылығына, уақытына қарамастан, азаматтар мен лауазымды адамдар оларға құқық бұзушылық туралы арыз немесе хабар берген жағдайда не осындай әрекет тікелей анықталған ретте құқық бұзушылықтың жолын кесу және құқық бұзушыларды ұстау, көмекке мұқтаждарға жәрдем беру, оқиға болған орынды күзету, сондай-ақ таяу жердегі ішкі істер органын хабардар ету үшін өзіне берілген құқықтарды толығымен пайдалануға міндетті.</w:t>
      </w:r>
    </w:p>
    <w:bookmarkEnd w:id="303"/>
    <w:bookmarkStart w:name="z26" w:id="304"/>
    <w:p>
      <w:pPr>
        <w:spacing w:after="0"/>
        <w:ind w:left="0"/>
        <w:jc w:val="both"/>
      </w:pPr>
      <w:r>
        <w:rPr>
          <w:rFonts w:ascii="Times New Roman"/>
          <w:b w:val="false"/>
          <w:i w:val="false"/>
          <w:color w:val="000000"/>
          <w:sz w:val="28"/>
        </w:rPr>
        <w:t>
      2. Учаскелік полиция инспекторы, ішкі істер органы желілік пунктінің бастығы, патрульдік учаскенің бастығы, кәмелетке толмағандар ісі жөніндегі учаскелік полиция инспекторы қызмет көрсетілетін әкімшілік учаскеде немесе аумақта ішкі істер органдарының барлық міндеттерін, оның ішінде ұйымдар үшін әкімшілік құқық бұзушылықтардың алдын алуға, оларды жасауға ықпал ететін себептер мен жағдайларды анықтауға және жоюға бағытталған міндетті ұсыныстар әзірлей отырып, өз құзырының көлемі мен шегінде атқаруды ұйымдастырады және жүзеге асырады.</w:t>
      </w:r>
    </w:p>
    <w:bookmarkEnd w:id="304"/>
    <w:bookmarkStart w:name="z27" w:id="305"/>
    <w:p>
      <w:pPr>
        <w:spacing w:after="0"/>
        <w:ind w:left="0"/>
        <w:jc w:val="both"/>
      </w:pPr>
      <w:r>
        <w:rPr>
          <w:rFonts w:ascii="Times New Roman"/>
          <w:b w:val="false"/>
          <w:i w:val="false"/>
          <w:color w:val="000000"/>
          <w:sz w:val="28"/>
        </w:rPr>
        <w:t>
      3. Ішкі істер министрлігінің жол жүрісі қауіпсіздігін қамтамасыз ету жөніндегі құрылымдық бөлімшесінің басшысы лауазымы бойынша Жол жүрісі қауіпсіздігін қамтамасыз ету жөніндегі бас мемлекеттік инспектор болып табылады.</w:t>
      </w:r>
    </w:p>
    <w:bookmarkEnd w:id="305"/>
    <w:bookmarkStart w:name="z28" w:id="306"/>
    <w:p>
      <w:pPr>
        <w:spacing w:after="0"/>
        <w:ind w:left="0"/>
        <w:jc w:val="both"/>
      </w:pPr>
      <w:r>
        <w:rPr>
          <w:rFonts w:ascii="Times New Roman"/>
          <w:b w:val="false"/>
          <w:i w:val="false"/>
          <w:color w:val="000000"/>
          <w:sz w:val="28"/>
        </w:rPr>
        <w:t>
      4. Ішкі істер органдары қызметкерлерінің азаматтардың құқықтарын уақытша шектейтін іс-әрекеттері "Заң атымен" деген сөздерді айта отырып жасалады. Кез келген адам мұндай жағдайда белсенді іс-әрекетті тоқтатып, ішкі істер органдары қызметкерлерінің талаптарына мүлтіксіз бағынуға және оның қызметтік міндеттерін орындаумен байланысты нұсқауларын орындауға міндетті.</w:t>
      </w:r>
    </w:p>
    <w:bookmarkEnd w:id="306"/>
    <w:bookmarkStart w:name="z36" w:id="307"/>
    <w:p>
      <w:pPr>
        <w:spacing w:after="0"/>
        <w:ind w:left="0"/>
        <w:jc w:val="left"/>
      </w:pPr>
      <w:r>
        <w:rPr>
          <w:rFonts w:ascii="Times New Roman"/>
          <w:b/>
          <w:i w:val="false"/>
          <w:color w:val="000000"/>
        </w:rPr>
        <w:t xml:space="preserve"> 6 Тарау</w:t>
      </w:r>
      <w:r>
        <w:br/>
      </w:r>
      <w:r>
        <w:rPr>
          <w:rFonts w:ascii="Times New Roman"/>
          <w:b/>
          <w:i w:val="false"/>
          <w:color w:val="000000"/>
        </w:rPr>
        <w:t>Iшкi iстер органдарының қызметкерлерi мен зейнеткерлерiн</w:t>
      </w:r>
      <w:r>
        <w:br/>
      </w:r>
      <w:r>
        <w:rPr>
          <w:rFonts w:ascii="Times New Roman"/>
          <w:b/>
          <w:i w:val="false"/>
          <w:color w:val="000000"/>
        </w:rPr>
        <w:t>әлеуметтiк қорғау</w:t>
      </w:r>
    </w:p>
    <w:bookmarkEnd w:id="307"/>
    <w:p>
      <w:pPr>
        <w:spacing w:after="0"/>
        <w:ind w:left="0"/>
        <w:jc w:val="both"/>
      </w:pPr>
      <w:r>
        <w:rPr>
          <w:rFonts w:ascii="Times New Roman"/>
          <w:b w:val="false"/>
          <w:i w:val="false"/>
          <w:color w:val="ff0000"/>
          <w:sz w:val="28"/>
        </w:rPr>
        <w:t xml:space="preserve">
      Ескерту. 6-тарау алып тасталды - ҚР 2011.01.06 </w:t>
      </w:r>
      <w:r>
        <w:rPr>
          <w:rFonts w:ascii="Times New Roman"/>
          <w:b w:val="false"/>
          <w:i w:val="false"/>
          <w:color w:val="ff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26" w:id="308"/>
    <w:p>
      <w:pPr>
        <w:spacing w:after="0"/>
        <w:ind w:left="0"/>
        <w:jc w:val="left"/>
      </w:pPr>
      <w:r>
        <w:rPr>
          <w:rFonts w:ascii="Times New Roman"/>
          <w:b/>
          <w:i w:val="false"/>
          <w:color w:val="000000"/>
        </w:rPr>
        <w:t xml:space="preserve"> 7 Тарау</w:t>
      </w:r>
      <w:r>
        <w:br/>
      </w:r>
      <w:r>
        <w:rPr>
          <w:rFonts w:ascii="Times New Roman"/>
          <w:b/>
          <w:i w:val="false"/>
          <w:color w:val="000000"/>
        </w:rPr>
        <w:t>Iшкi iстер органдарын қаржымен және материалдық-техникалық</w:t>
      </w:r>
      <w:r>
        <w:br/>
      </w:r>
      <w:r>
        <w:rPr>
          <w:rFonts w:ascii="Times New Roman"/>
          <w:b/>
          <w:i w:val="false"/>
          <w:color w:val="000000"/>
        </w:rPr>
        <w:t>қамтамасыз ету</w:t>
      </w:r>
    </w:p>
    <w:bookmarkEnd w:id="308"/>
    <w:p>
      <w:pPr>
        <w:spacing w:after="0"/>
        <w:ind w:left="0"/>
        <w:jc w:val="both"/>
      </w:pPr>
      <w:r>
        <w:rPr>
          <w:rFonts w:ascii="Times New Roman"/>
          <w:b/>
          <w:i w:val="false"/>
          <w:color w:val="000000"/>
          <w:sz w:val="28"/>
        </w:rPr>
        <w:t xml:space="preserve">33-бап. &lt;*&gt; </w:t>
      </w:r>
    </w:p>
    <w:p>
      <w:pPr>
        <w:spacing w:after="0"/>
        <w:ind w:left="0"/>
        <w:jc w:val="both"/>
      </w:pPr>
      <w:r>
        <w:rPr>
          <w:rFonts w:ascii="Times New Roman"/>
          <w:b w:val="false"/>
          <w:i w:val="false"/>
          <w:color w:val="ff0000"/>
          <w:sz w:val="28"/>
        </w:rPr>
        <w:t xml:space="preserve">
      Ескерту. 33-бап алып тасталды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 xml:space="preserve">34-бап. Iшкi iстер органдарын материалдық-техникалық қамтамасыз ету </w:t>
      </w:r>
    </w:p>
    <w:p>
      <w:pPr>
        <w:spacing w:after="0"/>
        <w:ind w:left="0"/>
        <w:jc w:val="both"/>
      </w:pPr>
      <w:r>
        <w:rPr>
          <w:rFonts w:ascii="Times New Roman"/>
          <w:b w:val="false"/>
          <w:i w:val="false"/>
          <w:color w:val="000000"/>
          <w:sz w:val="28"/>
        </w:rPr>
        <w:t>
      Iшкi iстер органдарын материалдық-техникалық қамтамасыз етудiң шарттарын, тәртібі мен нормаларын Қазақстан Республикасының Үкіметі белгiлейдi.</w:t>
      </w:r>
    </w:p>
    <w:bookmarkStart w:name="z345" w:id="309"/>
    <w:p>
      <w:pPr>
        <w:spacing w:after="0"/>
        <w:ind w:left="0"/>
        <w:jc w:val="both"/>
      </w:pPr>
      <w:r>
        <w:rPr>
          <w:rFonts w:ascii="Times New Roman"/>
          <w:b w:val="false"/>
          <w:i w:val="false"/>
          <w:color w:val="000000"/>
          <w:sz w:val="28"/>
        </w:rPr>
        <w:t>
      Ішкі істер органдарының қызметкерлері үлгілері мен тиесілік нормаларын Қазақстан Республикасының Үкіметі белгілейтін нысанды және арнайы киіммен тегін қамтамасыз етіледі.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55" w:id="310"/>
    <w:p>
      <w:pPr>
        <w:spacing w:after="0"/>
        <w:ind w:left="0"/>
        <w:jc w:val="left"/>
      </w:pPr>
      <w:r>
        <w:rPr>
          <w:rFonts w:ascii="Times New Roman"/>
          <w:b/>
          <w:i w:val="false"/>
          <w:color w:val="000000"/>
        </w:rPr>
        <w:t xml:space="preserve"> 8 Тарау</w:t>
      </w:r>
      <w:r>
        <w:br/>
      </w:r>
      <w:r>
        <w:rPr>
          <w:rFonts w:ascii="Times New Roman"/>
          <w:b/>
          <w:i w:val="false"/>
          <w:color w:val="000000"/>
        </w:rPr>
        <w:t>Қорытынды және өтпелi ережелер</w:t>
      </w:r>
    </w:p>
    <w:bookmarkEnd w:id="310"/>
    <w:p>
      <w:pPr>
        <w:spacing w:after="0"/>
        <w:ind w:left="0"/>
        <w:jc w:val="both"/>
      </w:pPr>
      <w:r>
        <w:rPr>
          <w:rFonts w:ascii="Times New Roman"/>
          <w:b/>
          <w:i w:val="false"/>
          <w:color w:val="000000"/>
          <w:sz w:val="28"/>
        </w:rPr>
        <w:t xml:space="preserve">35-бап. &lt;*&gt; </w:t>
      </w:r>
    </w:p>
    <w:p>
      <w:pPr>
        <w:spacing w:after="0"/>
        <w:ind w:left="0"/>
        <w:jc w:val="both"/>
      </w:pPr>
      <w:r>
        <w:rPr>
          <w:rFonts w:ascii="Times New Roman"/>
          <w:b w:val="false"/>
          <w:i w:val="false"/>
          <w:color w:val="ff0000"/>
          <w:sz w:val="28"/>
        </w:rPr>
        <w:t xml:space="preserve">
      Ескерту. 35-бап алып тасталды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 xml:space="preserve">36-бап. Iшкi iстер органдарының қызметiне прокурорлық қадағалау </w:t>
      </w:r>
    </w:p>
    <w:p>
      <w:pPr>
        <w:spacing w:after="0"/>
        <w:ind w:left="0"/>
        <w:jc w:val="both"/>
      </w:pPr>
      <w:r>
        <w:rPr>
          <w:rFonts w:ascii="Times New Roman"/>
          <w:b w:val="false"/>
          <w:i w:val="false"/>
          <w:color w:val="000000"/>
          <w:sz w:val="28"/>
        </w:rPr>
        <w:t xml:space="preserve">
      Iшкi iстер органдарының қызметiнде заңдардың дәл және бiрыңғай қолданылуына жоғары қадағалауды Қазақстан Республикасының Бас Прокуроры мен оған бағынатын прокурорлар жүзеге асырады. </w:t>
      </w:r>
    </w:p>
    <w:p>
      <w:pPr>
        <w:spacing w:after="0"/>
        <w:ind w:left="0"/>
        <w:jc w:val="both"/>
      </w:pPr>
      <w:r>
        <w:rPr>
          <w:rFonts w:ascii="Times New Roman"/>
          <w:b/>
          <w:i w:val="false"/>
          <w:color w:val="000000"/>
          <w:sz w:val="28"/>
        </w:rPr>
        <w:t xml:space="preserve">37-бап. Осы Заңның күшiне ену тәртiбi </w:t>
      </w:r>
    </w:p>
    <w:p>
      <w:pPr>
        <w:spacing w:after="0"/>
        <w:ind w:left="0"/>
        <w:jc w:val="both"/>
      </w:pPr>
      <w:r>
        <w:rPr>
          <w:rFonts w:ascii="Times New Roman"/>
          <w:b w:val="false"/>
          <w:i w:val="false"/>
          <w:color w:val="000000"/>
          <w:sz w:val="28"/>
        </w:rPr>
        <w:t xml:space="preserve">
      Осы Заң 1996 жылғы 1 қаңтардан бастап күшiне енедi. </w:t>
      </w:r>
    </w:p>
    <w:p>
      <w:pPr>
        <w:spacing w:after="0"/>
        <w:ind w:left="0"/>
        <w:jc w:val="both"/>
      </w:pPr>
      <w:r>
        <w:rPr>
          <w:rFonts w:ascii="Times New Roman"/>
          <w:b/>
          <w:i w:val="false"/>
          <w:color w:val="000000"/>
          <w:sz w:val="28"/>
        </w:rPr>
        <w:t xml:space="preserve">38-бап. Осы Заңды iске асыру шаралары </w:t>
      </w:r>
    </w:p>
    <w:p>
      <w:pPr>
        <w:spacing w:after="0"/>
        <w:ind w:left="0"/>
        <w:jc w:val="both"/>
      </w:pPr>
      <w:r>
        <w:rPr>
          <w:rFonts w:ascii="Times New Roman"/>
          <w:b w:val="false"/>
          <w:i w:val="false"/>
          <w:color w:val="000000"/>
          <w:sz w:val="28"/>
        </w:rPr>
        <w:t xml:space="preserve">
      1. "Қазақстан Республикасының iшкi iстер органдары туралы" 1992 жылғы 23 маусымдағы Қазақстан Республикасы Заңының (Қазақстан Республикасы Жоғарғы Кеңесiнiң Жаршысы, 1992 ж., N 11, 288-құжат; 1992 ж., N 24, 593-құжат, 1993 ж., N 8, 179-құжат; 1993 ж., N 17, 426-құжат; 1995 ж., N 1-2, 17-құжат) күшi жойылған деп танылсын. </w:t>
      </w:r>
    </w:p>
    <w:p>
      <w:pPr>
        <w:spacing w:after="0"/>
        <w:ind w:left="0"/>
        <w:jc w:val="both"/>
      </w:pPr>
      <w:r>
        <w:rPr>
          <w:rFonts w:ascii="Times New Roman"/>
          <w:b w:val="false"/>
          <w:i w:val="false"/>
          <w:color w:val="000000"/>
          <w:sz w:val="28"/>
        </w:rPr>
        <w:t xml:space="preserve">
      2. Қазақстан Республикасының Үкiметi: </w:t>
      </w:r>
    </w:p>
    <w:p>
      <w:pPr>
        <w:spacing w:after="0"/>
        <w:ind w:left="0"/>
        <w:jc w:val="both"/>
      </w:pPr>
      <w:r>
        <w:rPr>
          <w:rFonts w:ascii="Times New Roman"/>
          <w:b w:val="false"/>
          <w:i w:val="false"/>
          <w:color w:val="000000"/>
          <w:sz w:val="28"/>
        </w:rPr>
        <w:t xml:space="preserve">
      1) бұрын өзi қабылдаған шешiмдердi осы Заңға сәйкес келтiрсiн; </w:t>
      </w:r>
    </w:p>
    <w:p>
      <w:pPr>
        <w:spacing w:after="0"/>
        <w:ind w:left="0"/>
        <w:jc w:val="both"/>
      </w:pPr>
      <w:r>
        <w:rPr>
          <w:rFonts w:ascii="Times New Roman"/>
          <w:b w:val="false"/>
          <w:i w:val="false"/>
          <w:color w:val="000000"/>
          <w:sz w:val="28"/>
        </w:rPr>
        <w:t xml:space="preserve">
      2) Қазақстан Республикасының Iшкi iстер министрлiгi туралы  </w:t>
      </w:r>
      <w:r>
        <w:rPr>
          <w:rFonts w:ascii="Times New Roman"/>
          <w:b w:val="false"/>
          <w:i w:val="false"/>
          <w:color w:val="000000"/>
          <w:sz w:val="28"/>
        </w:rPr>
        <w:t>Ереженi</w:t>
      </w:r>
      <w:r>
        <w:rPr>
          <w:rFonts w:ascii="Times New Roman"/>
          <w:b w:val="false"/>
          <w:i w:val="false"/>
          <w:color w:val="000000"/>
          <w:sz w:val="28"/>
        </w:rPr>
        <w:t xml:space="preserve"> бекiтсiн; </w:t>
      </w:r>
    </w:p>
    <w:p>
      <w:pPr>
        <w:spacing w:after="0"/>
        <w:ind w:left="0"/>
        <w:jc w:val="both"/>
      </w:pPr>
      <w:r>
        <w:rPr>
          <w:rFonts w:ascii="Times New Roman"/>
          <w:b w:val="false"/>
          <w:i w:val="false"/>
          <w:color w:val="000000"/>
          <w:sz w:val="28"/>
        </w:rPr>
        <w:t xml:space="preserve">
      3) осы Заңнан туындайтын өзге де шараларды қолдансын. </w:t>
      </w:r>
    </w:p>
    <w:p>
      <w:pPr>
        <w:spacing w:after="0"/>
        <w:ind w:left="0"/>
        <w:jc w:val="both"/>
      </w:pPr>
      <w:r>
        <w:rPr>
          <w:rFonts w:ascii="Times New Roman"/>
          <w:b w:val="false"/>
          <w:i w:val="false"/>
          <w:color w:val="000000"/>
          <w:sz w:val="28"/>
        </w:rPr>
        <w:t xml:space="preserve">
      3. Қазақстан Республикасының Iшкi iстер министрлiгi өзiнiң нормативтiк актiлерiн осы Заңға сәйкес келтiрсiн.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