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198d" w14:textId="00d1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жылға арналған республикалық бюджет туралы</w:t>
      </w:r>
    </w:p>
    <w:p>
      <w:pPr>
        <w:spacing w:after="0"/>
        <w:ind w:left="0"/>
        <w:jc w:val="both"/>
      </w:pPr>
      <w:r>
        <w:rPr>
          <w:rFonts w:ascii="Times New Roman"/>
          <w:b w:val="false"/>
          <w:i w:val="false"/>
          <w:color w:val="000000"/>
          <w:sz w:val="28"/>
        </w:rPr>
        <w:t>Қазақстан Республикасы Президентiнiң 1995 жылғы 21 желтоқсандағы N 2700 заң күші бар жарлығы.</w:t>
      </w:r>
    </w:p>
    <w:p>
      <w:pPr>
        <w:spacing w:after="0"/>
        <w:ind w:left="0"/>
        <w:jc w:val="both"/>
      </w:pPr>
      <w:bookmarkStart w:name="z0" w:id="0"/>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1993 жылғы 10 желтоқсандағы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1-бабына сәйкес осы Жарлықты шығарамын. </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1-бап. </w:t>
      </w:r>
      <w:r>
        <w:rPr>
          <w:rFonts w:ascii="Times New Roman"/>
          <w:b w:val="false"/>
          <w:i w:val="false"/>
          <w:color w:val="000000"/>
          <w:sz w:val="28"/>
        </w:rPr>
        <w:t xml:space="preserve"> 1996 жылға арналған республикалық бюджет: қолданылып жүрген бюджеттiк сынаптама бойынша 1-қосымшаға сәйкес кiрiстерi бойынша - 149646054 мың теңге, шығыстары бойынша - 193597186 мың теңге, тапшылықтың шектi мөлшерi - 43951132 мың теңге сомасында бекiтiлсiн. </w:t>
      </w:r>
    </w:p>
    <w:p>
      <w:pPr>
        <w:spacing w:after="0"/>
        <w:ind w:left="0"/>
        <w:jc w:val="both"/>
      </w:pPr>
      <w:r>
        <w:rPr>
          <w:rFonts w:ascii="Times New Roman"/>
          <w:b w:val="false"/>
          <w:i w:val="false"/>
          <w:color w:val="000000"/>
          <w:sz w:val="28"/>
        </w:rPr>
        <w:t xml:space="preserve">
      Қазақстан Республикасының Ұлттық Банкi мен Қазақстан Республикасының Қаржы министрлiгi 1996 жылдың iшiнде жаңа бюджеттiк сынаптама бойынша республикалық бюджеттi 2-қосымшаға сәйкес атқару кезең-кезеңмен көшудi жүзеге асырсын. </w:t>
      </w:r>
    </w:p>
    <w:p>
      <w:pPr>
        <w:spacing w:after="0"/>
        <w:ind w:left="0"/>
        <w:jc w:val="both"/>
      </w:pPr>
      <w:r>
        <w:rPr>
          <w:rFonts w:ascii="Times New Roman"/>
          <w:b w:val="false"/>
          <w:i w:val="false"/>
          <w:color w:val="000000"/>
          <w:sz w:val="28"/>
        </w:rPr>
        <w:t xml:space="preserve">
      Қазақстан Республикасының Үкiметi: </w:t>
      </w:r>
    </w:p>
    <w:p>
      <w:pPr>
        <w:spacing w:after="0"/>
        <w:ind w:left="0"/>
        <w:jc w:val="both"/>
      </w:pPr>
      <w:r>
        <w:rPr>
          <w:rFonts w:ascii="Times New Roman"/>
          <w:b w:val="false"/>
          <w:i w:val="false"/>
          <w:color w:val="000000"/>
          <w:sz w:val="28"/>
        </w:rPr>
        <w:t xml:space="preserve">
      - жаңа бюджеттiк сынаптамаға көшу ретiне қарай республикалық бюджеттiк кiрiс бөлiгiн ведомстволық сынаптама бойынша республикалық бюджеттiң кiрiсiнiң ерекшелiктерiн және шығыс бөлiгiн ескере отырып бекiтсiн; </w:t>
      </w:r>
    </w:p>
    <w:p>
      <w:pPr>
        <w:spacing w:after="0"/>
        <w:ind w:left="0"/>
        <w:jc w:val="both"/>
      </w:pPr>
      <w:r>
        <w:rPr>
          <w:rFonts w:ascii="Times New Roman"/>
          <w:b w:val="false"/>
          <w:i w:val="false"/>
          <w:color w:val="000000"/>
          <w:sz w:val="28"/>
        </w:rPr>
        <w:t xml:space="preserve">
      - осы Жарлықтың 1 және 2-қосымшаларына сәйкес сомалар шегiне республикалық бюджеттiң кiрiстерi мен шығыстарын арнап бөлудi жүзеге асырсын. </w:t>
      </w:r>
    </w:p>
    <w:bookmarkStart w:name="z1"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2-бап. </w:t>
      </w:r>
      <w:r>
        <w:rPr>
          <w:rFonts w:ascii="Times New Roman"/>
          <w:b w:val="false"/>
          <w:i w:val="false"/>
          <w:color w:val="000000"/>
          <w:sz w:val="28"/>
        </w:rPr>
        <w:t xml:space="preserve"> Осы Жарлық қолданылатын кезеңде Қазақ КСР-iнiң 1991 жылғы 17 маусымдағы "Ең төменгi тұтыну бюджетi туралы" (Қазақ КСР Жоғарғы Кеңесiнiң Жаршысы, 1991 ж., N 25, 324-құжат, 325-құжат; Қазақстан Республикасы Жоғарғы Кеңесiнiң Жаршысы, 1994 ж., N 8, 140-құжат) және Қазақ КСР-iнiң 1991 жылғы 17 маусымдағы "Ең төменгi жалақы және еңбекақы төлеу саласындағы мемлекеттiк әлеуметтiк кепiлдiктер туралы" (Қазақ КСР Жоғарғы Кеңесiнiң Жаршысы, 1991 ж., N 25, 326-құжат, 327-құжат) Заңдарының күшi сондай-ақ Қазақ КСР-i мен Қазақстан Республикасы заң актiлерiнiң, Қазақстан Республикасы Президентiнiң Заң күшi бар Жарлықтарының осы Жарлыққа "ең төменгi жалақы" ұғымын пайдалануға қайшы келетiн бөлiгiнде күшi тоқтатылады. </w:t>
      </w:r>
    </w:p>
    <w:bookmarkEnd w:id="1"/>
    <w:p>
      <w:pPr>
        <w:spacing w:after="0"/>
        <w:ind w:left="0"/>
        <w:jc w:val="both"/>
      </w:pPr>
      <w:r>
        <w:rPr>
          <w:rFonts w:ascii="Times New Roman"/>
          <w:b w:val="false"/>
          <w:i w:val="false"/>
          <w:color w:val="000000"/>
          <w:sz w:val="28"/>
        </w:rPr>
        <w:t xml:space="preserve">
      Қолданылып жүрген заңдарға тиiстi өзгерiстер енгiзiлгенге дейiн мемлекеттiк органдар осы Жарлықтың 12-бабының үшiншi бөлiгiн басшылыққа алатын болсын. "Ең төменгi жалақы" ұғымның орнына Қазақстан Республикасы Президентiнiң Заң күшi бар "1996 жылға арналған республикалық бюджет туралы" Жарлығының 12-бабында белгiленген "есептi көрсеткiш" ұғымы қолданылсын. </w:t>
      </w:r>
    </w:p>
    <w:bookmarkStart w:name="z2"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3-бап. </w:t>
      </w:r>
      <w:r>
        <w:rPr>
          <w:rFonts w:ascii="Times New Roman"/>
          <w:b w:val="false"/>
          <w:i w:val="false"/>
          <w:color w:val="000000"/>
          <w:sz w:val="28"/>
        </w:rPr>
        <w:t xml:space="preserve"> 1996 жылға арналған республикалық бюджеттiң кiрiстерi мыналардың есебiнен: </w:t>
      </w:r>
    </w:p>
    <w:bookmarkEnd w:id="2"/>
    <w:p>
      <w:pPr>
        <w:spacing w:after="0"/>
        <w:ind w:left="0"/>
        <w:jc w:val="both"/>
      </w:pPr>
      <w:r>
        <w:rPr>
          <w:rFonts w:ascii="Times New Roman"/>
          <w:b w:val="false"/>
          <w:i w:val="false"/>
          <w:color w:val="000000"/>
          <w:sz w:val="28"/>
        </w:rPr>
        <w:t xml:space="preserve">
      - қосылған құнға салынатын салық; </w:t>
      </w:r>
    </w:p>
    <w:p>
      <w:pPr>
        <w:spacing w:after="0"/>
        <w:ind w:left="0"/>
        <w:jc w:val="both"/>
      </w:pPr>
      <w:r>
        <w:rPr>
          <w:rFonts w:ascii="Times New Roman"/>
          <w:b w:val="false"/>
          <w:i w:val="false"/>
          <w:color w:val="000000"/>
          <w:sz w:val="28"/>
        </w:rPr>
        <w:t xml:space="preserve">
      - акциздер; </w:t>
      </w:r>
    </w:p>
    <w:p>
      <w:pPr>
        <w:spacing w:after="0"/>
        <w:ind w:left="0"/>
        <w:jc w:val="both"/>
      </w:pPr>
      <w:r>
        <w:rPr>
          <w:rFonts w:ascii="Times New Roman"/>
          <w:b w:val="false"/>
          <w:i w:val="false"/>
          <w:color w:val="000000"/>
          <w:sz w:val="28"/>
        </w:rPr>
        <w:t xml:space="preserve">
      - төлем көзiнен ұстап қалынатын заңды тұлғалар мен жеке тұлғалардан алынатын табыс салығы; </w:t>
      </w:r>
    </w:p>
    <w:p>
      <w:pPr>
        <w:spacing w:after="0"/>
        <w:ind w:left="0"/>
        <w:jc w:val="both"/>
      </w:pPr>
      <w:r>
        <w:rPr>
          <w:rFonts w:ascii="Times New Roman"/>
          <w:b w:val="false"/>
          <w:i w:val="false"/>
          <w:color w:val="000000"/>
          <w:sz w:val="28"/>
        </w:rPr>
        <w:t xml:space="preserve">
      - бағалы қағаздармен жасалатын операцияларға салынатын салық; </w:t>
      </w:r>
    </w:p>
    <w:p>
      <w:pPr>
        <w:spacing w:after="0"/>
        <w:ind w:left="0"/>
        <w:jc w:val="both"/>
      </w:pPr>
      <w:r>
        <w:rPr>
          <w:rFonts w:ascii="Times New Roman"/>
          <w:b w:val="false"/>
          <w:i w:val="false"/>
          <w:color w:val="000000"/>
          <w:sz w:val="28"/>
        </w:rPr>
        <w:t xml:space="preserve">
      - бонустар, роялти, тiркелген (ренталық) төлемдердi (жер қойнауын пайдаланушылар Қазақстан Республикасының Үкiметiмен жеке контрактылар жасағанға дейiн) қосқанда, үстеме пайдаға салық; </w:t>
      </w:r>
    </w:p>
    <w:p>
      <w:pPr>
        <w:spacing w:after="0"/>
        <w:ind w:left="0"/>
        <w:jc w:val="both"/>
      </w:pPr>
      <w:r>
        <w:rPr>
          <w:rFonts w:ascii="Times New Roman"/>
          <w:b w:val="false"/>
          <w:i w:val="false"/>
          <w:color w:val="000000"/>
          <w:sz w:val="28"/>
        </w:rPr>
        <w:t xml:space="preserve">
      - мемлекеттiк мүлiктi өткiзуден алынатын түсiмдер, мемлекетке тиесiлi акциялар пакеттерiнен түсетiн дивидендтер және меншiктен алынатын өзге де кiрiстер; </w:t>
      </w:r>
    </w:p>
    <w:p>
      <w:pPr>
        <w:spacing w:after="0"/>
        <w:ind w:left="0"/>
        <w:jc w:val="both"/>
      </w:pPr>
      <w:r>
        <w:rPr>
          <w:rFonts w:ascii="Times New Roman"/>
          <w:b w:val="false"/>
          <w:i w:val="false"/>
          <w:color w:val="000000"/>
          <w:sz w:val="28"/>
        </w:rPr>
        <w:t xml:space="preserve">
      - экспортталатын және импортталатын тауарларға кеден бажы, кеден рәсiмдерiнiң төлемдерi және сыртқы экономикалық қызметтен түсетiн өзге де кiрiстер; </w:t>
      </w:r>
    </w:p>
    <w:p>
      <w:pPr>
        <w:spacing w:after="0"/>
        <w:ind w:left="0"/>
        <w:jc w:val="both"/>
      </w:pPr>
      <w:r>
        <w:rPr>
          <w:rFonts w:ascii="Times New Roman"/>
          <w:b w:val="false"/>
          <w:i w:val="false"/>
          <w:color w:val="000000"/>
          <w:sz w:val="28"/>
        </w:rPr>
        <w:t xml:space="preserve">
      - заңды тұлғалардың Үкiмет кепiлдiгiмен алынған және республикалық бюджеттiң есебiнен өтелген шет ел кредиттерi бойынша сыртқы мiндеттемелердi орындауына байланысты шығыстарды олардың орнын толтыруы; </w:t>
      </w:r>
    </w:p>
    <w:p>
      <w:pPr>
        <w:spacing w:after="0"/>
        <w:ind w:left="0"/>
        <w:jc w:val="both"/>
      </w:pPr>
      <w:r>
        <w:rPr>
          <w:rFonts w:ascii="Times New Roman"/>
          <w:b w:val="false"/>
          <w:i w:val="false"/>
          <w:color w:val="000000"/>
          <w:sz w:val="28"/>
        </w:rPr>
        <w:t xml:space="preserve">
      - мемлекет импорттаған бiрiншi қажеттегi тауарларды iшкi нарықта сатудан және тiкелей қаржыландыру бойынша берiлген кредиттер бойынша қаражатты ұлттық валютамен қайтарудан түскен түсiмдер, сондай-ақ зәру импорт бойынша өтелiмдер; </w:t>
      </w:r>
    </w:p>
    <w:p>
      <w:pPr>
        <w:spacing w:after="0"/>
        <w:ind w:left="0"/>
        <w:jc w:val="both"/>
      </w:pPr>
      <w:r>
        <w:rPr>
          <w:rFonts w:ascii="Times New Roman"/>
          <w:b w:val="false"/>
          <w:i w:val="false"/>
          <w:color w:val="000000"/>
          <w:sz w:val="28"/>
        </w:rPr>
        <w:t xml:space="preserve">
      - iшкi республикалық есептiң нәтижелерi бойынша және директивалық кредиттер бойынша берешектiң орнын толтыруы; </w:t>
      </w:r>
    </w:p>
    <w:p>
      <w:pPr>
        <w:spacing w:after="0"/>
        <w:ind w:left="0"/>
        <w:jc w:val="both"/>
      </w:pPr>
      <w:r>
        <w:rPr>
          <w:rFonts w:ascii="Times New Roman"/>
          <w:b w:val="false"/>
          <w:i w:val="false"/>
          <w:color w:val="000000"/>
          <w:sz w:val="28"/>
        </w:rPr>
        <w:t xml:space="preserve">
      - бюджетке жалпы республикалық басқа да төлемдер және салықтан тыс әртүрлi түсiмдер есебiнен қалыптасатын болады деп белгiленсiн. </w:t>
      </w:r>
    </w:p>
    <w:bookmarkStart w:name="z3"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4-бап. </w:t>
      </w:r>
      <w:r>
        <w:rPr>
          <w:rFonts w:ascii="Times New Roman"/>
          <w:b w:val="false"/>
          <w:i w:val="false"/>
          <w:color w:val="000000"/>
          <w:sz w:val="28"/>
        </w:rPr>
        <w:t xml:space="preserve"> Республикалық бюджет кiрiстерiнiң құрамында мына қорларға аударылатын және түсетiн қаражаты болады деп белгiленсiн: </w:t>
      </w:r>
    </w:p>
    <w:bookmarkEnd w:id="3"/>
    <w:p>
      <w:pPr>
        <w:spacing w:after="0"/>
        <w:ind w:left="0"/>
        <w:jc w:val="both"/>
      </w:pPr>
      <w:r>
        <w:rPr>
          <w:rFonts w:ascii="Times New Roman"/>
          <w:b w:val="false"/>
          <w:i w:val="false"/>
          <w:color w:val="000000"/>
          <w:sz w:val="28"/>
        </w:rPr>
        <w:t xml:space="preserve">
      - Үкiмет бекiткен ставкалар негiзiнде, өткiзiлген минералдық шикiзат құнына процент есебiмен алғанда Республикалық жер қойнауын қорғау және минералдық-шикiзат базасын ұлғайту қоры (жер қойнауын пайдаланушылармен жеке контрактылар жасағанға дейiн); </w:t>
      </w:r>
    </w:p>
    <w:p>
      <w:pPr>
        <w:spacing w:after="0"/>
        <w:ind w:left="0"/>
        <w:jc w:val="both"/>
      </w:pPr>
      <w:r>
        <w:rPr>
          <w:rFonts w:ascii="Times New Roman"/>
          <w:b w:val="false"/>
          <w:i w:val="false"/>
          <w:color w:val="000000"/>
          <w:sz w:val="28"/>
        </w:rPr>
        <w:t xml:space="preserve">
      - "Айналадағы табиғи ортаны қорғау туралы" Қазақ КСР-iнiң 1991 жылғы 18 маусымдағы Заңында (Қазақ КСР Жоғарғы Кеңесiнiң Жаршысы, 1991 ж., N 26, 332-құжат) көзделген, айналадағы табиғи ортаны ластағаны үшiн төлемдер мен айыппұл санкциялары есебiнен Республикалық табиғатты қорғау қоры. </w:t>
      </w:r>
    </w:p>
    <w:p>
      <w:pPr>
        <w:spacing w:after="0"/>
        <w:ind w:left="0"/>
        <w:jc w:val="both"/>
      </w:pPr>
      <w:r>
        <w:rPr>
          <w:rFonts w:ascii="Times New Roman"/>
          <w:b w:val="false"/>
          <w:i w:val="false"/>
          <w:color w:val="000000"/>
          <w:sz w:val="28"/>
        </w:rPr>
        <w:t xml:space="preserve">
      Қазақстан Республикасының Үкiметi: </w:t>
      </w:r>
    </w:p>
    <w:p>
      <w:pPr>
        <w:spacing w:after="0"/>
        <w:ind w:left="0"/>
        <w:jc w:val="both"/>
      </w:pPr>
      <w:r>
        <w:rPr>
          <w:rFonts w:ascii="Times New Roman"/>
          <w:b w:val="false"/>
          <w:i w:val="false"/>
          <w:color w:val="000000"/>
          <w:sz w:val="28"/>
        </w:rPr>
        <w:t xml:space="preserve">
      - нақты түсiмдердiң 75 процентi мөлшерiнде Республикалық табиғатты қорғау қорының функцияларын жүзеге асыру жөнiндегi; </w:t>
      </w:r>
    </w:p>
    <w:p>
      <w:pPr>
        <w:spacing w:after="0"/>
        <w:ind w:left="0"/>
        <w:jc w:val="both"/>
      </w:pPr>
      <w:r>
        <w:rPr>
          <w:rFonts w:ascii="Times New Roman"/>
          <w:b w:val="false"/>
          <w:i w:val="false"/>
          <w:color w:val="000000"/>
          <w:sz w:val="28"/>
        </w:rPr>
        <w:t xml:space="preserve">
      - Республикалық жер қойнауын қорғау және минералдық-шикiзат ресурстарын ұлғайту қорына жиынтықты түсiмдердiң және осы мақсатқа көзделген шығындар шегiнде iшкi жер қойнауын пайдаланушылармен жеке контрактылар жасалуына қарай роялтидiң 70 процентi мөлшерiнде геологиялық зерттеулер мен жер қойнауын қорғауға жұмсалатын шығындарды қаржыландыруды жүзеге асырсын. </w:t>
      </w:r>
    </w:p>
    <w:bookmarkStart w:name="z4"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5-бап. </w:t>
      </w:r>
      <w:r>
        <w:rPr>
          <w:rFonts w:ascii="Times New Roman"/>
          <w:b w:val="false"/>
          <w:i w:val="false"/>
          <w:color w:val="000000"/>
          <w:sz w:val="28"/>
        </w:rPr>
        <w:t xml:space="preserve"> Шағын жекешелендiру шеңберiнде объектiлер сатудан 900000 мың теңге сомасында қаражат түседi деп белгiленсiн, содан әрқайсысына 50 проценттен жергiлiктi және республикалық бюджеттердiң кiрiстерiне есептелсiн. </w:t>
      </w:r>
    </w:p>
    <w:bookmarkEnd w:id="4"/>
    <w:p>
      <w:pPr>
        <w:spacing w:after="0"/>
        <w:ind w:left="0"/>
        <w:jc w:val="both"/>
      </w:pPr>
      <w:r>
        <w:rPr>
          <w:rFonts w:ascii="Times New Roman"/>
          <w:b w:val="false"/>
          <w:i w:val="false"/>
          <w:color w:val="000000"/>
          <w:sz w:val="28"/>
        </w:rPr>
        <w:t xml:space="preserve">
      Жаппай жекешелендiруден 2500000 мың теңге сомасында және жеке жобалар бойынша жекешелендiруден 11600000 мың теңге сомасында қаражат түсiрiлуi, сондай-ақ мемлекетке тиесiлi акциялар пакеттерiнен 2800000 мың теңге сомасында дивидендтер түсiрiлуi көзделсiн. </w:t>
      </w:r>
    </w:p>
    <w:bookmarkStart w:name="z5"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6-бап. </w:t>
      </w:r>
      <w:r>
        <w:rPr>
          <w:rFonts w:ascii="Times New Roman"/>
          <w:b w:val="false"/>
          <w:i w:val="false"/>
          <w:color w:val="000000"/>
          <w:sz w:val="28"/>
        </w:rPr>
        <w:t xml:space="preserve"> Республикалық бюджеттiң кiрiстерiнде Қазақстан Республикасы Үкiметiнiң депозиттерiн екiншi деңгейдегi банктерде орналастырудан түсетiн түсiм - 824300 мың теңге болып белгiленсiн.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Қазақстан Республикасының   1996.12.31. N 60-I </w:t>
      </w:r>
      <w:r>
        <w:rPr>
          <w:rFonts w:ascii="Times New Roman"/>
          <w:b w:val="false"/>
          <w:i w:val="false"/>
          <w:color w:val="000000"/>
          <w:sz w:val="28"/>
        </w:rPr>
        <w:t xml:space="preserve">Заңымен.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7-бап. </w:t>
      </w:r>
      <w:r>
        <w:rPr>
          <w:rFonts w:ascii="Times New Roman"/>
          <w:b w:val="false"/>
          <w:i w:val="false"/>
          <w:color w:val="000000"/>
          <w:sz w:val="28"/>
        </w:rPr>
        <w:t xml:space="preserve"> Қазақстан Республикасының Үкiметiне кiрiстердi ұзақ мерзiмдi тұрақты нормативтер негiзiнде республикалық және жергiлiктi бюджеттердiң арасында бөлуге бiртiндеп көшудi жүзеге асыру тапсырылсын. </w:t>
      </w:r>
    </w:p>
    <w:bookmarkEnd w:id="6"/>
    <w:p>
      <w:pPr>
        <w:spacing w:after="0"/>
        <w:ind w:left="0"/>
        <w:jc w:val="both"/>
      </w:pPr>
      <w:r>
        <w:rPr>
          <w:rFonts w:ascii="Times New Roman"/>
          <w:b w:val="false"/>
          <w:i w:val="false"/>
          <w:color w:val="000000"/>
          <w:sz w:val="28"/>
        </w:rPr>
        <w:t xml:space="preserve">
      Осы мақсатпен 1996 жылға жалпымемлекеттiк салықтардан облыстар мен Алматы қаласының бюджеттерiне аударылатын түсiмдердiң жалпы сомасын бөлу мынадай мөлшерде белгiленсiн: </w:t>
      </w:r>
    </w:p>
    <w:p>
      <w:pPr>
        <w:spacing w:after="0"/>
        <w:ind w:left="0"/>
        <w:jc w:val="both"/>
      </w:pPr>
      <w:r>
        <w:rPr>
          <w:rFonts w:ascii="Times New Roman"/>
          <w:b w:val="false"/>
          <w:i w:val="false"/>
          <w:color w:val="000000"/>
          <w:sz w:val="28"/>
        </w:rPr>
        <w:t xml:space="preserve">
      а) заңды тұлғалардан алынатын табыс салығы бойынша: </w:t>
      </w:r>
    </w:p>
    <w:p>
      <w:pPr>
        <w:spacing w:after="0"/>
        <w:ind w:left="0"/>
        <w:jc w:val="both"/>
      </w:pPr>
      <w:r>
        <w:rPr>
          <w:rFonts w:ascii="Times New Roman"/>
          <w:b w:val="false"/>
          <w:i w:val="false"/>
          <w:color w:val="000000"/>
          <w:sz w:val="28"/>
        </w:rPr>
        <w:t xml:space="preserve">
      Алматы қаласы мен Маңғыстау облысына - 20 проценттен, қалған облыстарға - 40 проценттен; </w:t>
      </w:r>
    </w:p>
    <w:p>
      <w:pPr>
        <w:spacing w:after="0"/>
        <w:ind w:left="0"/>
        <w:jc w:val="both"/>
      </w:pPr>
      <w:r>
        <w:rPr>
          <w:rFonts w:ascii="Times New Roman"/>
          <w:b w:val="false"/>
          <w:i w:val="false"/>
          <w:color w:val="000000"/>
          <w:sz w:val="28"/>
        </w:rPr>
        <w:t xml:space="preserve">
      б) акциздер бойынша: </w:t>
      </w:r>
    </w:p>
    <w:p>
      <w:pPr>
        <w:spacing w:after="0"/>
        <w:ind w:left="0"/>
        <w:jc w:val="both"/>
      </w:pPr>
      <w:r>
        <w:rPr>
          <w:rFonts w:ascii="Times New Roman"/>
          <w:b w:val="false"/>
          <w:i w:val="false"/>
          <w:color w:val="000000"/>
          <w:sz w:val="28"/>
        </w:rPr>
        <w:t xml:space="preserve">
      Алматы қаласы мен Павлодар облысына - 20 проценттен, қалған облыстарға - 100 проценттен; </w:t>
      </w:r>
    </w:p>
    <w:p>
      <w:pPr>
        <w:spacing w:after="0"/>
        <w:ind w:left="0"/>
        <w:jc w:val="both"/>
      </w:pPr>
      <w:r>
        <w:rPr>
          <w:rFonts w:ascii="Times New Roman"/>
          <w:b w:val="false"/>
          <w:i w:val="false"/>
          <w:color w:val="000000"/>
          <w:sz w:val="28"/>
        </w:rPr>
        <w:t xml:space="preserve">
      в) қосылған құнға салынатын салық бойынша: </w:t>
      </w:r>
    </w:p>
    <w:p>
      <w:pPr>
        <w:spacing w:after="0"/>
        <w:ind w:left="0"/>
        <w:jc w:val="both"/>
      </w:pPr>
      <w:r>
        <w:rPr>
          <w:rFonts w:ascii="Times New Roman"/>
          <w:b w:val="false"/>
          <w:i w:val="false"/>
          <w:color w:val="000000"/>
          <w:sz w:val="28"/>
        </w:rPr>
        <w:t xml:space="preserve">
      Алматы, Шығыс Қазақстан, Жамбыл, Батыс Қазақстан, Қызылорда, Көкшетау, Солтүстiк Қазақстан, Семей, Талдықорған, Торғай және Оңтүстiк Қазақстан облыстарына - 100 проценттен, Ақмола облысына - 70 проценттен, Қарағанды және Қостанай облыстарына - 50 проценттен, Ақтөбе және Жезқазған облыстарына - 20 проценттен, Атырау, Маңғыстау, Павлодар облыстарына және Алматы қаласына - 10 проценттен; </w:t>
      </w:r>
    </w:p>
    <w:p>
      <w:pPr>
        <w:spacing w:after="0"/>
        <w:ind w:left="0"/>
        <w:jc w:val="both"/>
      </w:pPr>
      <w:r>
        <w:rPr>
          <w:rFonts w:ascii="Times New Roman"/>
          <w:b w:val="false"/>
          <w:i w:val="false"/>
          <w:color w:val="000000"/>
          <w:sz w:val="28"/>
        </w:rPr>
        <w:t xml:space="preserve">
      г) төлем көзiнен ұстап қалынатын жеке тұлғалардан алынатын табыс салығы бойынша: </w:t>
      </w:r>
    </w:p>
    <w:p>
      <w:pPr>
        <w:spacing w:after="0"/>
        <w:ind w:left="0"/>
        <w:jc w:val="both"/>
      </w:pPr>
      <w:r>
        <w:rPr>
          <w:rFonts w:ascii="Times New Roman"/>
          <w:b w:val="false"/>
          <w:i w:val="false"/>
          <w:color w:val="000000"/>
          <w:sz w:val="28"/>
        </w:rPr>
        <w:t xml:space="preserve">
      Алматы, Шығыс Қазақстан, Жамбыл, Батыс Қазақстан, Қызылорда, Көкшетау, Солтүстiк Қазақстан, Семей, Талдықорған, Торғай, Оңтүстiк Қазақстан облыстарына - 100 проценттен, Қарағанды облысына - 85,9, Ақтөбе облысына - 79,6, Жезқазған облысына - 66,2, Қостанай облысына - 65,2, Ақмола облысына - 63,7, Павлодар облысына - 62, Маңғыстау облысына - 36, Алматы қаласына - 31,5 процент және Атырау облысына - 10,1 процент.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8-бап. </w:t>
      </w:r>
      <w:r>
        <w:rPr>
          <w:rFonts w:ascii="Times New Roman"/>
          <w:b w:val="false"/>
          <w:i w:val="false"/>
          <w:color w:val="000000"/>
          <w:sz w:val="28"/>
        </w:rPr>
        <w:t xml:space="preserve"> 1996 жылы облыстардың бюджеттерiне 20018054 мың теңге сомасында субвенция бөлiнсiн, соның iшiнде: </w:t>
      </w:r>
    </w:p>
    <w:p>
      <w:pPr>
        <w:spacing w:after="0"/>
        <w:ind w:left="0"/>
        <w:jc w:val="both"/>
      </w:pP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
           Алматы                            - 2971028 </w:t>
      </w:r>
    </w:p>
    <w:p>
      <w:pPr>
        <w:spacing w:after="0"/>
        <w:ind w:left="0"/>
        <w:jc w:val="both"/>
      </w:pPr>
      <w:r>
        <w:rPr>
          <w:rFonts w:ascii="Times New Roman"/>
          <w:b w:val="false"/>
          <w:i w:val="false"/>
          <w:color w:val="000000"/>
          <w:sz w:val="28"/>
        </w:rPr>
        <w:t xml:space="preserve">
           Шығыс Қазақстан                   -  185414 </w:t>
      </w:r>
    </w:p>
    <w:p>
      <w:pPr>
        <w:spacing w:after="0"/>
        <w:ind w:left="0"/>
        <w:jc w:val="both"/>
      </w:pPr>
      <w:r>
        <w:rPr>
          <w:rFonts w:ascii="Times New Roman"/>
          <w:b w:val="false"/>
          <w:i w:val="false"/>
          <w:color w:val="000000"/>
          <w:sz w:val="28"/>
        </w:rPr>
        <w:t xml:space="preserve">
           Жамбыл                            - 2060584 </w:t>
      </w:r>
    </w:p>
    <w:p>
      <w:pPr>
        <w:spacing w:after="0"/>
        <w:ind w:left="0"/>
        <w:jc w:val="both"/>
      </w:pPr>
      <w:r>
        <w:rPr>
          <w:rFonts w:ascii="Times New Roman"/>
          <w:b w:val="false"/>
          <w:i w:val="false"/>
          <w:color w:val="000000"/>
          <w:sz w:val="28"/>
        </w:rPr>
        <w:t xml:space="preserve">
           Батыс Қазақстан                   - 1034859 </w:t>
      </w:r>
    </w:p>
    <w:p>
      <w:pPr>
        <w:spacing w:after="0"/>
        <w:ind w:left="0"/>
        <w:jc w:val="both"/>
      </w:pPr>
      <w:r>
        <w:rPr>
          <w:rFonts w:ascii="Times New Roman"/>
          <w:b w:val="false"/>
          <w:i w:val="false"/>
          <w:color w:val="000000"/>
          <w:sz w:val="28"/>
        </w:rPr>
        <w:t xml:space="preserve">
           Қызылорда, Төретам және Ақай </w:t>
      </w:r>
    </w:p>
    <w:p>
      <w:pPr>
        <w:spacing w:after="0"/>
        <w:ind w:left="0"/>
        <w:jc w:val="both"/>
      </w:pPr>
      <w:r>
        <w:rPr>
          <w:rFonts w:ascii="Times New Roman"/>
          <w:b w:val="false"/>
          <w:i w:val="false"/>
          <w:color w:val="000000"/>
          <w:sz w:val="28"/>
        </w:rPr>
        <w:t xml:space="preserve">
           пос. қосқанда                     - 3961832 </w:t>
      </w:r>
    </w:p>
    <w:p>
      <w:pPr>
        <w:spacing w:after="0"/>
        <w:ind w:left="0"/>
        <w:jc w:val="both"/>
      </w:pPr>
      <w:r>
        <w:rPr>
          <w:rFonts w:ascii="Times New Roman"/>
          <w:b w:val="false"/>
          <w:i w:val="false"/>
          <w:color w:val="000000"/>
          <w:sz w:val="28"/>
        </w:rPr>
        <w:t xml:space="preserve">
           Көкшетау                          - 1370055 </w:t>
      </w:r>
    </w:p>
    <w:p>
      <w:pPr>
        <w:spacing w:after="0"/>
        <w:ind w:left="0"/>
        <w:jc w:val="both"/>
      </w:pPr>
      <w:r>
        <w:rPr>
          <w:rFonts w:ascii="Times New Roman"/>
          <w:b w:val="false"/>
          <w:i w:val="false"/>
          <w:color w:val="000000"/>
          <w:sz w:val="28"/>
        </w:rPr>
        <w:t xml:space="preserve">
           Солтүстiк Қазақстан               -  915921 </w:t>
      </w:r>
    </w:p>
    <w:p>
      <w:pPr>
        <w:spacing w:after="0"/>
        <w:ind w:left="0"/>
        <w:jc w:val="both"/>
      </w:pPr>
      <w:r>
        <w:rPr>
          <w:rFonts w:ascii="Times New Roman"/>
          <w:b w:val="false"/>
          <w:i w:val="false"/>
          <w:color w:val="000000"/>
          <w:sz w:val="28"/>
        </w:rPr>
        <w:t xml:space="preserve">
           Семей                             - 1892027 </w:t>
      </w:r>
    </w:p>
    <w:p>
      <w:pPr>
        <w:spacing w:after="0"/>
        <w:ind w:left="0"/>
        <w:jc w:val="both"/>
      </w:pPr>
      <w:r>
        <w:rPr>
          <w:rFonts w:ascii="Times New Roman"/>
          <w:b w:val="false"/>
          <w:i w:val="false"/>
          <w:color w:val="000000"/>
          <w:sz w:val="28"/>
        </w:rPr>
        <w:t xml:space="preserve">
           Талдықорған                       - 2563054 </w:t>
      </w:r>
    </w:p>
    <w:p>
      <w:pPr>
        <w:spacing w:after="0"/>
        <w:ind w:left="0"/>
        <w:jc w:val="both"/>
      </w:pPr>
      <w:r>
        <w:rPr>
          <w:rFonts w:ascii="Times New Roman"/>
          <w:b w:val="false"/>
          <w:i w:val="false"/>
          <w:color w:val="000000"/>
          <w:sz w:val="28"/>
        </w:rPr>
        <w:t xml:space="preserve">
           Торғай                            - 1105497 </w:t>
      </w:r>
    </w:p>
    <w:p>
      <w:pPr>
        <w:spacing w:after="0"/>
        <w:ind w:left="0"/>
        <w:jc w:val="both"/>
      </w:pPr>
      <w:r>
        <w:rPr>
          <w:rFonts w:ascii="Times New Roman"/>
          <w:b w:val="false"/>
          <w:i w:val="false"/>
          <w:color w:val="000000"/>
          <w:sz w:val="28"/>
        </w:rPr>
        <w:t xml:space="preserve">
           Оңтүстiк Қазақстан                - 1957783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9-бап. </w:t>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 Президентiнiң 1995 жылғы 24 сәуiрдегi Заң күшi бар N 2235 </w:t>
      </w:r>
      <w:r>
        <w:rPr>
          <w:rFonts w:ascii="Times New Roman"/>
          <w:b w:val="false"/>
          <w:i w:val="false"/>
          <w:color w:val="000000"/>
          <w:sz w:val="28"/>
        </w:rPr>
        <w:t xml:space="preserve">Жарлығында </w:t>
      </w:r>
      <w:r>
        <w:rPr>
          <w:rFonts w:ascii="Times New Roman"/>
          <w:b w:val="false"/>
          <w:i w:val="false"/>
          <w:color w:val="000000"/>
          <w:sz w:val="28"/>
        </w:rPr>
        <w:t xml:space="preserve"> (Қазақстан Республикасы Жоғарғы Кеңесiнiң Жаршысы, 1995 ж., N 6, 43-құжат) көзделген жергiлiктi салықтар мен алымдар, сондай-ақ мынадай төлемдер: кәсiпкерлiк қызметпен айналысатын жеке тұлғалардан алынатын табыс салығы, мемлекеттiк мүлiктi жалға беруден алынатын табыстар, орманды пайдаланғаны үшiн төлем, су үшiн төлем, мемлекеттiк баж, айыппұл мен санкциялар бойынша түсiмдер, республикалық бюджетке есептелетiннен басқа өзге де салықтан тыс түсiмдер жергiлiктi бюджеттердiң кiрiсiне толық есептелетiн болып белгiленсiн. </w:t>
      </w:r>
    </w:p>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10-бап. </w:t>
      </w:r>
      <w:r>
        <w:rPr>
          <w:rFonts w:ascii="Times New Roman"/>
          <w:b w:val="false"/>
          <w:i w:val="false"/>
          <w:color w:val="000000"/>
          <w:sz w:val="28"/>
        </w:rPr>
        <w:t xml:space="preserve"> 1996 жылдың 1 қаңтарынан бастап мемлекеттiк әлеуметтiк сақтандыруға аударым тарифi барлық заңды тұлғалар үшiн (шет ел қатысатын заңды тұлғалар мен Қазақстан Республикасы азаматтарының жалақы қорына қатысты бөлiгiнде шетелдiк заңды тұлғалардың өкiлдiктерiн қосқанда) еңбекақы қорының 30 процентi мөлшерiнде белгiленсiн. Қазақстан Республикасы Мүгедектерiнiң ерiктi қоғамы, Қазақ зағиптар қоғамы, Қазақ саңыраулар қоғамы, сондай-ақ осы қоғамдардың меншiгi болып табылатын әрi солардың қаражаты есебiнен құрылған, бұларда мүгедектер жалпы қызметкерлер санының кемiнде 50 процентiн құрайтын өндiрiстiк және оқу-өндiрiстiк ұйымдары, Республикалық "Ардагер" зейнеткерлер кәсiпорындарының бiрлестiгi, сондай-ақ осы бiрлестiктiң меншiгi болып табылатын және соның қаражаты есебiнен құрылған, зейнеткерлер ғана жұмыс iстейтiн өндiрiстiк және оқу-өндiрiстiк ұйымдары, Ауғанстандағы соғыс ардагерлерiнiң Қазақ Республикалық ұйымының (өндiрiстiк ұйымдарсыз), Қызыл Жарты Ай және Қызыл Крест қоғамының Республикалық кәсiпорындар бiрлестiгi, адвокаттар алқалары, шаруалар (фермерлер) қожалықтары, заңды тұлға құрмай-ақ шаруашылық iсiмен айналысушы адамдар үшiн мемлекеттiк әлеуметтiк сақтандыруға аударым тарифi 5 процент мөлшерiнде белгiленсiн. </w:t>
      </w:r>
    </w:p>
    <w:bookmarkEnd w:id="7"/>
    <w:p>
      <w:pPr>
        <w:spacing w:after="0"/>
        <w:ind w:left="0"/>
        <w:jc w:val="both"/>
      </w:pPr>
      <w:r>
        <w:rPr>
          <w:rFonts w:ascii="Times New Roman"/>
          <w:b w:val="false"/>
          <w:i w:val="false"/>
          <w:color w:val="000000"/>
          <w:sz w:val="28"/>
        </w:rPr>
        <w:t xml:space="preserve">
            Мемлекеттiк әлеуметтiк сақтандыруға аударымның жалпы сомасы мынадай нормативтер бойынша бөлiнедi: Қазақстан Республикасының Зейнетақы қорына - 85 процент, Мiндеттi медициналық сақтандыру қорына - 10 процент және Мемлекеттiк әлеуметтiк сақтандыру қорына - 5 процент. </w:t>
      </w:r>
    </w:p>
    <w:p>
      <w:pPr>
        <w:spacing w:after="0"/>
        <w:ind w:left="0"/>
        <w:jc w:val="both"/>
      </w:pPr>
      <w:r>
        <w:rPr>
          <w:rFonts w:ascii="Times New Roman"/>
          <w:b w:val="false"/>
          <w:i w:val="false"/>
          <w:color w:val="000000"/>
          <w:sz w:val="28"/>
        </w:rPr>
        <w:t xml:space="preserve">
            Көрсетiлген қаражатты сақтандыру төлемдерiмен Мiндеттi медициналық сақтандыру қорының облыстық және Алматы қалалық бөлiмшелерiне беру үшiн облыстар мен Алматы қаласы бюджеттерiнiң құрамында 12104013 мың теңге сомасындағы қаражат көзделгенi ескерiлсiн. </w:t>
      </w:r>
    </w:p>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11-бап. </w:t>
      </w:r>
      <w:r>
        <w:rPr>
          <w:rFonts w:ascii="Times New Roman"/>
          <w:b w:val="false"/>
          <w:i w:val="false"/>
          <w:color w:val="000000"/>
          <w:sz w:val="28"/>
        </w:rPr>
        <w:t xml:space="preserve"> Қазақстан Республикасының Мемлекеттiк жұмыспен қамтуға жәрдемдесу қоры 1996 жылғы 1 қаңтардан бастап заңды тұлғалардың (шет ел қатысатын заңды тұлғаларды және Қазақстан Республикасы азаматтарының жалақы қорына қатысты бөлiгiнде шетелдiк заңды тұлғалар өкiлдiктерiн қосқанда) мiндеттi төлемдерiнiң есебiнен еңбекақы қорының 2 процентi мөлшерiнде белгiленсiн. </w:t>
      </w:r>
    </w:p>
    <w:bookmarkEnd w:id="8"/>
    <w:p>
      <w:pPr>
        <w:spacing w:after="0"/>
        <w:ind w:left="0"/>
        <w:jc w:val="both"/>
      </w:pPr>
      <w:r>
        <w:rPr>
          <w:rFonts w:ascii="Times New Roman"/>
          <w:b w:val="false"/>
          <w:i w:val="false"/>
          <w:color w:val="000000"/>
          <w:sz w:val="28"/>
        </w:rPr>
        <w:t xml:space="preserve">
            Республиканың мемлекеттiк бюджетi есебiнен ұсталатын ұйымдар, Қазақстан Республикасы Мүгедектерiнiң ерiктi қоғамының, Қазақ саңыраулар қоғамының, Қазақ зағиптар қоғамының ұйымдары, сондай-ақ осы қоғамдардың меншiгi болып табылатын және солардың қаражаты есебiнен құрылған, мүгедектер жалпы қызметкерлер санының кемiнде 50 процентiн құрайтын өндiрiстiк және оқу-өндiрiстiк ұйымдары Қазақстан Республикасының Мемлекеттiк жұмыспен қамтуға жәрдемдесу қорына жарна төлеуден босатылсын. </w:t>
      </w:r>
    </w:p>
    <w:p>
      <w:pPr>
        <w:spacing w:after="0"/>
        <w:ind w:left="0"/>
        <w:jc w:val="both"/>
      </w:pPr>
      <w:r>
        <w:rPr>
          <w:rFonts w:ascii="Times New Roman"/>
          <w:b w:val="false"/>
          <w:i w:val="false"/>
          <w:color w:val="000000"/>
          <w:sz w:val="28"/>
        </w:rPr>
        <w:t xml:space="preserve">
            Қоныс аудару шаралары жөнiндегi шығындарды жыл сайын белгiленетiн иммиграция квотасы бойынша қаржыландыру Қазақстан Республикасының Мемлекеттiк жұмыспен қамтуға жәрдемдесу қоры есебiнен жүзеге асырылады деп белгiленсiн. </w:t>
      </w:r>
    </w:p>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12-бап. </w:t>
      </w:r>
      <w:r>
        <w:rPr>
          <w:rFonts w:ascii="Times New Roman"/>
          <w:b w:val="false"/>
          <w:i w:val="false"/>
          <w:color w:val="000000"/>
          <w:sz w:val="28"/>
        </w:rPr>
        <w:t xml:space="preserve"> Бюджеттiк ұйымдар қызметкерлерiнiң тұрмыс деңгейiн арттыру мақсатында 1996 жылы бюджеттiк сала қызметкерлерiнiң жалақысы бiр жылға шаққанда орта есеппен екi есе арттырылсын. </w:t>
      </w:r>
    </w:p>
    <w:bookmarkEnd w:id="9"/>
    <w:p>
      <w:pPr>
        <w:spacing w:after="0"/>
        <w:ind w:left="0"/>
        <w:jc w:val="both"/>
      </w:pPr>
      <w:r>
        <w:rPr>
          <w:rFonts w:ascii="Times New Roman"/>
          <w:b w:val="false"/>
          <w:i w:val="false"/>
          <w:color w:val="000000"/>
          <w:sz w:val="28"/>
        </w:rPr>
        <w:t xml:space="preserve">
            Қазақстан Республикасының Үкiметi 1996 жылдың 1 қаңтарына дейiн әлеуметтiк саланың бюджеттiк ұйымдары қызметкерлерiнiң еңбек ақы төлеу жүйесiн жасап, бекiтетiн болсын. </w:t>
      </w:r>
    </w:p>
    <w:p>
      <w:pPr>
        <w:spacing w:after="0"/>
        <w:ind w:left="0"/>
        <w:jc w:val="both"/>
      </w:pPr>
      <w:r>
        <w:rPr>
          <w:rFonts w:ascii="Times New Roman"/>
          <w:b w:val="false"/>
          <w:i w:val="false"/>
          <w:color w:val="000000"/>
          <w:sz w:val="28"/>
        </w:rPr>
        <w:t xml:space="preserve">
            1996 жылдың 1 қаңтарынан бастап зейнетақыларды, жәрдемақылар мен өзге де әлеуметтiк төлемдердi есептеу үшiн, сондай-ақ қолданылып жүрген заңдарға сәйкес айыппұл санкцияларын қолдану, салық және басқа да төлемдер үшiн есептi көрсеткiш ай сайынғы есеппен алғанда мынадай мөлшерде белгiленсiн: </w:t>
      </w:r>
    </w:p>
    <w:p>
      <w:pPr>
        <w:spacing w:after="0"/>
        <w:ind w:left="0"/>
        <w:jc w:val="both"/>
      </w:pPr>
      <w:r>
        <w:rPr>
          <w:rFonts w:ascii="Times New Roman"/>
          <w:b w:val="false"/>
          <w:i w:val="false"/>
          <w:color w:val="000000"/>
          <w:sz w:val="28"/>
        </w:rPr>
        <w:t xml:space="preserve">
            I тоқсан   - 320 теңге; </w:t>
      </w:r>
    </w:p>
    <w:p>
      <w:pPr>
        <w:spacing w:after="0"/>
        <w:ind w:left="0"/>
        <w:jc w:val="both"/>
      </w:pPr>
      <w:r>
        <w:rPr>
          <w:rFonts w:ascii="Times New Roman"/>
          <w:b w:val="false"/>
          <w:i w:val="false"/>
          <w:color w:val="000000"/>
          <w:sz w:val="28"/>
        </w:rPr>
        <w:t xml:space="preserve">
            II тоқсан  - 380 теңге; </w:t>
      </w:r>
    </w:p>
    <w:p>
      <w:pPr>
        <w:spacing w:after="0"/>
        <w:ind w:left="0"/>
        <w:jc w:val="both"/>
      </w:pPr>
      <w:r>
        <w:rPr>
          <w:rFonts w:ascii="Times New Roman"/>
          <w:b w:val="false"/>
          <w:i w:val="false"/>
          <w:color w:val="000000"/>
          <w:sz w:val="28"/>
        </w:rPr>
        <w:t xml:space="preserve">
            III тоқсан   - 460 теңге; </w:t>
      </w:r>
    </w:p>
    <w:p>
      <w:pPr>
        <w:spacing w:after="0"/>
        <w:ind w:left="0"/>
        <w:jc w:val="both"/>
      </w:pPr>
      <w:r>
        <w:rPr>
          <w:rFonts w:ascii="Times New Roman"/>
          <w:b w:val="false"/>
          <w:i w:val="false"/>
          <w:color w:val="000000"/>
          <w:sz w:val="28"/>
        </w:rPr>
        <w:t xml:space="preserve">
            IҮ тоқсан  - 530 теңге. </w:t>
      </w:r>
    </w:p>
    <w:p>
      <w:pPr>
        <w:spacing w:after="0"/>
        <w:ind w:left="0"/>
        <w:jc w:val="both"/>
      </w:pPr>
      <w:r>
        <w:rPr>
          <w:rFonts w:ascii="Times New Roman"/>
          <w:b w:val="false"/>
          <w:i w:val="false"/>
          <w:color w:val="000000"/>
          <w:sz w:val="28"/>
        </w:rPr>
        <w:t xml:space="preserve">
      Бюджет қаражатын тиiмдi пайдалану мақсатында және еңбекке ақы төлеу шарттарының өзгеруiне байланысты Қазақстан Республикасының Үкiметi 1996 жылдың 1 тоқсанында бюджеттен қаржыландырылатын ұйымдардың жүйесiн оңтайландыруды, олардың қызметiнiң нормалары мен жағдайларын ұтымды етудi аяқтасын.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13-бап. </w:t>
      </w:r>
      <w:r>
        <w:rPr>
          <w:rFonts w:ascii="Times New Roman"/>
          <w:b w:val="false"/>
          <w:i w:val="false"/>
          <w:color w:val="000000"/>
          <w:sz w:val="28"/>
        </w:rPr>
        <w:t xml:space="preserve"> 1996 жылдың 1 қаңтарынан бастап балалы отбасыларына берiлетiн ай сайынғы мемлекеттiк жәрдемақылардың мөлшерi оларды тағайындау мен төлеудiң қолданылып жүрген тәртiбi сақталып, есептi көрсеткiштердiң процентiмен алғанда былайша белгiленсiн: </w:t>
      </w:r>
    </w:p>
    <w:p>
      <w:pPr>
        <w:spacing w:after="0"/>
        <w:ind w:left="0"/>
        <w:jc w:val="both"/>
      </w:pPr>
      <w:r>
        <w:rPr>
          <w:rFonts w:ascii="Times New Roman"/>
          <w:b w:val="false"/>
          <w:i w:val="false"/>
          <w:color w:val="000000"/>
          <w:sz w:val="28"/>
        </w:rPr>
        <w:t xml:space="preserve">
      - балалардың жасына қарай берiлетiн бiржолғы жәрдемақылар: 3 жасқа дейiн - 125 процент, 3 жастан 18 жасқа дейiн - 130 процент; </w:t>
      </w:r>
    </w:p>
    <w:p>
      <w:pPr>
        <w:spacing w:after="0"/>
        <w:ind w:left="0"/>
        <w:jc w:val="both"/>
      </w:pPr>
      <w:r>
        <w:rPr>
          <w:rFonts w:ascii="Times New Roman"/>
          <w:b w:val="false"/>
          <w:i w:val="false"/>
          <w:color w:val="000000"/>
          <w:sz w:val="28"/>
        </w:rPr>
        <w:t xml:space="preserve">
      - жалғызiлiктi аналарға балаларына берiлетiн жәрдемақы, сондай-ақ олардың алимент төлеуден жалтарып жүрген ата-аналарын iздестiру кезеңiнде кәмелетке толмаған балаларға берiлетiн жәрдемақы; </w:t>
      </w:r>
    </w:p>
    <w:p>
      <w:pPr>
        <w:spacing w:after="0"/>
        <w:ind w:left="0"/>
        <w:jc w:val="both"/>
      </w:pPr>
      <w:r>
        <w:rPr>
          <w:rFonts w:ascii="Times New Roman"/>
          <w:b w:val="false"/>
          <w:i w:val="false"/>
          <w:color w:val="000000"/>
          <w:sz w:val="28"/>
        </w:rPr>
        <w:t xml:space="preserve">
      3 жасқа дейiн - 100 процент, 3 жастан 18 жасқа дейiн - 115 процент; </w:t>
      </w:r>
    </w:p>
    <w:p>
      <w:pPr>
        <w:spacing w:after="0"/>
        <w:ind w:left="0"/>
        <w:jc w:val="both"/>
      </w:pPr>
      <w:r>
        <w:rPr>
          <w:rFonts w:ascii="Times New Roman"/>
          <w:b w:val="false"/>
          <w:i w:val="false"/>
          <w:color w:val="000000"/>
          <w:sz w:val="28"/>
        </w:rPr>
        <w:t xml:space="preserve">
      - мерзiмдi қызметтегi әскери қызметшiлердiң балаларына берiлетiн жәрдемақы - 130 процент; </w:t>
      </w:r>
    </w:p>
    <w:p>
      <w:pPr>
        <w:spacing w:after="0"/>
        <w:ind w:left="0"/>
        <w:jc w:val="both"/>
      </w:pPr>
      <w:r>
        <w:rPr>
          <w:rFonts w:ascii="Times New Roman"/>
          <w:b w:val="false"/>
          <w:i w:val="false"/>
          <w:color w:val="000000"/>
          <w:sz w:val="28"/>
        </w:rPr>
        <w:t xml:space="preserve">
      - адамның қорғаныш тапшылығы вирусы жұқтырылған немесе ЖҚТБ-мен ауыратын балаларға берiлетiн жәрдемақы - 130 процент; </w:t>
      </w:r>
    </w:p>
    <w:p>
      <w:pPr>
        <w:spacing w:after="0"/>
        <w:ind w:left="0"/>
        <w:jc w:val="both"/>
      </w:pPr>
      <w:r>
        <w:rPr>
          <w:rFonts w:ascii="Times New Roman"/>
          <w:b w:val="false"/>
          <w:i w:val="false"/>
          <w:color w:val="000000"/>
          <w:sz w:val="28"/>
        </w:rPr>
        <w:t xml:space="preserve">
      - төрт және одан да көп 7 жасқа дейiнгi балалары бар жұмыс iстемейтiн аналарға берiлетiн жәрдемақы - 100 процент. </w:t>
      </w:r>
    </w:p>
    <w:p>
      <w:pPr>
        <w:spacing w:after="0"/>
        <w:ind w:left="0"/>
        <w:jc w:val="both"/>
      </w:pPr>
      <w:r>
        <w:rPr>
          <w:rFonts w:ascii="Times New Roman"/>
          <w:b w:val="false"/>
          <w:i w:val="false"/>
          <w:color w:val="000000"/>
          <w:sz w:val="28"/>
        </w:rPr>
        <w:t xml:space="preserve">
      Тәрбиеленетiн және үйде оқытылатын мүгедек балаларға жәрдемақы тоқсан сайын мынадай сомада: бiрiншi тоқсанда - 2200 теңге, екiншi тоқсанда - 2800 теңге, үшiншi тоқсанда - 3300 теңге және төртiншi тоқсанда - 3800 теңге төленетiнi еске алынсын. </w:t>
      </w:r>
    </w:p>
    <w:p>
      <w:pPr>
        <w:spacing w:after="0"/>
        <w:ind w:left="0"/>
        <w:jc w:val="both"/>
      </w:pPr>
      <w:r>
        <w:rPr>
          <w:rFonts w:ascii="Times New Roman"/>
          <w:b w:val="false"/>
          <w:i w:val="false"/>
          <w:color w:val="000000"/>
          <w:sz w:val="28"/>
        </w:rPr>
        <w:t xml:space="preserve">
      Бала туғанда есептi көрсеткiштiң 400 процентi мөлшерiнде берiлетiн бiржолғы жәрдемақыны төлеу Мемлекеттiк әлеуметтiк сақтандыру қорының қаражаты есебiнен жүзеге асырылады. </w:t>
      </w:r>
    </w:p>
    <w:p>
      <w:pPr>
        <w:spacing w:after="0"/>
        <w:ind w:left="0"/>
        <w:jc w:val="both"/>
      </w:pPr>
      <w:r>
        <w:rPr>
          <w:rFonts w:ascii="Times New Roman"/>
          <w:b w:val="false"/>
          <w:i w:val="false"/>
          <w:color w:val="000000"/>
          <w:sz w:val="28"/>
        </w:rPr>
        <w:t xml:space="preserve">
      Өлген адамды жерлеу үшiн есептi көрсеткiштiң 960 процентi мөлшерiнде берiлетiн бiржолғы жәрдемақыны төлеу зейнеткерлерге Зейнетақы қорының қаражаты есебiнен, жұмыс iстейтiн азаматтарға - Мемлекеттiк әлеуметтiк сақтандыру қорының есебiнен жүргiзiледi.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14-бап. </w:t>
      </w:r>
      <w:r>
        <w:rPr>
          <w:rFonts w:ascii="Times New Roman"/>
          <w:b w:val="false"/>
          <w:i w:val="false"/>
          <w:color w:val="000000"/>
          <w:sz w:val="28"/>
        </w:rPr>
        <w:t xml:space="preserve"> Бiлiм берудi қаржыландыру қаражатын 1996 жылғы 1 </w:t>
      </w:r>
    </w:p>
    <w:p>
      <w:pPr>
        <w:spacing w:after="0"/>
        <w:ind w:left="0"/>
        <w:jc w:val="both"/>
      </w:pPr>
      <w:r>
        <w:rPr>
          <w:rFonts w:ascii="Times New Roman"/>
          <w:b w:val="false"/>
          <w:i w:val="false"/>
          <w:color w:val="000000"/>
          <w:sz w:val="28"/>
        </w:rPr>
        <w:t xml:space="preserve">
      қыркүйектен бастап республиканың мемлекеттiк жоғары оқу орындарына студенттер қабылдау жоспары 20 процент, арнаулы орта оқу орындарына - 30 процент, кәсiптiк-техникалық училищелерге - 25 процент қысқартылатынын және оларды оқыту шарттық негiзге көшiрiлетiнiн ескере отырып бөлу көзделсiн.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15-бап. </w:t>
      </w:r>
      <w:r>
        <w:rPr>
          <w:rFonts w:ascii="Times New Roman"/>
          <w:b w:val="false"/>
          <w:i w:val="false"/>
          <w:color w:val="000000"/>
          <w:sz w:val="28"/>
        </w:rPr>
        <w:t xml:space="preserve"> Өндiрiстен қол үзiп оқитын аспиранттарға берiлетiн стипендиялар мынадай мөлшерде белгiленсiн: </w:t>
      </w:r>
    </w:p>
    <w:p>
      <w:pPr>
        <w:spacing w:after="0"/>
        <w:ind w:left="0"/>
        <w:jc w:val="both"/>
      </w:pPr>
      <w:r>
        <w:rPr>
          <w:rFonts w:ascii="Times New Roman"/>
          <w:b w:val="false"/>
          <w:i w:val="false"/>
          <w:color w:val="000000"/>
          <w:sz w:val="28"/>
        </w:rPr>
        <w:t xml:space="preserve">
      1996 жылдың 1 қаңтарынан - 2400 теңге; </w:t>
      </w:r>
    </w:p>
    <w:p>
      <w:pPr>
        <w:spacing w:after="0"/>
        <w:ind w:left="0"/>
        <w:jc w:val="both"/>
      </w:pPr>
      <w:r>
        <w:rPr>
          <w:rFonts w:ascii="Times New Roman"/>
          <w:b w:val="false"/>
          <w:i w:val="false"/>
          <w:color w:val="000000"/>
          <w:sz w:val="28"/>
        </w:rPr>
        <w:t xml:space="preserve">
      1996 жылдың 1 сәуiрiнен  - 2550 теңге; </w:t>
      </w:r>
    </w:p>
    <w:p>
      <w:pPr>
        <w:spacing w:after="0"/>
        <w:ind w:left="0"/>
        <w:jc w:val="both"/>
      </w:pPr>
      <w:r>
        <w:rPr>
          <w:rFonts w:ascii="Times New Roman"/>
          <w:b w:val="false"/>
          <w:i w:val="false"/>
          <w:color w:val="000000"/>
          <w:sz w:val="28"/>
        </w:rPr>
        <w:t xml:space="preserve">
      1996 жылдың 1 шiлдесiнен - 2700 теңге; </w:t>
      </w:r>
    </w:p>
    <w:p>
      <w:pPr>
        <w:spacing w:after="0"/>
        <w:ind w:left="0"/>
        <w:jc w:val="both"/>
      </w:pPr>
      <w:r>
        <w:rPr>
          <w:rFonts w:ascii="Times New Roman"/>
          <w:b w:val="false"/>
          <w:i w:val="false"/>
          <w:color w:val="000000"/>
          <w:sz w:val="28"/>
        </w:rPr>
        <w:t xml:space="preserve">
      1996 жылдың 1 қазанынан  - 2990 теңге. </w:t>
      </w:r>
    </w:p>
    <w:p>
      <w:pPr>
        <w:spacing w:after="0"/>
        <w:ind w:left="0"/>
        <w:jc w:val="both"/>
      </w:pPr>
      <w:r>
        <w:rPr>
          <w:rFonts w:ascii="Times New Roman"/>
          <w:b w:val="false"/>
          <w:i w:val="false"/>
          <w:color w:val="000000"/>
          <w:sz w:val="28"/>
        </w:rPr>
        <w:t xml:space="preserve">
      Мемлекеттiк жоғары оқу орындарының оқу үлгерiп оқитын студенттерiне берiлетiн стипендиялар мынадай мөлшерде белгiленсiн: </w:t>
      </w:r>
    </w:p>
    <w:p>
      <w:pPr>
        <w:spacing w:after="0"/>
        <w:ind w:left="0"/>
        <w:jc w:val="both"/>
      </w:pPr>
      <w:r>
        <w:rPr>
          <w:rFonts w:ascii="Times New Roman"/>
          <w:b w:val="false"/>
          <w:i w:val="false"/>
          <w:color w:val="000000"/>
          <w:sz w:val="28"/>
        </w:rPr>
        <w:t xml:space="preserve">
      1996 жылдың 1 қаңтарынан - 960 теңге; </w:t>
      </w:r>
    </w:p>
    <w:p>
      <w:pPr>
        <w:spacing w:after="0"/>
        <w:ind w:left="0"/>
        <w:jc w:val="both"/>
      </w:pPr>
      <w:r>
        <w:rPr>
          <w:rFonts w:ascii="Times New Roman"/>
          <w:b w:val="false"/>
          <w:i w:val="false"/>
          <w:color w:val="000000"/>
          <w:sz w:val="28"/>
        </w:rPr>
        <w:t xml:space="preserve">
      1996 жылдың 1 сәуiрiнен  - 1050 теңге; </w:t>
      </w:r>
    </w:p>
    <w:p>
      <w:pPr>
        <w:spacing w:after="0"/>
        <w:ind w:left="0"/>
        <w:jc w:val="both"/>
      </w:pPr>
      <w:r>
        <w:rPr>
          <w:rFonts w:ascii="Times New Roman"/>
          <w:b w:val="false"/>
          <w:i w:val="false"/>
          <w:color w:val="000000"/>
          <w:sz w:val="28"/>
        </w:rPr>
        <w:t xml:space="preserve">
      1996 жылдың 1 шiлдесiнен - 1080 теңге; </w:t>
      </w:r>
    </w:p>
    <w:p>
      <w:pPr>
        <w:spacing w:after="0"/>
        <w:ind w:left="0"/>
        <w:jc w:val="both"/>
      </w:pPr>
      <w:r>
        <w:rPr>
          <w:rFonts w:ascii="Times New Roman"/>
          <w:b w:val="false"/>
          <w:i w:val="false"/>
          <w:color w:val="000000"/>
          <w:sz w:val="28"/>
        </w:rPr>
        <w:t xml:space="preserve">
      1996 жылдың 1 қазанынан  - 1150 теңге. </w:t>
      </w:r>
    </w:p>
    <w:p>
      <w:pPr>
        <w:spacing w:after="0"/>
        <w:ind w:left="0"/>
        <w:jc w:val="both"/>
      </w:pPr>
      <w:r>
        <w:rPr>
          <w:rFonts w:ascii="Times New Roman"/>
          <w:b w:val="false"/>
          <w:i w:val="false"/>
          <w:color w:val="000000"/>
          <w:sz w:val="28"/>
        </w:rPr>
        <w:t xml:space="preserve">
      Оқу мерзiмi 10 айға дейiнгi кәсiптiк-техникалық училищелердiң және арнаулы орта оқу орындарының оқушыларына стипендиялар мемлекеттiк жоғары оқу орындары студенттерi стипендияларының мөлшерiнiң 80 процентi көлемiнде белгiленедi. </w:t>
      </w:r>
    </w:p>
    <w:bookmarkStart w:name="z13"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16-бап. </w:t>
      </w:r>
      <w:r>
        <w:rPr>
          <w:rFonts w:ascii="Times New Roman"/>
          <w:b w:val="false"/>
          <w:i w:val="false"/>
          <w:color w:val="000000"/>
          <w:sz w:val="28"/>
        </w:rPr>
        <w:t xml:space="preserve"> Республиканың мемлекеттiк жоғары және арнаулы орта оқу орындарының басқа жақтан келiп оқитын күндiзгi бөлiмiнiң студенттерi мен оқушылары, мемлекеттiк жоғары оқу орындарының даярлық бөлiмшелерiнiң тыңдаушылары үшiн 1996 жылы демалыс уақытында мемлекеттiк темiр жол, су және автомобиль көлiктерiнде (екi жаққа бiрдей жылына екi рет) жеңiлдiкпен жүру тиiстi бюджеттер қаражаты есебiнен билет құнының 50 процентi мөлшерiнде сақталсын. </w:t>
      </w:r>
    </w:p>
    <w:bookmarkEnd w:id="10"/>
    <w:bookmarkStart w:name="z14"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17-бап. </w:t>
      </w:r>
      <w:r>
        <w:rPr>
          <w:rFonts w:ascii="Times New Roman"/>
          <w:b w:val="false"/>
          <w:i w:val="false"/>
          <w:color w:val="000000"/>
          <w:sz w:val="28"/>
        </w:rPr>
        <w:t xml:space="preserve"> Қазақстан Республикасы мен Халықаралық Қайта жаңарту және Даму банкiнiң арасындағы Займ туралы 1995 жылғы 12 маусымдағы Келiсiмнiң Әлеуметтiк қорғау жобасы бойынша шараларды бiрлесе қаржыландыруға Павлодар және Оңтүстiк Қазақстан облыстары бюджеттерiнiң құрамында тиiсiнше 14719 мың теңге және 11909 мың теңге сомасында қаржы көзделсiн. </w:t>
      </w:r>
    </w:p>
    <w:bookmarkEnd w:id="11"/>
    <w:bookmarkStart w:name="z15"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18-бап. </w:t>
      </w:r>
      <w:r>
        <w:rPr>
          <w:rFonts w:ascii="Times New Roman"/>
          <w:b w:val="false"/>
          <w:i w:val="false"/>
          <w:color w:val="000000"/>
          <w:sz w:val="28"/>
        </w:rPr>
        <w:t xml:space="preserve"> Республикалық бюджетте ауыл шаруашылығында шағын және орта бизнестi қолдауға және дамытуға 3500000 мың теңге сомасында қаржы көзделсiн. </w:t>
      </w:r>
    </w:p>
    <w:bookmarkEnd w:id="12"/>
    <w:p>
      <w:pPr>
        <w:spacing w:after="0"/>
        <w:ind w:left="0"/>
        <w:jc w:val="both"/>
      </w:pPr>
      <w:r>
        <w:rPr>
          <w:rFonts w:ascii="Times New Roman"/>
          <w:b w:val="false"/>
          <w:i w:val="false"/>
          <w:color w:val="000000"/>
          <w:sz w:val="28"/>
        </w:rPr>
        <w:t xml:space="preserve">
      Республикалық бюджетте мониторинг енгiзу мен шағын және орта бизнестiң инфрақұрылымын құруға 50000 мың теңге сомасында қаржы көзделсiн. </w:t>
      </w:r>
    </w:p>
    <w:p>
      <w:pPr>
        <w:spacing w:after="0"/>
        <w:ind w:left="0"/>
        <w:jc w:val="both"/>
      </w:pPr>
      <w:r>
        <w:rPr>
          <w:rFonts w:ascii="Times New Roman"/>
          <w:b w:val="false"/>
          <w:i w:val="false"/>
          <w:color w:val="000000"/>
          <w:sz w:val="28"/>
        </w:rPr>
        <w:t xml:space="preserve">
      Мемлекеттiң сыртқы кредиттер займдары есебiнен жүзеге асырылатын ифрақұрылымдық жобаларды 752600 мың теңге сомасында бiрлесе қаржыландыруға қатысуы белгiленсiн. </w:t>
      </w:r>
    </w:p>
    <w:bookmarkStart w:name="z16"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19-бап. </w:t>
      </w:r>
      <w:r>
        <w:rPr>
          <w:rFonts w:ascii="Times New Roman"/>
          <w:b w:val="false"/>
          <w:i w:val="false"/>
          <w:color w:val="000000"/>
          <w:sz w:val="28"/>
        </w:rPr>
        <w:t xml:space="preserve"> Лизинг негiзiнде ауыл шаруашылығын техникамен қайта жарақтандыруға республикалық бюджеттiң шығыстары құрамында 600000 мың теңге сомасында қаражат көзделсiн. </w:t>
      </w:r>
    </w:p>
    <w:bookmarkEnd w:id="13"/>
    <w:bookmarkStart w:name="z17"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20-бап. </w:t>
      </w:r>
      <w:r>
        <w:rPr>
          <w:rFonts w:ascii="Times New Roman"/>
          <w:b w:val="false"/>
          <w:i w:val="false"/>
          <w:color w:val="000000"/>
          <w:sz w:val="28"/>
        </w:rPr>
        <w:t xml:space="preserve"> Республикалық бюджетте Қазақстан Республикасы Үкiметiнiң 3574040 мың теңге сомасында, соның iшiнде төтенше жағдайларды қаржыландыру үшiн 1857520 мың теңге сомасында резерв қоры бекiтiлсiн. </w:t>
      </w:r>
    </w:p>
    <w:bookmarkEnd w:id="14"/>
    <w:p>
      <w:pPr>
        <w:spacing w:after="0"/>
        <w:ind w:left="0"/>
        <w:jc w:val="both"/>
      </w:pPr>
      <w:r>
        <w:rPr>
          <w:rFonts w:ascii="Times New Roman"/>
          <w:b w:val="false"/>
          <w:i w:val="false"/>
          <w:color w:val="000000"/>
          <w:sz w:val="28"/>
        </w:rPr>
        <w:t xml:space="preserve">
      Қазақстан Республикасының Төтенше жағдайлар жөнiндегi мемлекеттiк комитетiне азаматтық қорғаныс жөнiндегi шараларды қаржыландыруға 464380 мың теңге сомасында қаражат көзделсiн. </w:t>
      </w:r>
    </w:p>
    <w:bookmarkStart w:name="z18"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21-бап. </w:t>
      </w:r>
      <w:r>
        <w:rPr>
          <w:rFonts w:ascii="Times New Roman"/>
          <w:b w:val="false"/>
          <w:i w:val="false"/>
          <w:color w:val="000000"/>
          <w:sz w:val="28"/>
        </w:rPr>
        <w:t xml:space="preserve"> "Жаңа тұрғын үй саясаты туралы" Қазақстан Республикасы Президентiнiң 1993 жылғы 6 қыркүйектегi N 1344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ПҮАЖ-ы, 1993 ж., N 35, 405-құжат) бойынша шараларды жүзеге асыруға республикалық бюджетте 2414776 мың теңге сомасында, соның iшiнде мемлекеттiк мүлiктi жекешелендiруден түсетiн қаражат есебiнен жарғылық қорды және Қазақстан Республикасы Мемлекеттiк тұрғын үй құрылыс банкiнiң кредит ресурстарын қалыптастыруға 10 процент мөлшерде қаражат көзделсiн. </w:t>
      </w:r>
    </w:p>
    <w:bookmarkEnd w:id="15"/>
    <w:p>
      <w:pPr>
        <w:spacing w:after="0"/>
        <w:ind w:left="0"/>
        <w:jc w:val="both"/>
      </w:pPr>
      <w:r>
        <w:rPr>
          <w:rFonts w:ascii="Times New Roman"/>
          <w:b w:val="false"/>
          <w:i w:val="false"/>
          <w:color w:val="000000"/>
          <w:sz w:val="28"/>
        </w:rPr>
        <w:t xml:space="preserve">
      Мемлекеттiк мүлiктi жекешелендiруден түсетiн қаражатты осы мақсатқа аудару олардың бюджетке нақты келiп түсуiне қарай жүзеге асырылсын. </w:t>
      </w:r>
    </w:p>
    <w:bookmarkStart w:name="z19"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22-бап. </w:t>
      </w:r>
      <w:r>
        <w:rPr>
          <w:rFonts w:ascii="Times New Roman"/>
          <w:b w:val="false"/>
          <w:i w:val="false"/>
          <w:color w:val="000000"/>
          <w:sz w:val="28"/>
        </w:rPr>
        <w:t xml:space="preserve"> Бюджетте банкiнiң қызмет етуiне берiлетiн ұйымдарға санация жүргiзуге Қазақстан Республикасының Мемлекеттiк Медетшi банкiне кредит ресурстарын бөлуге 6000000 мың теңге сомасында қаржы көзделсiн. </w:t>
      </w:r>
    </w:p>
    <w:bookmarkEnd w:id="16"/>
    <w:bookmarkStart w:name="z20"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23-бап. </w:t>
      </w:r>
      <w:r>
        <w:rPr>
          <w:rFonts w:ascii="Times New Roman"/>
          <w:b w:val="false"/>
          <w:i w:val="false"/>
          <w:color w:val="000000"/>
          <w:sz w:val="28"/>
        </w:rPr>
        <w:t xml:space="preserve"> Отандық тауар өндiрушiлердi қолдау мақсатында Қазақстан Республикасының Үкiметi Республиканың мемлекеттiк бюджетi есебiнен ұсталатын ұйымдардың қажетi үшiн мемлекеттiң өнiмдер сатып алу жүйесiн жасайтын болсын. </w:t>
      </w:r>
    </w:p>
    <w:bookmarkEnd w:id="17"/>
    <w:bookmarkStart w:name="z21"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24-бап. </w:t>
      </w:r>
      <w:r>
        <w:rPr>
          <w:rFonts w:ascii="Times New Roman"/>
          <w:b w:val="false"/>
          <w:i w:val="false"/>
          <w:color w:val="000000"/>
          <w:sz w:val="28"/>
        </w:rPr>
        <w:t xml:space="preserve"> Қазақстан Республикасының Ұлттық Банкi Қазақстан Республикасы Қаржы министрлiгiнiң Қазынашылық жүйесi құрылып, бюджеттi атқару жөнiндегi функциялар оған тапсырылғанға дейiн осы Жарлықпен және Мәслихаттар қаулыларымен белгiлеген нормативтер бойынша тиiстi бюджеттердiң шоттарына кiрiстерiнiң бөлiнуiн қамтамасыз етсiн. </w:t>
      </w:r>
    </w:p>
    <w:bookmarkEnd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25-бап. </w:t>
      </w:r>
      <w:r>
        <w:rPr>
          <w:rFonts w:ascii="Times New Roman"/>
          <w:b w:val="false"/>
          <w:i w:val="false"/>
          <w:color w:val="000000"/>
          <w:sz w:val="28"/>
        </w:rPr>
        <w:t xml:space="preserve"> Қазақстан Республикасының Үкiметi: </w:t>
      </w:r>
    </w:p>
    <w:p>
      <w:pPr>
        <w:spacing w:after="0"/>
        <w:ind w:left="0"/>
        <w:jc w:val="both"/>
      </w:pPr>
      <w:r>
        <w:rPr>
          <w:rFonts w:ascii="Times New Roman"/>
          <w:b w:val="false"/>
          <w:i w:val="false"/>
          <w:color w:val="000000"/>
          <w:sz w:val="28"/>
        </w:rPr>
        <w:t xml:space="preserve">
      - аса тиiмдi инвестициялық жобаларды кредиттеу үшiн Қазақстан Республикасының Экспорт-импорт банкiне 3643800 мың теңге сомасында кредит берсiн; </w:t>
      </w:r>
    </w:p>
    <w:p>
      <w:pPr>
        <w:spacing w:after="0"/>
        <w:ind w:left="0"/>
        <w:jc w:val="both"/>
      </w:pPr>
      <w:r>
        <w:rPr>
          <w:rFonts w:ascii="Times New Roman"/>
          <w:b w:val="false"/>
          <w:i w:val="false"/>
          <w:color w:val="000000"/>
          <w:sz w:val="28"/>
        </w:rPr>
        <w:t xml:space="preserve">
      - объектiлер құрылысын қаржыландыруға қайтарымсыз негiзде 1000000 теңге бөлсiн.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26-бап. </w:t>
      </w:r>
      <w:r>
        <w:rPr>
          <w:rFonts w:ascii="Times New Roman"/>
          <w:b w:val="false"/>
          <w:i w:val="false"/>
          <w:color w:val="000000"/>
          <w:sz w:val="28"/>
        </w:rPr>
        <w:t xml:space="preserve"> 1996 жылға арналған республикалық бюджеттiң тапшылығын өтеу көздерi мыналар болып белгiленсiн: </w:t>
      </w:r>
    </w:p>
    <w:p>
      <w:pPr>
        <w:spacing w:after="0"/>
        <w:ind w:left="0"/>
        <w:jc w:val="both"/>
      </w:pPr>
      <w:r>
        <w:rPr>
          <w:rFonts w:ascii="Times New Roman"/>
          <w:b w:val="false"/>
          <w:i w:val="false"/>
          <w:color w:val="000000"/>
          <w:sz w:val="28"/>
        </w:rPr>
        <w:t xml:space="preserve">
      - 28451132 мың теңге сомасында сыртқы займдар бойынша түсетiн түсiмдер, соның iшiнде халықаралық жеке капитал нарықтарында синдицияланған займды орналастыру есебiнен 5700000 мың теңге сомасында; </w:t>
      </w:r>
    </w:p>
    <w:p>
      <w:pPr>
        <w:spacing w:after="0"/>
        <w:ind w:left="0"/>
        <w:jc w:val="both"/>
      </w:pPr>
      <w:r>
        <w:rPr>
          <w:rFonts w:ascii="Times New Roman"/>
          <w:b w:val="false"/>
          <w:i w:val="false"/>
          <w:color w:val="000000"/>
          <w:sz w:val="28"/>
        </w:rPr>
        <w:t xml:space="preserve">
      - Қазақстан Республикасының Ұлттық Банкiнiң 7500000 мың теңге сомасында кредиттерi, олардың 35 процентi мемлекеттiк қазынашылық мiндеттемелердi сатып алу түрiнде қарызға алынады; </w:t>
      </w:r>
    </w:p>
    <w:p>
      <w:pPr>
        <w:spacing w:after="0"/>
        <w:ind w:left="0"/>
        <w:jc w:val="both"/>
      </w:pPr>
      <w:r>
        <w:rPr>
          <w:rFonts w:ascii="Times New Roman"/>
          <w:b w:val="false"/>
          <w:i w:val="false"/>
          <w:color w:val="000000"/>
          <w:sz w:val="28"/>
        </w:rPr>
        <w:t xml:space="preserve">
      - 8000000 мың теңге сомасында мемлекеттiк қазынашылық мiндеттемелерiн, жинақ облигацияларын және басқа да мемлекеттiк бағалы қағаздарды, Қазақстан Республикасы Ұлттық Банкiнiң бағалы қағаздарын қоспағанда, сатудан түсетiн кiрiстер. </w:t>
      </w:r>
    </w:p>
    <w:bookmarkStart w:name="z23"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27-бап. </w:t>
      </w:r>
      <w:r>
        <w:rPr>
          <w:rFonts w:ascii="Times New Roman"/>
          <w:b w:val="false"/>
          <w:i w:val="false"/>
          <w:color w:val="000000"/>
          <w:sz w:val="28"/>
        </w:rPr>
        <w:t xml:space="preserve"> Республикалық бюджетте: </w:t>
      </w:r>
    </w:p>
    <w:bookmarkEnd w:id="19"/>
    <w:p>
      <w:pPr>
        <w:spacing w:after="0"/>
        <w:ind w:left="0"/>
        <w:jc w:val="both"/>
      </w:pPr>
      <w:r>
        <w:rPr>
          <w:rFonts w:ascii="Times New Roman"/>
          <w:b w:val="false"/>
          <w:i w:val="false"/>
          <w:color w:val="000000"/>
          <w:sz w:val="28"/>
        </w:rPr>
        <w:t xml:space="preserve">
      - 3092500 мың теңге сомасында Қазақстан Республикасының мемлекеттiк iшкi қарызына қызмет көрсету жөнiндегi және 1996 жылғы республикалық бюджеттiң 1067000 мың теңге сомасындағы тапшылығына бөлiнетiн кредит жөнiндегi проценттердi;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27-баптың 2-абзацы алынып тасталды - Қазақстан Республикасының 1996.12.31. N 60-I </w:t>
      </w:r>
      <w:r>
        <w:rPr>
          <w:rFonts w:ascii="Times New Roman"/>
          <w:b w:val="false"/>
          <w:i w:val="false"/>
          <w:color w:val="000000"/>
          <w:sz w:val="28"/>
        </w:rPr>
        <w:t xml:space="preserve">Заңымен. </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28-бап. </w:t>
      </w:r>
      <w:r>
        <w:rPr>
          <w:rFonts w:ascii="Times New Roman"/>
          <w:b w:val="false"/>
          <w:i w:val="false"/>
          <w:color w:val="000000"/>
          <w:sz w:val="28"/>
        </w:rPr>
        <w:t xml:space="preserve"> 1996 жылғы мемлекеттiк iшкi қарызға және республикалық бюджет тапшылығына алынған несиелерге қызмет көрсету нөлдiк ставка бойынша жүзеге асырылатын болып белгiленсiн.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Қазақстан Республикасының  1996.12.31. N 60-I </w:t>
      </w:r>
      <w:r>
        <w:rPr>
          <w:rFonts w:ascii="Times New Roman"/>
          <w:b w:val="false"/>
          <w:i w:val="false"/>
          <w:color w:val="000000"/>
          <w:sz w:val="28"/>
        </w:rPr>
        <w:t xml:space="preserve">Заңымен. </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29-бап. </w:t>
      </w:r>
      <w:r>
        <w:rPr>
          <w:rFonts w:ascii="Times New Roman"/>
          <w:b w:val="false"/>
          <w:i w:val="false"/>
          <w:color w:val="000000"/>
          <w:sz w:val="28"/>
        </w:rPr>
        <w:t xml:space="preserve"> Мемлекеттiк резервтен алынатын және әскери мүлiктi қысқартуға жататын материалдық құндылықтар ұйымдарға оларды өткiзу сәтiндегi нарықтық бағалар бойынша белгiленетiн ақыға босатылып, түскен табыс республикалық бюджеттiң кiрiсiне есептеледi деп белгiленсiн. </w:t>
      </w:r>
    </w:p>
    <w:bookmarkEnd w:id="21"/>
    <w:p>
      <w:pPr>
        <w:spacing w:after="0"/>
        <w:ind w:left="0"/>
        <w:jc w:val="both"/>
      </w:pPr>
      <w:r>
        <w:rPr>
          <w:rFonts w:ascii="Times New Roman"/>
          <w:b w:val="false"/>
          <w:i w:val="false"/>
          <w:color w:val="000000"/>
          <w:sz w:val="28"/>
        </w:rPr>
        <w:t xml:space="preserve">
      Қазақстан Республикасының Үкiметi ведомстволық тиесiлiгi бойынша алынатын түсiмдi нысаналы жұмсау тәртiбiн белгiлесiн. </w:t>
      </w:r>
    </w:p>
    <w:bookmarkStart w:name="z26"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30-бап. </w:t>
      </w:r>
      <w:r>
        <w:rPr>
          <w:rFonts w:ascii="Times New Roman"/>
          <w:b w:val="false"/>
          <w:i w:val="false"/>
          <w:color w:val="000000"/>
          <w:sz w:val="28"/>
        </w:rPr>
        <w:t xml:space="preserve"> 1995 жылғы республикалық бюджеттiң тапшылығына кредит түрiнде Қазақстан Республикасының Ұлттық Банкi берген 8625000 мың теңге мөлшерiндегi қаражат Қазақстан Республикасының Мемлекеттiк iшкi қарызына жатқызылсын. </w:t>
      </w:r>
    </w:p>
    <w:bookmarkEnd w:id="22"/>
    <w:p>
      <w:pPr>
        <w:spacing w:after="0"/>
        <w:ind w:left="0"/>
        <w:jc w:val="both"/>
      </w:pPr>
      <w:r>
        <w:rPr>
          <w:rFonts w:ascii="Times New Roman"/>
          <w:b w:val="false"/>
          <w:i w:val="false"/>
          <w:color w:val="000000"/>
          <w:sz w:val="28"/>
        </w:rPr>
        <w:t xml:space="preserve">
      Бұдан бұрын белгiлеген шектi деңгейдi ескере отырып 1996 жылдың 31 желтоқсанындағы жағдай бойынша мемлекеттiк iшкi қарыздың лимитi 30925000 мың теңге мөлшерiнде белгiленсiн. </w:t>
      </w:r>
    </w:p>
    <w:p>
      <w:pPr>
        <w:spacing w:after="0"/>
        <w:ind w:left="0"/>
        <w:jc w:val="both"/>
      </w:pPr>
      <w:r>
        <w:rPr>
          <w:rFonts w:ascii="Times New Roman"/>
          <w:b w:val="false"/>
          <w:i w:val="false"/>
          <w:color w:val="000000"/>
          <w:sz w:val="28"/>
        </w:rPr>
        <w:t xml:space="preserve">
      Қазақстан Республикасының Үкiметi 1996 жылдың 31 желтоқсанындағы жағдай бойынша Қазақстан Республикасы Мемлекеттiк сыртқы қарызының шектi ықтимал мөлшерiн белгiлесiн. </w:t>
      </w:r>
    </w:p>
    <w:p>
      <w:pPr>
        <w:spacing w:after="0"/>
        <w:ind w:left="0"/>
        <w:jc w:val="both"/>
      </w:pPr>
      <w:r>
        <w:rPr>
          <w:rFonts w:ascii="Times New Roman"/>
          <w:b w:val="false"/>
          <w:i w:val="false"/>
          <w:color w:val="000000"/>
          <w:sz w:val="28"/>
        </w:rPr>
        <w:t xml:space="preserve">
      Қазақстан Республикасының Үкiметiне 1996 жылдың iшiнде 1996 жылға арналған республикалық бюджеттiң тапшылығына сыртқы қарыз алу көздерiнiң кем келiп түскен қаражатының сомасына Қазақстан Республикасының Ұлттық Банкiнiң беретiн қосымша кредитi есебiнен мемлекеттiк сыртқы қарызды өтеу құқығы берiлсiн.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31-бап. </w:t>
      </w:r>
      <w:r>
        <w:rPr>
          <w:rFonts w:ascii="Times New Roman"/>
          <w:b w:val="false"/>
          <w:i w:val="false"/>
          <w:color w:val="000000"/>
          <w:sz w:val="28"/>
        </w:rPr>
        <w:t xml:space="preserve"> Министрлiктер, мемлекеттiк комитеттер, республикалық бюджет бойынша есебiнен ұсталатын басқа да мемлекеттiк органдар бойынша республикалық бюджет шығыстары ұлғайтылсын, сондай-ақ облыстар мен Алматы қаласының бюджеттерiне 17159500 млн. теңге  сомасында қаржы бөлiнсiн. </w:t>
      </w:r>
    </w:p>
    <w:p>
      <w:pPr>
        <w:spacing w:after="0"/>
        <w:ind w:left="0"/>
        <w:jc w:val="both"/>
      </w:pPr>
      <w:r>
        <w:rPr>
          <w:rFonts w:ascii="Times New Roman"/>
          <w:b w:val="false"/>
          <w:i w:val="false"/>
          <w:color w:val="000000"/>
          <w:sz w:val="28"/>
        </w:rPr>
        <w:t xml:space="preserve">
      Қазақстан Республикасының Үкiметi осы қаржыны атаулы бөлудi жүзеге асырсын.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Жарлық 31-баппен толықтырылды, 31-бап 32-бап болып   саналды - Қазақстан Республикасының 1996.12.31. N 60-I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w:t>
      </w:r>
      <w:r>
        <w:rPr>
          <w:rFonts w:ascii="Times New Roman"/>
          <w:b/>
          <w:i w:val="false"/>
          <w:color w:val="000000"/>
          <w:sz w:val="28"/>
        </w:rPr>
        <w:t xml:space="preserve">Осы Жарлық 1996 жылдың 1 қаңтарынан бастап күшiне енедi. </w:t>
      </w:r>
    </w:p>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Президентi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Президентiнiң </w:t>
      </w:r>
    </w:p>
    <w:p>
      <w:pPr>
        <w:spacing w:after="0"/>
        <w:ind w:left="0"/>
        <w:jc w:val="both"/>
      </w:pPr>
      <w:r>
        <w:rPr>
          <w:rFonts w:ascii="Times New Roman"/>
          <w:b w:val="false"/>
          <w:i w:val="false"/>
          <w:color w:val="000000"/>
          <w:sz w:val="28"/>
        </w:rPr>
        <w:t xml:space="preserve">
      1995 жылғы 21 желтоқсандағы Заң күшi </w:t>
      </w:r>
    </w:p>
    <w:p>
      <w:pPr>
        <w:spacing w:after="0"/>
        <w:ind w:left="0"/>
        <w:jc w:val="both"/>
      </w:pPr>
      <w:r>
        <w:rPr>
          <w:rFonts w:ascii="Times New Roman"/>
          <w:b w:val="false"/>
          <w:i w:val="false"/>
          <w:color w:val="000000"/>
          <w:sz w:val="28"/>
        </w:rPr>
        <w:t xml:space="preserve">
      бар N 2700 Жарлығына     </w:t>
      </w:r>
    </w:p>
    <w:p>
      <w:pPr>
        <w:spacing w:after="0"/>
        <w:ind w:left="0"/>
        <w:jc w:val="both"/>
      </w:pPr>
      <w:r>
        <w:rPr>
          <w:rFonts w:ascii="Times New Roman"/>
          <w:b w:val="false"/>
          <w:i w:val="false"/>
          <w:color w:val="000000"/>
          <w:sz w:val="28"/>
        </w:rPr>
        <w:t xml:space="preserve">
      N 1-қосымша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 өзгертiлдi және 14-жолмен толықтырылды - Қазақстан Республикасының 1996.12.31. N 60-I </w:t>
      </w:r>
      <w:r>
        <w:rPr>
          <w:rFonts w:ascii="Times New Roman"/>
          <w:b w:val="false"/>
          <w:i w:val="false"/>
          <w:color w:val="000000"/>
          <w:sz w:val="28"/>
        </w:rPr>
        <w:t xml:space="preserve">Заңымен. </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1996 жылға</w:t>
      </w:r>
      <w:r>
        <w:br/>
      </w:r>
      <w:r>
        <w:rPr>
          <w:rFonts w:ascii="Times New Roman"/>
          <w:b/>
          <w:i w:val="false"/>
          <w:color w:val="000000"/>
        </w:rPr>
        <w:t xml:space="preserve">арналған республикалық бюджетi </w:t>
      </w:r>
      <w:r>
        <w:br/>
      </w:r>
      <w:r>
        <w:rPr>
          <w:rFonts w:ascii="Times New Roman"/>
          <w:b/>
          <w:i w:val="false"/>
          <w:color w:val="000000"/>
        </w:rPr>
        <w:t xml:space="preserve">(қолданылып жүрген сыныптама бойынша) </w:t>
      </w:r>
      <w:r>
        <w:br/>
      </w:r>
      <w:r>
        <w:rPr>
          <w:rFonts w:ascii="Times New Roman"/>
          <w:b/>
          <w:i w:val="false"/>
          <w:color w:val="000000"/>
        </w:rPr>
        <w:t>Кiрiстер</w:t>
      </w:r>
    </w:p>
    <w:p>
      <w:pPr>
        <w:spacing w:after="0"/>
        <w:ind w:left="0"/>
        <w:jc w:val="both"/>
      </w:pPr>
      <w:r>
        <w:rPr>
          <w:rFonts w:ascii="Times New Roman"/>
          <w:b w:val="false"/>
          <w:i w:val="false"/>
          <w:color w:val="000000"/>
          <w:sz w:val="28"/>
        </w:rPr>
        <w:t xml:space="preserve">
      I бөлiм: Бюджет бойынша мекемелер мен шаралар  (мың теңге) </w:t>
      </w:r>
    </w:p>
    <w:p>
      <w:pPr>
        <w:spacing w:after="0"/>
        <w:ind w:left="0"/>
        <w:jc w:val="both"/>
      </w:pPr>
      <w:r>
        <w:rPr>
          <w:rFonts w:ascii="Times New Roman"/>
          <w:b w:val="false"/>
          <w:i w:val="false"/>
          <w:color w:val="000000"/>
          <w:sz w:val="28"/>
        </w:rPr>
        <w:t xml:space="preserve">
      Жалпымемлекеттiк салықтар </w:t>
      </w:r>
    </w:p>
    <w:p>
      <w:pPr>
        <w:spacing w:after="0"/>
        <w:ind w:left="0"/>
        <w:jc w:val="both"/>
      </w:pPr>
      <w:r>
        <w:rPr>
          <w:rFonts w:ascii="Times New Roman"/>
          <w:b w:val="false"/>
          <w:i w:val="false"/>
          <w:color w:val="000000"/>
          <w:sz w:val="28"/>
        </w:rPr>
        <w:t xml:space="preserve">
            1. Заңды тұлғалардан алынатын табыс салығы      22693880 </w:t>
      </w:r>
    </w:p>
    <w:p>
      <w:pPr>
        <w:spacing w:after="0"/>
        <w:ind w:left="0"/>
        <w:jc w:val="both"/>
      </w:pPr>
      <w:r>
        <w:rPr>
          <w:rFonts w:ascii="Times New Roman"/>
          <w:b w:val="false"/>
          <w:i w:val="false"/>
          <w:color w:val="000000"/>
          <w:sz w:val="28"/>
        </w:rPr>
        <w:t xml:space="preserve">
            2. Қосылған құнға салынатын салық               19820668 </w:t>
      </w:r>
    </w:p>
    <w:p>
      <w:pPr>
        <w:spacing w:after="0"/>
        <w:ind w:left="0"/>
        <w:jc w:val="both"/>
      </w:pPr>
      <w:r>
        <w:rPr>
          <w:rFonts w:ascii="Times New Roman"/>
          <w:b w:val="false"/>
          <w:i w:val="false"/>
          <w:color w:val="000000"/>
          <w:sz w:val="28"/>
        </w:rPr>
        <w:t xml:space="preserve">
            3. Акциздер                                      4009390 </w:t>
      </w:r>
    </w:p>
    <w:p>
      <w:pPr>
        <w:spacing w:after="0"/>
        <w:ind w:left="0"/>
        <w:jc w:val="both"/>
      </w:pPr>
      <w:r>
        <w:rPr>
          <w:rFonts w:ascii="Times New Roman"/>
          <w:b w:val="false"/>
          <w:i w:val="false"/>
          <w:color w:val="000000"/>
          <w:sz w:val="28"/>
        </w:rPr>
        <w:t xml:space="preserve">
            4. Бағалы қағаздармен жасалатын операцияларға </w:t>
      </w:r>
    </w:p>
    <w:p>
      <w:pPr>
        <w:spacing w:after="0"/>
        <w:ind w:left="0"/>
        <w:jc w:val="both"/>
      </w:pPr>
      <w:r>
        <w:rPr>
          <w:rFonts w:ascii="Times New Roman"/>
          <w:b w:val="false"/>
          <w:i w:val="false"/>
          <w:color w:val="000000"/>
          <w:sz w:val="28"/>
        </w:rPr>
        <w:t xml:space="preserve">
               салынатын салық                                524900 </w:t>
      </w:r>
    </w:p>
    <w:p>
      <w:pPr>
        <w:spacing w:after="0"/>
        <w:ind w:left="0"/>
        <w:jc w:val="both"/>
      </w:pPr>
      <w:r>
        <w:rPr>
          <w:rFonts w:ascii="Times New Roman"/>
          <w:b w:val="false"/>
          <w:i w:val="false"/>
          <w:color w:val="000000"/>
          <w:sz w:val="28"/>
        </w:rPr>
        <w:t xml:space="preserve">
            5. Табиғи ресурстарды пайдаланғаны үшiн үстеме </w:t>
      </w:r>
    </w:p>
    <w:p>
      <w:pPr>
        <w:spacing w:after="0"/>
        <w:ind w:left="0"/>
        <w:jc w:val="both"/>
      </w:pPr>
      <w:r>
        <w:rPr>
          <w:rFonts w:ascii="Times New Roman"/>
          <w:b w:val="false"/>
          <w:i w:val="false"/>
          <w:color w:val="000000"/>
          <w:sz w:val="28"/>
        </w:rPr>
        <w:t xml:space="preserve">
               пайдаға салынатын салық                       3606090 </w:t>
      </w:r>
    </w:p>
    <w:p>
      <w:pPr>
        <w:spacing w:after="0"/>
        <w:ind w:left="0"/>
        <w:jc w:val="both"/>
      </w:pPr>
      <w:r>
        <w:rPr>
          <w:rFonts w:ascii="Times New Roman"/>
          <w:b w:val="false"/>
          <w:i w:val="false"/>
          <w:color w:val="000000"/>
          <w:sz w:val="28"/>
        </w:rPr>
        <w:t xml:space="preserve">
            6. Жеке тұлғалардың төлем көзiнен алынатын </w:t>
      </w:r>
    </w:p>
    <w:p>
      <w:pPr>
        <w:spacing w:after="0"/>
        <w:ind w:left="0"/>
        <w:jc w:val="both"/>
      </w:pPr>
      <w:r>
        <w:rPr>
          <w:rFonts w:ascii="Times New Roman"/>
          <w:b w:val="false"/>
          <w:i w:val="false"/>
          <w:color w:val="000000"/>
          <w:sz w:val="28"/>
        </w:rPr>
        <w:t xml:space="preserve">
               табыс салығы                                  9102731 </w:t>
      </w:r>
    </w:p>
    <w:p>
      <w:pPr>
        <w:spacing w:after="0"/>
        <w:ind w:left="0"/>
        <w:jc w:val="both"/>
      </w:pPr>
      <w:r>
        <w:rPr>
          <w:rFonts w:ascii="Times New Roman"/>
          <w:b w:val="false"/>
          <w:i w:val="false"/>
          <w:color w:val="000000"/>
          <w:sz w:val="28"/>
        </w:rPr>
        <w:t xml:space="preserve">
            Жалпымемлекеттiк салықтар жиынтығы              59757659 </w:t>
      </w:r>
    </w:p>
    <w:p>
      <w:pPr>
        <w:spacing w:after="0"/>
        <w:ind w:left="0"/>
        <w:jc w:val="both"/>
      </w:pPr>
      <w:r>
        <w:rPr>
          <w:rFonts w:ascii="Times New Roman"/>
          <w:b w:val="false"/>
          <w:i w:val="false"/>
          <w:color w:val="000000"/>
          <w:sz w:val="28"/>
        </w:rPr>
        <w:t xml:space="preserve">
            Алымдар мен салыққа жатпайтын кiрiстер </w:t>
      </w:r>
    </w:p>
    <w:p>
      <w:pPr>
        <w:spacing w:after="0"/>
        <w:ind w:left="0"/>
        <w:jc w:val="both"/>
      </w:pPr>
      <w:r>
        <w:rPr>
          <w:rFonts w:ascii="Times New Roman"/>
          <w:b w:val="false"/>
          <w:i w:val="false"/>
          <w:color w:val="000000"/>
          <w:sz w:val="28"/>
        </w:rPr>
        <w:t xml:space="preserve">
            1. Қазақстан Республикасы Ұлттық Банкiнен және </w:t>
      </w:r>
    </w:p>
    <w:p>
      <w:pPr>
        <w:spacing w:after="0"/>
        <w:ind w:left="0"/>
        <w:jc w:val="both"/>
      </w:pPr>
      <w:r>
        <w:rPr>
          <w:rFonts w:ascii="Times New Roman"/>
          <w:b w:val="false"/>
          <w:i w:val="false"/>
          <w:color w:val="000000"/>
          <w:sz w:val="28"/>
        </w:rPr>
        <w:t xml:space="preserve">
               екiншi деңгейдегi банктерден бюджет кiрiсiне </w:t>
      </w:r>
    </w:p>
    <w:p>
      <w:pPr>
        <w:spacing w:after="0"/>
        <w:ind w:left="0"/>
        <w:jc w:val="both"/>
      </w:pPr>
      <w:r>
        <w:rPr>
          <w:rFonts w:ascii="Times New Roman"/>
          <w:b w:val="false"/>
          <w:i w:val="false"/>
          <w:color w:val="000000"/>
          <w:sz w:val="28"/>
        </w:rPr>
        <w:t xml:space="preserve">
               түсiмдер, барлығы:                            824300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 ағымдағы жылдың пайдасынан                     0 </w:t>
      </w:r>
    </w:p>
    <w:p>
      <w:pPr>
        <w:spacing w:after="0"/>
        <w:ind w:left="0"/>
        <w:jc w:val="both"/>
      </w:pPr>
      <w:r>
        <w:rPr>
          <w:rFonts w:ascii="Times New Roman"/>
          <w:b w:val="false"/>
          <w:i w:val="false"/>
          <w:color w:val="000000"/>
          <w:sz w:val="28"/>
        </w:rPr>
        <w:t xml:space="preserve">
            - Үкiметтiң Қазақстан Республикасының Ұлттық </w:t>
      </w:r>
    </w:p>
    <w:p>
      <w:pPr>
        <w:spacing w:after="0"/>
        <w:ind w:left="0"/>
        <w:jc w:val="both"/>
      </w:pPr>
      <w:r>
        <w:rPr>
          <w:rFonts w:ascii="Times New Roman"/>
          <w:b w:val="false"/>
          <w:i w:val="false"/>
          <w:color w:val="000000"/>
          <w:sz w:val="28"/>
        </w:rPr>
        <w:t xml:space="preserve">
              Банкi мен екiншi деңгейдегi банктердегi </w:t>
      </w:r>
    </w:p>
    <w:p>
      <w:pPr>
        <w:spacing w:after="0"/>
        <w:ind w:left="0"/>
        <w:jc w:val="both"/>
      </w:pPr>
      <w:r>
        <w:rPr>
          <w:rFonts w:ascii="Times New Roman"/>
          <w:b w:val="false"/>
          <w:i w:val="false"/>
          <w:color w:val="000000"/>
          <w:sz w:val="28"/>
        </w:rPr>
        <w:t xml:space="preserve">
              депозиттерi үшiн кiрiстен                       824300 </w:t>
      </w:r>
    </w:p>
    <w:p>
      <w:pPr>
        <w:spacing w:after="0"/>
        <w:ind w:left="0"/>
        <w:jc w:val="both"/>
      </w:pPr>
      <w:r>
        <w:rPr>
          <w:rFonts w:ascii="Times New Roman"/>
          <w:b w:val="false"/>
          <w:i w:val="false"/>
          <w:color w:val="000000"/>
          <w:sz w:val="28"/>
        </w:rPr>
        <w:t xml:space="preserve">
            2. Бюджет шығыстарының орнын толтыру, барлығы:   8907741 </w:t>
      </w:r>
    </w:p>
    <w:p>
      <w:pPr>
        <w:spacing w:after="0"/>
        <w:ind w:left="0"/>
        <w:jc w:val="both"/>
      </w:pPr>
      <w:r>
        <w:rPr>
          <w:rFonts w:ascii="Times New Roman"/>
          <w:b w:val="false"/>
          <w:i w:val="false"/>
          <w:color w:val="000000"/>
          <w:sz w:val="28"/>
        </w:rPr>
        <w:t xml:space="preserve">
            а) өз айналым қаражатының жетiспеушiлiгiне </w:t>
      </w:r>
    </w:p>
    <w:p>
      <w:pPr>
        <w:spacing w:after="0"/>
        <w:ind w:left="0"/>
        <w:jc w:val="both"/>
      </w:pPr>
      <w:r>
        <w:rPr>
          <w:rFonts w:ascii="Times New Roman"/>
          <w:b w:val="false"/>
          <w:i w:val="false"/>
          <w:color w:val="000000"/>
          <w:sz w:val="28"/>
        </w:rPr>
        <w:t xml:space="preserve">
               процентiмен бюджет несиелерi мен </w:t>
      </w:r>
    </w:p>
    <w:p>
      <w:pPr>
        <w:spacing w:after="0"/>
        <w:ind w:left="0"/>
        <w:jc w:val="both"/>
      </w:pPr>
      <w:r>
        <w:rPr>
          <w:rFonts w:ascii="Times New Roman"/>
          <w:b w:val="false"/>
          <w:i w:val="false"/>
          <w:color w:val="000000"/>
          <w:sz w:val="28"/>
        </w:rPr>
        <w:t xml:space="preserve">
               кредиттерiнен                                 1407741 </w:t>
      </w:r>
    </w:p>
    <w:p>
      <w:pPr>
        <w:spacing w:after="0"/>
        <w:ind w:left="0"/>
        <w:jc w:val="both"/>
      </w:pPr>
      <w:r>
        <w:rPr>
          <w:rFonts w:ascii="Times New Roman"/>
          <w:b w:val="false"/>
          <w:i w:val="false"/>
          <w:color w:val="000000"/>
          <w:sz w:val="28"/>
        </w:rPr>
        <w:t xml:space="preserve">
            ә) Қазақстан Республикасының Медетшi банкiнен </w:t>
      </w:r>
    </w:p>
    <w:p>
      <w:pPr>
        <w:spacing w:after="0"/>
        <w:ind w:left="0"/>
        <w:jc w:val="both"/>
      </w:pPr>
      <w:r>
        <w:rPr>
          <w:rFonts w:ascii="Times New Roman"/>
          <w:b w:val="false"/>
          <w:i w:val="false"/>
          <w:color w:val="000000"/>
          <w:sz w:val="28"/>
        </w:rPr>
        <w:t xml:space="preserve">
               алған кредиттен                               3500000 </w:t>
      </w:r>
    </w:p>
    <w:p>
      <w:pPr>
        <w:spacing w:after="0"/>
        <w:ind w:left="0"/>
        <w:jc w:val="both"/>
      </w:pPr>
      <w:r>
        <w:rPr>
          <w:rFonts w:ascii="Times New Roman"/>
          <w:b w:val="false"/>
          <w:i w:val="false"/>
          <w:color w:val="000000"/>
          <w:sz w:val="28"/>
        </w:rPr>
        <w:t xml:space="preserve">
            б) Қазақстан Республикасының Үкiметi мен </w:t>
      </w:r>
    </w:p>
    <w:p>
      <w:pPr>
        <w:spacing w:after="0"/>
        <w:ind w:left="0"/>
        <w:jc w:val="both"/>
      </w:pPr>
      <w:r>
        <w:rPr>
          <w:rFonts w:ascii="Times New Roman"/>
          <w:b w:val="false"/>
          <w:i w:val="false"/>
          <w:color w:val="000000"/>
          <w:sz w:val="28"/>
        </w:rPr>
        <w:t xml:space="preserve">
               әкiмдердiң кепiлдiгiне берiлген директивалық </w:t>
      </w:r>
    </w:p>
    <w:p>
      <w:pPr>
        <w:spacing w:after="0"/>
        <w:ind w:left="0"/>
        <w:jc w:val="both"/>
      </w:pPr>
      <w:r>
        <w:rPr>
          <w:rFonts w:ascii="Times New Roman"/>
          <w:b w:val="false"/>
          <w:i w:val="false"/>
          <w:color w:val="000000"/>
          <w:sz w:val="28"/>
        </w:rPr>
        <w:t xml:space="preserve">
               кредиттер бойынша борыштардан                 3000000 </w:t>
      </w:r>
    </w:p>
    <w:p>
      <w:pPr>
        <w:spacing w:after="0"/>
        <w:ind w:left="0"/>
        <w:jc w:val="both"/>
      </w:pPr>
      <w:r>
        <w:rPr>
          <w:rFonts w:ascii="Times New Roman"/>
          <w:b w:val="false"/>
          <w:i w:val="false"/>
          <w:color w:val="000000"/>
          <w:sz w:val="28"/>
        </w:rPr>
        <w:t xml:space="preserve">
            в) iшкiреспубликалық есеп нәтижелерi бойынша </w:t>
      </w:r>
    </w:p>
    <w:p>
      <w:pPr>
        <w:spacing w:after="0"/>
        <w:ind w:left="0"/>
        <w:jc w:val="both"/>
      </w:pPr>
      <w:r>
        <w:rPr>
          <w:rFonts w:ascii="Times New Roman"/>
          <w:b w:val="false"/>
          <w:i w:val="false"/>
          <w:color w:val="000000"/>
          <w:sz w:val="28"/>
        </w:rPr>
        <w:t xml:space="preserve">
               сомадан                                       1000000 </w:t>
      </w:r>
    </w:p>
    <w:p>
      <w:pPr>
        <w:spacing w:after="0"/>
        <w:ind w:left="0"/>
        <w:jc w:val="both"/>
      </w:pPr>
      <w:r>
        <w:rPr>
          <w:rFonts w:ascii="Times New Roman"/>
          <w:b w:val="false"/>
          <w:i w:val="false"/>
          <w:color w:val="000000"/>
          <w:sz w:val="28"/>
        </w:rPr>
        <w:t xml:space="preserve">
            3. Алымдар және салыққа жатпайтын түрлi </w:t>
      </w:r>
    </w:p>
    <w:p>
      <w:pPr>
        <w:spacing w:after="0"/>
        <w:ind w:left="0"/>
        <w:jc w:val="both"/>
      </w:pPr>
      <w:r>
        <w:rPr>
          <w:rFonts w:ascii="Times New Roman"/>
          <w:b w:val="false"/>
          <w:i w:val="false"/>
          <w:color w:val="000000"/>
          <w:sz w:val="28"/>
        </w:rPr>
        <w:t xml:space="preserve">
               кiрiстер, барлығы:                           21931900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а) "Байқоңыр" кешенiн пайдаланғаны үшiн </w:t>
      </w:r>
    </w:p>
    <w:p>
      <w:pPr>
        <w:spacing w:after="0"/>
        <w:ind w:left="0"/>
        <w:jc w:val="both"/>
      </w:pPr>
      <w:r>
        <w:rPr>
          <w:rFonts w:ascii="Times New Roman"/>
          <w:b w:val="false"/>
          <w:i w:val="false"/>
          <w:color w:val="000000"/>
          <w:sz w:val="28"/>
        </w:rPr>
        <w:t xml:space="preserve">
               алынатын жалдау ақысы                         8165000 </w:t>
      </w:r>
    </w:p>
    <w:p>
      <w:pPr>
        <w:spacing w:after="0"/>
        <w:ind w:left="0"/>
        <w:jc w:val="both"/>
      </w:pPr>
      <w:r>
        <w:rPr>
          <w:rFonts w:ascii="Times New Roman"/>
          <w:b w:val="false"/>
          <w:i w:val="false"/>
          <w:color w:val="000000"/>
          <w:sz w:val="28"/>
        </w:rPr>
        <w:t xml:space="preserve">
            ә) өзге түсiмдер                                 13766900 </w:t>
      </w:r>
    </w:p>
    <w:p>
      <w:pPr>
        <w:spacing w:after="0"/>
        <w:ind w:left="0"/>
        <w:jc w:val="both"/>
      </w:pPr>
      <w:r>
        <w:rPr>
          <w:rFonts w:ascii="Times New Roman"/>
          <w:b w:val="false"/>
          <w:i w:val="false"/>
          <w:color w:val="000000"/>
          <w:sz w:val="28"/>
        </w:rPr>
        <w:t xml:space="preserve">
            4. Астық сатудан алынатын қаражаттың түсуi       6000000 </w:t>
      </w:r>
    </w:p>
    <w:p>
      <w:pPr>
        <w:spacing w:after="0"/>
        <w:ind w:left="0"/>
        <w:jc w:val="both"/>
      </w:pPr>
      <w:r>
        <w:rPr>
          <w:rFonts w:ascii="Times New Roman"/>
          <w:b w:val="false"/>
          <w:i w:val="false"/>
          <w:color w:val="000000"/>
          <w:sz w:val="28"/>
        </w:rPr>
        <w:t xml:space="preserve">
            5. Жерге берiлген құқықты сатудан түсетiн </w:t>
      </w:r>
    </w:p>
    <w:p>
      <w:pPr>
        <w:spacing w:after="0"/>
        <w:ind w:left="0"/>
        <w:jc w:val="both"/>
      </w:pPr>
      <w:r>
        <w:rPr>
          <w:rFonts w:ascii="Times New Roman"/>
          <w:b w:val="false"/>
          <w:i w:val="false"/>
          <w:color w:val="000000"/>
          <w:sz w:val="28"/>
        </w:rPr>
        <w:t xml:space="preserve">
               кiрiстер                                       173200 </w:t>
      </w:r>
    </w:p>
    <w:p>
      <w:pPr>
        <w:spacing w:after="0"/>
        <w:ind w:left="0"/>
        <w:jc w:val="both"/>
      </w:pPr>
      <w:r>
        <w:rPr>
          <w:rFonts w:ascii="Times New Roman"/>
          <w:b w:val="false"/>
          <w:i w:val="false"/>
          <w:color w:val="000000"/>
          <w:sz w:val="28"/>
        </w:rPr>
        <w:t xml:space="preserve">
            6. Мемлекеттiк мүлiктi жекешелендiруден </w:t>
      </w:r>
    </w:p>
    <w:p>
      <w:pPr>
        <w:spacing w:after="0"/>
        <w:ind w:left="0"/>
        <w:jc w:val="both"/>
      </w:pPr>
      <w:r>
        <w:rPr>
          <w:rFonts w:ascii="Times New Roman"/>
          <w:b w:val="false"/>
          <w:i w:val="false"/>
          <w:color w:val="000000"/>
          <w:sz w:val="28"/>
        </w:rPr>
        <w:t xml:space="preserve">
               түсетiн түсiмдер                             14550000 </w:t>
      </w:r>
    </w:p>
    <w:p>
      <w:pPr>
        <w:spacing w:after="0"/>
        <w:ind w:left="0"/>
        <w:jc w:val="both"/>
      </w:pPr>
      <w:r>
        <w:rPr>
          <w:rFonts w:ascii="Times New Roman"/>
          <w:b w:val="false"/>
          <w:i w:val="false"/>
          <w:color w:val="000000"/>
          <w:sz w:val="28"/>
        </w:rPr>
        <w:t xml:space="preserve">
            7. Мемлекетке тиесiлi акциялардың пакеттерiне </w:t>
      </w:r>
    </w:p>
    <w:p>
      <w:pPr>
        <w:spacing w:after="0"/>
        <w:ind w:left="0"/>
        <w:jc w:val="both"/>
      </w:pPr>
      <w:r>
        <w:rPr>
          <w:rFonts w:ascii="Times New Roman"/>
          <w:b w:val="false"/>
          <w:i w:val="false"/>
          <w:color w:val="000000"/>
          <w:sz w:val="28"/>
        </w:rPr>
        <w:t xml:space="preserve">
               дивидендтердiң түсiмi                         2800000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Алымдар мен салыққа жатпайтын кiрiстер </w:t>
      </w:r>
    </w:p>
    <w:p>
      <w:pPr>
        <w:spacing w:after="0"/>
        <w:ind w:left="0"/>
        <w:jc w:val="both"/>
      </w:pPr>
      <w:r>
        <w:rPr>
          <w:rFonts w:ascii="Times New Roman"/>
          <w:b w:val="false"/>
          <w:i w:val="false"/>
          <w:color w:val="000000"/>
          <w:sz w:val="28"/>
        </w:rPr>
        <w:t xml:space="preserve">
            жиынтығы:                                       55187141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I бөлiм бойынша кiрiстер жиынтығы:         114944800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II бөлiм: мақсатты қаржыландыру қорлары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 қойнауын қорғау мен минералдық шикiзат </w:t>
      </w:r>
    </w:p>
    <w:p>
      <w:pPr>
        <w:spacing w:after="0"/>
        <w:ind w:left="0"/>
        <w:jc w:val="both"/>
      </w:pPr>
      <w:r>
        <w:rPr>
          <w:rFonts w:ascii="Times New Roman"/>
          <w:b w:val="false"/>
          <w:i w:val="false"/>
          <w:color w:val="000000"/>
          <w:sz w:val="28"/>
        </w:rPr>
        <w:t xml:space="preserve">
            базасын қалпына келтiрудiң республикалық қоры    4570000 </w:t>
      </w:r>
    </w:p>
    <w:p>
      <w:pPr>
        <w:spacing w:after="0"/>
        <w:ind w:left="0"/>
        <w:jc w:val="both"/>
      </w:pPr>
      <w:r>
        <w:rPr>
          <w:rFonts w:ascii="Times New Roman"/>
          <w:b w:val="false"/>
          <w:i w:val="false"/>
          <w:color w:val="000000"/>
          <w:sz w:val="28"/>
        </w:rPr>
        <w:t xml:space="preserve">
            Республикалық табиғатты қорғау қоры               150545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II бөлiм бойынша кiрiстер жиынтығы:         4720545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III бөлiм: Сыртқыэкономикалық қызмет </w:t>
      </w:r>
    </w:p>
    <w:p>
      <w:pPr>
        <w:spacing w:after="0"/>
        <w:ind w:left="0"/>
        <w:jc w:val="both"/>
      </w:pPr>
      <w:r>
        <w:rPr>
          <w:rFonts w:ascii="Times New Roman"/>
          <w:b w:val="false"/>
          <w:i w:val="false"/>
          <w:color w:val="000000"/>
          <w:sz w:val="28"/>
        </w:rPr>
        <w:t xml:space="preserve">
            1. Кеден бажы: </w:t>
      </w:r>
    </w:p>
    <w:p>
      <w:pPr>
        <w:spacing w:after="0"/>
        <w:ind w:left="0"/>
        <w:jc w:val="both"/>
      </w:pPr>
      <w:r>
        <w:rPr>
          <w:rFonts w:ascii="Times New Roman"/>
          <w:b w:val="false"/>
          <w:i w:val="false"/>
          <w:color w:val="000000"/>
          <w:sz w:val="28"/>
        </w:rPr>
        <w:t xml:space="preserve">
            а) экспортталатын тауарлар үшiн                 15149000 </w:t>
      </w:r>
    </w:p>
    <w:p>
      <w:pPr>
        <w:spacing w:after="0"/>
        <w:ind w:left="0"/>
        <w:jc w:val="both"/>
      </w:pPr>
      <w:r>
        <w:rPr>
          <w:rFonts w:ascii="Times New Roman"/>
          <w:b w:val="false"/>
          <w:i w:val="false"/>
          <w:color w:val="000000"/>
          <w:sz w:val="28"/>
        </w:rPr>
        <w:t xml:space="preserve">
            ә) импортталатын тауарлар үшiн                   4168000 </w:t>
      </w:r>
    </w:p>
    <w:p>
      <w:pPr>
        <w:spacing w:after="0"/>
        <w:ind w:left="0"/>
        <w:jc w:val="both"/>
      </w:pPr>
      <w:r>
        <w:rPr>
          <w:rFonts w:ascii="Times New Roman"/>
          <w:b w:val="false"/>
          <w:i w:val="false"/>
          <w:color w:val="000000"/>
          <w:sz w:val="28"/>
        </w:rPr>
        <w:t xml:space="preserve">
            2. Кеден рәсiмдерi                               1072029 </w:t>
      </w:r>
    </w:p>
    <w:p>
      <w:pPr>
        <w:spacing w:after="0"/>
        <w:ind w:left="0"/>
        <w:jc w:val="both"/>
      </w:pPr>
      <w:r>
        <w:rPr>
          <w:rFonts w:ascii="Times New Roman"/>
          <w:b w:val="false"/>
          <w:i w:val="false"/>
          <w:color w:val="000000"/>
          <w:sz w:val="28"/>
        </w:rPr>
        <w:t xml:space="preserve">
            3. Роялти мен бонустардан алынатын түсiмдер      5320000 </w:t>
      </w:r>
    </w:p>
    <w:p>
      <w:pPr>
        <w:spacing w:after="0"/>
        <w:ind w:left="0"/>
        <w:jc w:val="both"/>
      </w:pPr>
      <w:r>
        <w:rPr>
          <w:rFonts w:ascii="Times New Roman"/>
          <w:b w:val="false"/>
          <w:i w:val="false"/>
          <w:color w:val="000000"/>
          <w:sz w:val="28"/>
        </w:rPr>
        <w:t xml:space="preserve">
            4. Iшкi рынокта бiрiншi қажеттi импорттық </w:t>
      </w:r>
    </w:p>
    <w:p>
      <w:pPr>
        <w:spacing w:after="0"/>
        <w:ind w:left="0"/>
        <w:jc w:val="both"/>
      </w:pPr>
      <w:r>
        <w:rPr>
          <w:rFonts w:ascii="Times New Roman"/>
          <w:b w:val="false"/>
          <w:i w:val="false"/>
          <w:color w:val="000000"/>
          <w:sz w:val="28"/>
        </w:rPr>
        <w:t xml:space="preserve">
               тауарларды сатудан алынатын түсiмдер           298200 </w:t>
      </w:r>
    </w:p>
    <w:p>
      <w:pPr>
        <w:spacing w:after="0"/>
        <w:ind w:left="0"/>
        <w:jc w:val="both"/>
      </w:pPr>
      <w:r>
        <w:rPr>
          <w:rFonts w:ascii="Times New Roman"/>
          <w:b w:val="false"/>
          <w:i w:val="false"/>
          <w:color w:val="000000"/>
          <w:sz w:val="28"/>
        </w:rPr>
        <w:t xml:space="preserve">
            5. Тiкелей қаржыландыру бойынша қаражаттың </w:t>
      </w:r>
    </w:p>
    <w:p>
      <w:pPr>
        <w:spacing w:after="0"/>
        <w:ind w:left="0"/>
        <w:jc w:val="both"/>
      </w:pPr>
      <w:r>
        <w:rPr>
          <w:rFonts w:ascii="Times New Roman"/>
          <w:b w:val="false"/>
          <w:i w:val="false"/>
          <w:color w:val="000000"/>
          <w:sz w:val="28"/>
        </w:rPr>
        <w:t xml:space="preserve">
               ұлттық валютамен қайтарылуы                    199510 </w:t>
      </w:r>
    </w:p>
    <w:p>
      <w:pPr>
        <w:spacing w:after="0"/>
        <w:ind w:left="0"/>
        <w:jc w:val="both"/>
      </w:pPr>
      <w:r>
        <w:rPr>
          <w:rFonts w:ascii="Times New Roman"/>
          <w:b w:val="false"/>
          <w:i w:val="false"/>
          <w:color w:val="000000"/>
          <w:sz w:val="28"/>
        </w:rPr>
        <w:t xml:space="preserve">
            6. Ұйымдардың шетел валютасымен олардың сыртқы </w:t>
      </w:r>
    </w:p>
    <w:p>
      <w:pPr>
        <w:spacing w:after="0"/>
        <w:ind w:left="0"/>
        <w:jc w:val="both"/>
      </w:pPr>
      <w:r>
        <w:rPr>
          <w:rFonts w:ascii="Times New Roman"/>
          <w:b w:val="false"/>
          <w:i w:val="false"/>
          <w:color w:val="000000"/>
          <w:sz w:val="28"/>
        </w:rPr>
        <w:t xml:space="preserve">
               мiндеттемелерiн өтеуге байланысты бюджет </w:t>
      </w:r>
    </w:p>
    <w:p>
      <w:pPr>
        <w:spacing w:after="0"/>
        <w:ind w:left="0"/>
        <w:jc w:val="both"/>
      </w:pPr>
      <w:r>
        <w:rPr>
          <w:rFonts w:ascii="Times New Roman"/>
          <w:b w:val="false"/>
          <w:i w:val="false"/>
          <w:color w:val="000000"/>
          <w:sz w:val="28"/>
        </w:rPr>
        <w:t xml:space="preserve">
               шығыстарының орнын толтыруы                     744151 </w:t>
      </w:r>
    </w:p>
    <w:p>
      <w:pPr>
        <w:spacing w:after="0"/>
        <w:ind w:left="0"/>
        <w:jc w:val="both"/>
      </w:pPr>
      <w:r>
        <w:rPr>
          <w:rFonts w:ascii="Times New Roman"/>
          <w:b w:val="false"/>
          <w:i w:val="false"/>
          <w:color w:val="000000"/>
          <w:sz w:val="28"/>
        </w:rPr>
        <w:t xml:space="preserve">
            7. Ұйымдардың Үкiметтiң кепiлдiктерi бойынша </w:t>
      </w:r>
    </w:p>
    <w:p>
      <w:pPr>
        <w:spacing w:after="0"/>
        <w:ind w:left="0"/>
        <w:jc w:val="both"/>
      </w:pPr>
      <w:r>
        <w:rPr>
          <w:rFonts w:ascii="Times New Roman"/>
          <w:b w:val="false"/>
          <w:i w:val="false"/>
          <w:color w:val="000000"/>
          <w:sz w:val="28"/>
        </w:rPr>
        <w:t xml:space="preserve">
               бюджет шығыстарының орнын толтыруы            1515495 </w:t>
      </w:r>
    </w:p>
    <w:p>
      <w:pPr>
        <w:spacing w:after="0"/>
        <w:ind w:left="0"/>
        <w:jc w:val="both"/>
      </w:pPr>
      <w:r>
        <w:rPr>
          <w:rFonts w:ascii="Times New Roman"/>
          <w:b w:val="false"/>
          <w:i w:val="false"/>
          <w:color w:val="000000"/>
          <w:sz w:val="28"/>
        </w:rPr>
        <w:t xml:space="preserve">
            8. Консулдық қызмет көрсетiлгенi үшiн алымдар     497000 </w:t>
      </w:r>
    </w:p>
    <w:p>
      <w:pPr>
        <w:spacing w:after="0"/>
        <w:ind w:left="0"/>
        <w:jc w:val="both"/>
      </w:pPr>
      <w:r>
        <w:rPr>
          <w:rFonts w:ascii="Times New Roman"/>
          <w:b w:val="false"/>
          <w:i w:val="false"/>
          <w:color w:val="000000"/>
          <w:sz w:val="28"/>
        </w:rPr>
        <w:t xml:space="preserve">
            9. Әлеуметтiк қорғау жөнiндегi займ </w:t>
      </w:r>
    </w:p>
    <w:p>
      <w:pPr>
        <w:spacing w:after="0"/>
        <w:ind w:left="0"/>
        <w:jc w:val="both"/>
      </w:pPr>
      <w:r>
        <w:rPr>
          <w:rFonts w:ascii="Times New Roman"/>
          <w:b w:val="false"/>
          <w:i w:val="false"/>
          <w:color w:val="000000"/>
          <w:sz w:val="28"/>
        </w:rPr>
        <w:t xml:space="preserve">
               қаржыларының бюджет кiрiсiне өтеуi              17324 </w:t>
      </w:r>
    </w:p>
    <w:p>
      <w:pPr>
        <w:spacing w:after="0"/>
        <w:ind w:left="0"/>
        <w:jc w:val="both"/>
      </w:pPr>
      <w:r>
        <w:rPr>
          <w:rFonts w:ascii="Times New Roman"/>
          <w:b w:val="false"/>
          <w:i w:val="false"/>
          <w:color w:val="000000"/>
          <w:sz w:val="28"/>
        </w:rPr>
        <w:t xml:space="preserve">
            10. Өзгелерi                                     1000000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III бөлiм бойынша кiрiстер жиынтығы:        29980709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Республикалық бюджет бойынша барлық кiрiстер: 149646054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Шығыстар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I бөлiм. Бюджет бойынша мекемелер мен шаралар </w:t>
      </w:r>
    </w:p>
    <w:p>
      <w:pPr>
        <w:spacing w:after="0"/>
        <w:ind w:left="0"/>
        <w:jc w:val="both"/>
      </w:pPr>
      <w:r>
        <w:rPr>
          <w:rFonts w:ascii="Times New Roman"/>
          <w:b w:val="false"/>
          <w:i w:val="false"/>
          <w:color w:val="000000"/>
          <w:sz w:val="28"/>
        </w:rPr>
        <w:t xml:space="preserve">
            1. Экономиканы қаржыландыру, барлығы            31651717 </w:t>
      </w:r>
    </w:p>
    <w:p>
      <w:pPr>
        <w:spacing w:after="0"/>
        <w:ind w:left="0"/>
        <w:jc w:val="both"/>
      </w:pPr>
      <w:r>
        <w:rPr>
          <w:rFonts w:ascii="Times New Roman"/>
          <w:b w:val="false"/>
          <w:i w:val="false"/>
          <w:color w:val="000000"/>
          <w:sz w:val="28"/>
        </w:rPr>
        <w:t xml:space="preserve">
            соның iшiнде: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Өнеркәсiп кешенi </w:t>
      </w:r>
    </w:p>
    <w:p>
      <w:pPr>
        <w:spacing w:after="0"/>
        <w:ind w:left="0"/>
        <w:jc w:val="both"/>
      </w:pPr>
      <w:r>
        <w:rPr>
          <w:rFonts w:ascii="Times New Roman"/>
          <w:b w:val="false"/>
          <w:i w:val="false"/>
          <w:color w:val="000000"/>
          <w:sz w:val="28"/>
        </w:rPr>
        <w:t xml:space="preserve">
            Энергетика және көмiр өнеркәсiбi министрлiгi </w:t>
      </w:r>
    </w:p>
    <w:p>
      <w:pPr>
        <w:spacing w:after="0"/>
        <w:ind w:left="0"/>
        <w:jc w:val="both"/>
      </w:pPr>
      <w:r>
        <w:rPr>
          <w:rFonts w:ascii="Times New Roman"/>
          <w:b w:val="false"/>
          <w:i w:val="false"/>
          <w:color w:val="000000"/>
          <w:sz w:val="28"/>
        </w:rPr>
        <w:t xml:space="preserve">
            - қалпына келтiрiлетiн энергия көздерiне           20000 </w:t>
      </w:r>
    </w:p>
    <w:p>
      <w:pPr>
        <w:spacing w:after="0"/>
        <w:ind w:left="0"/>
        <w:jc w:val="both"/>
      </w:pPr>
      <w:r>
        <w:rPr>
          <w:rFonts w:ascii="Times New Roman"/>
          <w:b w:val="false"/>
          <w:i w:val="false"/>
          <w:color w:val="000000"/>
          <w:sz w:val="28"/>
        </w:rPr>
        <w:t xml:space="preserve">
            Өнеркәсiп және сауда министрлiгi </w:t>
      </w:r>
    </w:p>
    <w:p>
      <w:pPr>
        <w:spacing w:after="0"/>
        <w:ind w:left="0"/>
        <w:jc w:val="both"/>
      </w:pPr>
      <w:r>
        <w:rPr>
          <w:rFonts w:ascii="Times New Roman"/>
          <w:b w:val="false"/>
          <w:i w:val="false"/>
          <w:color w:val="000000"/>
          <w:sz w:val="28"/>
        </w:rPr>
        <w:t xml:space="preserve">
            - Мырғалымсай кен орнының су төкпесiне            374094 </w:t>
      </w:r>
    </w:p>
    <w:p>
      <w:pPr>
        <w:spacing w:after="0"/>
        <w:ind w:left="0"/>
        <w:jc w:val="both"/>
      </w:pPr>
      <w:r>
        <w:rPr>
          <w:rFonts w:ascii="Times New Roman"/>
          <w:b w:val="false"/>
          <w:i w:val="false"/>
          <w:color w:val="000000"/>
          <w:sz w:val="28"/>
        </w:rPr>
        <w:t xml:space="preserve">
            Өнеркәсiп кешенi бойынша жиынтығы:                394094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Құрылыс кешенi </w:t>
      </w:r>
    </w:p>
    <w:p>
      <w:pPr>
        <w:spacing w:after="0"/>
        <w:ind w:left="0"/>
        <w:jc w:val="both"/>
      </w:pPr>
      <w:r>
        <w:rPr>
          <w:rFonts w:ascii="Times New Roman"/>
          <w:b w:val="false"/>
          <w:i w:val="false"/>
          <w:color w:val="000000"/>
          <w:sz w:val="28"/>
        </w:rPr>
        <w:t xml:space="preserve">
            Құрылыс, тұрғын үй және аумақтарда құрылыс </w:t>
      </w:r>
    </w:p>
    <w:p>
      <w:pPr>
        <w:spacing w:after="0"/>
        <w:ind w:left="0"/>
        <w:jc w:val="both"/>
      </w:pPr>
      <w:r>
        <w:rPr>
          <w:rFonts w:ascii="Times New Roman"/>
          <w:b w:val="false"/>
          <w:i w:val="false"/>
          <w:color w:val="000000"/>
          <w:sz w:val="28"/>
        </w:rPr>
        <w:t xml:space="preserve">
            салу министрлiгi - </w:t>
      </w:r>
    </w:p>
    <w:p>
      <w:pPr>
        <w:spacing w:after="0"/>
        <w:ind w:left="0"/>
        <w:jc w:val="both"/>
      </w:pPr>
      <w:r>
        <w:rPr>
          <w:rFonts w:ascii="Times New Roman"/>
          <w:b w:val="false"/>
          <w:i w:val="false"/>
          <w:color w:val="000000"/>
          <w:sz w:val="28"/>
        </w:rPr>
        <w:t xml:space="preserve">
            жобалауға                                          50000 </w:t>
      </w:r>
    </w:p>
    <w:p>
      <w:pPr>
        <w:spacing w:after="0"/>
        <w:ind w:left="0"/>
        <w:jc w:val="both"/>
      </w:pPr>
      <w:r>
        <w:rPr>
          <w:rFonts w:ascii="Times New Roman"/>
          <w:b w:val="false"/>
          <w:i w:val="false"/>
          <w:color w:val="000000"/>
          <w:sz w:val="28"/>
        </w:rPr>
        <w:t xml:space="preserve">
            Құрылыс кешенi бойынша жиынтығы:                   50000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Агроөнеркәсiп кешенi </w:t>
      </w:r>
    </w:p>
    <w:p>
      <w:pPr>
        <w:spacing w:after="0"/>
        <w:ind w:left="0"/>
        <w:jc w:val="both"/>
      </w:pPr>
      <w:r>
        <w:rPr>
          <w:rFonts w:ascii="Times New Roman"/>
          <w:b w:val="false"/>
          <w:i w:val="false"/>
          <w:color w:val="000000"/>
          <w:sz w:val="28"/>
        </w:rPr>
        <w:t xml:space="preserve">
            Су ресурстары жөнiндегi комитет </w:t>
      </w:r>
    </w:p>
    <w:p>
      <w:pPr>
        <w:spacing w:after="0"/>
        <w:ind w:left="0"/>
        <w:jc w:val="both"/>
      </w:pPr>
      <w:r>
        <w:rPr>
          <w:rFonts w:ascii="Times New Roman"/>
          <w:b w:val="false"/>
          <w:i w:val="false"/>
          <w:color w:val="000000"/>
          <w:sz w:val="28"/>
        </w:rPr>
        <w:t xml:space="preserve">
            операциялық шығыстарға                            244576 </w:t>
      </w:r>
    </w:p>
    <w:p>
      <w:pPr>
        <w:spacing w:after="0"/>
        <w:ind w:left="0"/>
        <w:jc w:val="both"/>
      </w:pPr>
      <w:r>
        <w:rPr>
          <w:rFonts w:ascii="Times New Roman"/>
          <w:b w:val="false"/>
          <w:i w:val="false"/>
          <w:color w:val="000000"/>
          <w:sz w:val="28"/>
        </w:rPr>
        <w:t xml:space="preserve">
            Қазақ ауыл шаруашылық академиясы, барлығы           6520 </w:t>
      </w:r>
    </w:p>
    <w:p>
      <w:pPr>
        <w:spacing w:after="0"/>
        <w:ind w:left="0"/>
        <w:jc w:val="both"/>
      </w:pPr>
      <w:r>
        <w:rPr>
          <w:rFonts w:ascii="Times New Roman"/>
          <w:b w:val="false"/>
          <w:i w:val="false"/>
          <w:color w:val="000000"/>
          <w:sz w:val="28"/>
        </w:rPr>
        <w:t xml:space="preserve">
            соның iшiнде помологиялық бау-бақшаға               4576 </w:t>
      </w:r>
    </w:p>
    <w:p>
      <w:pPr>
        <w:spacing w:after="0"/>
        <w:ind w:left="0"/>
        <w:jc w:val="both"/>
      </w:pPr>
      <w:r>
        <w:rPr>
          <w:rFonts w:ascii="Times New Roman"/>
          <w:b w:val="false"/>
          <w:i w:val="false"/>
          <w:color w:val="000000"/>
          <w:sz w:val="28"/>
        </w:rPr>
        <w:t xml:space="preserve">
            Ауыл шаруашылық министрлiгi, барлығы            10065066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 операциялық шығыстар                           2385066 </w:t>
      </w:r>
    </w:p>
    <w:p>
      <w:pPr>
        <w:spacing w:after="0"/>
        <w:ind w:left="0"/>
        <w:jc w:val="both"/>
      </w:pPr>
      <w:r>
        <w:rPr>
          <w:rFonts w:ascii="Times New Roman"/>
          <w:b w:val="false"/>
          <w:i w:val="false"/>
          <w:color w:val="000000"/>
          <w:sz w:val="28"/>
        </w:rPr>
        <w:t xml:space="preserve">
            - ауыл шаруашылығында шағын және орташа </w:t>
      </w:r>
    </w:p>
    <w:p>
      <w:pPr>
        <w:spacing w:after="0"/>
        <w:ind w:left="0"/>
        <w:jc w:val="both"/>
      </w:pPr>
      <w:r>
        <w:rPr>
          <w:rFonts w:ascii="Times New Roman"/>
          <w:b w:val="false"/>
          <w:i w:val="false"/>
          <w:color w:val="000000"/>
          <w:sz w:val="28"/>
        </w:rPr>
        <w:t xml:space="preserve">
              бизнестi дамытуға                              3500000 </w:t>
      </w:r>
    </w:p>
    <w:p>
      <w:pPr>
        <w:spacing w:after="0"/>
        <w:ind w:left="0"/>
        <w:jc w:val="both"/>
      </w:pPr>
      <w:r>
        <w:rPr>
          <w:rFonts w:ascii="Times New Roman"/>
          <w:b w:val="false"/>
          <w:i w:val="false"/>
          <w:color w:val="000000"/>
          <w:sz w:val="28"/>
        </w:rPr>
        <w:t xml:space="preserve">
            - лизингтiк негiзде техника сатып алуға           600000 </w:t>
      </w:r>
    </w:p>
    <w:p>
      <w:pPr>
        <w:spacing w:after="0"/>
        <w:ind w:left="0"/>
        <w:jc w:val="both"/>
      </w:pPr>
      <w:r>
        <w:rPr>
          <w:rFonts w:ascii="Times New Roman"/>
          <w:b w:val="false"/>
          <w:i w:val="false"/>
          <w:color w:val="000000"/>
          <w:sz w:val="28"/>
        </w:rPr>
        <w:t xml:space="preserve">
            - Ауыл шаруашылығын қаржылық қолдау қоры         3580000 </w:t>
      </w:r>
    </w:p>
    <w:p>
      <w:pPr>
        <w:spacing w:after="0"/>
        <w:ind w:left="0"/>
        <w:jc w:val="both"/>
      </w:pPr>
      <w:r>
        <w:rPr>
          <w:rFonts w:ascii="Times New Roman"/>
          <w:b w:val="false"/>
          <w:i w:val="false"/>
          <w:color w:val="000000"/>
          <w:sz w:val="28"/>
        </w:rPr>
        <w:t xml:space="preserve">
            Қазақстан Республикасының жер қатынастары </w:t>
      </w:r>
    </w:p>
    <w:p>
      <w:pPr>
        <w:spacing w:after="0"/>
        <w:ind w:left="0"/>
        <w:jc w:val="both"/>
      </w:pPr>
      <w:r>
        <w:rPr>
          <w:rFonts w:ascii="Times New Roman"/>
          <w:b w:val="false"/>
          <w:i w:val="false"/>
          <w:color w:val="000000"/>
          <w:sz w:val="28"/>
        </w:rPr>
        <w:t xml:space="preserve">
            және жерге орналастыру жөнiндегi мемлекеттiк </w:t>
      </w:r>
    </w:p>
    <w:p>
      <w:pPr>
        <w:spacing w:after="0"/>
        <w:ind w:left="0"/>
        <w:jc w:val="both"/>
      </w:pPr>
      <w:r>
        <w:rPr>
          <w:rFonts w:ascii="Times New Roman"/>
          <w:b w:val="false"/>
          <w:i w:val="false"/>
          <w:color w:val="000000"/>
          <w:sz w:val="28"/>
        </w:rPr>
        <w:t xml:space="preserve">
            комитетi, операциялық шығыстарға                  376740 </w:t>
      </w:r>
    </w:p>
    <w:p>
      <w:pPr>
        <w:spacing w:after="0"/>
        <w:ind w:left="0"/>
        <w:jc w:val="both"/>
      </w:pPr>
      <w:r>
        <w:rPr>
          <w:rFonts w:ascii="Times New Roman"/>
          <w:b w:val="false"/>
          <w:i w:val="false"/>
          <w:color w:val="000000"/>
          <w:sz w:val="28"/>
        </w:rPr>
        <w:t xml:space="preserve">
            Агроөнеркәсiптiк кешен бойынша жиынтығы:        10692902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Көлiк кешенi және байланыс </w:t>
      </w:r>
    </w:p>
    <w:p>
      <w:pPr>
        <w:spacing w:after="0"/>
        <w:ind w:left="0"/>
        <w:jc w:val="both"/>
      </w:pPr>
      <w:r>
        <w:rPr>
          <w:rFonts w:ascii="Times New Roman"/>
          <w:b w:val="false"/>
          <w:i w:val="false"/>
          <w:color w:val="000000"/>
          <w:sz w:val="28"/>
        </w:rPr>
        <w:t xml:space="preserve">
            Көлiк және коммуникациялар министрлiгi, барлығы   113560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 операциялық шығыстар (жол шаруашылығы, кеме </w:t>
      </w:r>
    </w:p>
    <w:p>
      <w:pPr>
        <w:spacing w:after="0"/>
        <w:ind w:left="0"/>
        <w:jc w:val="both"/>
      </w:pPr>
      <w:r>
        <w:rPr>
          <w:rFonts w:ascii="Times New Roman"/>
          <w:b w:val="false"/>
          <w:i w:val="false"/>
          <w:color w:val="000000"/>
          <w:sz w:val="28"/>
        </w:rPr>
        <w:t xml:space="preserve">
              жүретiн шлюздер және кеме қатынасы </w:t>
      </w:r>
    </w:p>
    <w:p>
      <w:pPr>
        <w:spacing w:after="0"/>
        <w:ind w:left="0"/>
        <w:jc w:val="both"/>
      </w:pPr>
      <w:r>
        <w:rPr>
          <w:rFonts w:ascii="Times New Roman"/>
          <w:b w:val="false"/>
          <w:i w:val="false"/>
          <w:color w:val="000000"/>
          <w:sz w:val="28"/>
        </w:rPr>
        <w:t xml:space="preserve">
              қауiпсiздiгi инспекциясын ұстауға)               62069 </w:t>
      </w:r>
    </w:p>
    <w:p>
      <w:pPr>
        <w:spacing w:after="0"/>
        <w:ind w:left="0"/>
        <w:jc w:val="both"/>
      </w:pPr>
      <w:r>
        <w:rPr>
          <w:rFonts w:ascii="Times New Roman"/>
          <w:b w:val="false"/>
          <w:i w:val="false"/>
          <w:color w:val="000000"/>
          <w:sz w:val="28"/>
        </w:rPr>
        <w:t xml:space="preserve">
            - фельдьегерлiк қызметтi ұстауға                   51491 </w:t>
      </w:r>
    </w:p>
    <w:p>
      <w:pPr>
        <w:spacing w:after="0"/>
        <w:ind w:left="0"/>
        <w:jc w:val="both"/>
      </w:pPr>
      <w:r>
        <w:rPr>
          <w:rFonts w:ascii="Times New Roman"/>
          <w:b w:val="false"/>
          <w:i w:val="false"/>
          <w:color w:val="000000"/>
          <w:sz w:val="28"/>
        </w:rPr>
        <w:t xml:space="preserve">
            "Қазақстан жолдары" акционерлiк қоғамы (селден </w:t>
      </w:r>
    </w:p>
    <w:p>
      <w:pPr>
        <w:spacing w:after="0"/>
        <w:ind w:left="0"/>
        <w:jc w:val="both"/>
      </w:pPr>
      <w:r>
        <w:rPr>
          <w:rFonts w:ascii="Times New Roman"/>
          <w:b w:val="false"/>
          <w:i w:val="false"/>
          <w:color w:val="000000"/>
          <w:sz w:val="28"/>
        </w:rPr>
        <w:t xml:space="preserve">
            қорғау шаралары бойынша)                           62555 </w:t>
      </w:r>
    </w:p>
    <w:p>
      <w:pPr>
        <w:spacing w:after="0"/>
        <w:ind w:left="0"/>
        <w:jc w:val="both"/>
      </w:pPr>
      <w:r>
        <w:rPr>
          <w:rFonts w:ascii="Times New Roman"/>
          <w:b w:val="false"/>
          <w:i w:val="false"/>
          <w:color w:val="000000"/>
          <w:sz w:val="28"/>
        </w:rPr>
        <w:t xml:space="preserve">
            Көлiк және байланыс бойынша жиынтығы:             176115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Әлеуметтiк кешен </w:t>
      </w:r>
    </w:p>
    <w:p>
      <w:pPr>
        <w:spacing w:after="0"/>
        <w:ind w:left="0"/>
        <w:jc w:val="both"/>
      </w:pPr>
      <w:r>
        <w:rPr>
          <w:rFonts w:ascii="Times New Roman"/>
          <w:b w:val="false"/>
          <w:i w:val="false"/>
          <w:color w:val="000000"/>
          <w:sz w:val="28"/>
        </w:rPr>
        <w:t xml:space="preserve">
            1. Жеңiлдiктер төлемдерi бойынша шығыстар, </w:t>
      </w:r>
    </w:p>
    <w:p>
      <w:pPr>
        <w:spacing w:after="0"/>
        <w:ind w:left="0"/>
        <w:jc w:val="both"/>
      </w:pPr>
      <w:r>
        <w:rPr>
          <w:rFonts w:ascii="Times New Roman"/>
          <w:b w:val="false"/>
          <w:i w:val="false"/>
          <w:color w:val="000000"/>
          <w:sz w:val="28"/>
        </w:rPr>
        <w:t xml:space="preserve">
               барлығы                                       1112195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 жүрiп-тұру және байланыс қызметi жөнiнде </w:t>
      </w:r>
    </w:p>
    <w:p>
      <w:pPr>
        <w:spacing w:after="0"/>
        <w:ind w:left="0"/>
        <w:jc w:val="both"/>
      </w:pPr>
      <w:r>
        <w:rPr>
          <w:rFonts w:ascii="Times New Roman"/>
          <w:b w:val="false"/>
          <w:i w:val="false"/>
          <w:color w:val="000000"/>
          <w:sz w:val="28"/>
        </w:rPr>
        <w:t xml:space="preserve">
              жеңiлдiктер беруге, барлығы                    1112195 </w:t>
      </w:r>
    </w:p>
    <w:p>
      <w:pPr>
        <w:spacing w:after="0"/>
        <w:ind w:left="0"/>
        <w:jc w:val="both"/>
      </w:pPr>
      <w:r>
        <w:rPr>
          <w:rFonts w:ascii="Times New Roman"/>
          <w:b w:val="false"/>
          <w:i w:val="false"/>
          <w:color w:val="000000"/>
          <w:sz w:val="28"/>
        </w:rPr>
        <w:t xml:space="preserve">
            - мүгедек балаларға                                30160 </w:t>
      </w:r>
    </w:p>
    <w:p>
      <w:pPr>
        <w:spacing w:after="0"/>
        <w:ind w:left="0"/>
        <w:jc w:val="both"/>
      </w:pPr>
      <w:r>
        <w:rPr>
          <w:rFonts w:ascii="Times New Roman"/>
          <w:b w:val="false"/>
          <w:i w:val="false"/>
          <w:color w:val="000000"/>
          <w:sz w:val="28"/>
        </w:rPr>
        <w:t xml:space="preserve">
            - бiрiншi және екiншi топтардағы мүгедектерге     240178 </w:t>
      </w:r>
    </w:p>
    <w:p>
      <w:pPr>
        <w:spacing w:after="0"/>
        <w:ind w:left="0"/>
        <w:jc w:val="both"/>
      </w:pPr>
      <w:r>
        <w:rPr>
          <w:rFonts w:ascii="Times New Roman"/>
          <w:b w:val="false"/>
          <w:i w:val="false"/>
          <w:color w:val="000000"/>
          <w:sz w:val="28"/>
        </w:rPr>
        <w:t xml:space="preserve">
            - Қазақстан Республикасына ерекше еңбек сiңiргенi </w:t>
      </w:r>
    </w:p>
    <w:p>
      <w:pPr>
        <w:spacing w:after="0"/>
        <w:ind w:left="0"/>
        <w:jc w:val="both"/>
      </w:pPr>
      <w:r>
        <w:rPr>
          <w:rFonts w:ascii="Times New Roman"/>
          <w:b w:val="false"/>
          <w:i w:val="false"/>
          <w:color w:val="000000"/>
          <w:sz w:val="28"/>
        </w:rPr>
        <w:t xml:space="preserve">
              үшiн зейнетақы алатын азаматтарға                51141 </w:t>
      </w:r>
    </w:p>
    <w:p>
      <w:pPr>
        <w:spacing w:after="0"/>
        <w:ind w:left="0"/>
        <w:jc w:val="both"/>
      </w:pPr>
      <w:r>
        <w:rPr>
          <w:rFonts w:ascii="Times New Roman"/>
          <w:b w:val="false"/>
          <w:i w:val="false"/>
          <w:color w:val="000000"/>
          <w:sz w:val="28"/>
        </w:rPr>
        <w:t xml:space="preserve">
            - Ұлы Отан соғысының қатысушылары мен </w:t>
      </w:r>
    </w:p>
    <w:p>
      <w:pPr>
        <w:spacing w:after="0"/>
        <w:ind w:left="0"/>
        <w:jc w:val="both"/>
      </w:pPr>
      <w:r>
        <w:rPr>
          <w:rFonts w:ascii="Times New Roman"/>
          <w:b w:val="false"/>
          <w:i w:val="false"/>
          <w:color w:val="000000"/>
          <w:sz w:val="28"/>
        </w:rPr>
        <w:t xml:space="preserve">
              мүгедектерiне                                   790716 </w:t>
      </w:r>
    </w:p>
    <w:p>
      <w:pPr>
        <w:spacing w:after="0"/>
        <w:ind w:left="0"/>
        <w:jc w:val="both"/>
      </w:pPr>
      <w:r>
        <w:rPr>
          <w:rFonts w:ascii="Times New Roman"/>
          <w:b w:val="false"/>
          <w:i w:val="false"/>
          <w:color w:val="000000"/>
          <w:sz w:val="28"/>
        </w:rPr>
        <w:t xml:space="preserve">
            2. Жаңа тұрғын үй саясатын жүзеге асыруға, </w:t>
      </w:r>
    </w:p>
    <w:p>
      <w:pPr>
        <w:spacing w:after="0"/>
        <w:ind w:left="0"/>
        <w:jc w:val="both"/>
      </w:pPr>
      <w:r>
        <w:rPr>
          <w:rFonts w:ascii="Times New Roman"/>
          <w:b w:val="false"/>
          <w:i w:val="false"/>
          <w:color w:val="000000"/>
          <w:sz w:val="28"/>
        </w:rPr>
        <w:t xml:space="preserve">
               барлығы                                       2414776 </w:t>
      </w:r>
    </w:p>
    <w:p>
      <w:pPr>
        <w:spacing w:after="0"/>
        <w:ind w:left="0"/>
        <w:jc w:val="both"/>
      </w:pPr>
      <w:r>
        <w:rPr>
          <w:rFonts w:ascii="Times New Roman"/>
          <w:b w:val="false"/>
          <w:i w:val="false"/>
          <w:color w:val="000000"/>
          <w:sz w:val="28"/>
        </w:rPr>
        <w:t xml:space="preserve">
            3. Әлеуметтiк кешен бойынша өзге де шараларға </w:t>
      </w:r>
    </w:p>
    <w:p>
      <w:pPr>
        <w:spacing w:after="0"/>
        <w:ind w:left="0"/>
        <w:jc w:val="both"/>
      </w:pPr>
      <w:r>
        <w:rPr>
          <w:rFonts w:ascii="Times New Roman"/>
          <w:b w:val="false"/>
          <w:i w:val="false"/>
          <w:color w:val="000000"/>
          <w:sz w:val="28"/>
        </w:rPr>
        <w:t xml:space="preserve">
            а) Мәдениет министрлiгi ("Қазақкино" кино </w:t>
      </w:r>
    </w:p>
    <w:p>
      <w:pPr>
        <w:spacing w:after="0"/>
        <w:ind w:left="0"/>
        <w:jc w:val="both"/>
      </w:pPr>
      <w:r>
        <w:rPr>
          <w:rFonts w:ascii="Times New Roman"/>
          <w:b w:val="false"/>
          <w:i w:val="false"/>
          <w:color w:val="000000"/>
          <w:sz w:val="28"/>
        </w:rPr>
        <w:t xml:space="preserve">
               компаниясы), барлығы                            97067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 селолық киножүйесi мен кинопрокат ұйымдарының </w:t>
      </w:r>
    </w:p>
    <w:p>
      <w:pPr>
        <w:spacing w:after="0"/>
        <w:ind w:left="0"/>
        <w:jc w:val="both"/>
      </w:pPr>
      <w:r>
        <w:rPr>
          <w:rFonts w:ascii="Times New Roman"/>
          <w:b w:val="false"/>
          <w:i w:val="false"/>
          <w:color w:val="000000"/>
          <w:sz w:val="28"/>
        </w:rPr>
        <w:t xml:space="preserve">
              шығындарын өтеуге                                37337 </w:t>
      </w:r>
    </w:p>
    <w:p>
      <w:pPr>
        <w:spacing w:after="0"/>
        <w:ind w:left="0"/>
        <w:jc w:val="both"/>
      </w:pPr>
      <w:r>
        <w:rPr>
          <w:rFonts w:ascii="Times New Roman"/>
          <w:b w:val="false"/>
          <w:i w:val="false"/>
          <w:color w:val="000000"/>
          <w:sz w:val="28"/>
        </w:rPr>
        <w:t xml:space="preserve">
            - ұлттық, көркем, хроникалды-деректi, балалар </w:t>
      </w:r>
    </w:p>
    <w:p>
      <w:pPr>
        <w:spacing w:after="0"/>
        <w:ind w:left="0"/>
        <w:jc w:val="both"/>
      </w:pPr>
      <w:r>
        <w:rPr>
          <w:rFonts w:ascii="Times New Roman"/>
          <w:b w:val="false"/>
          <w:i w:val="false"/>
          <w:color w:val="000000"/>
          <w:sz w:val="28"/>
        </w:rPr>
        <w:t xml:space="preserve">
              фильмдерi мен мультипликациялық фильмдер </w:t>
      </w:r>
    </w:p>
    <w:p>
      <w:pPr>
        <w:spacing w:after="0"/>
        <w:ind w:left="0"/>
        <w:jc w:val="both"/>
      </w:pPr>
      <w:r>
        <w:rPr>
          <w:rFonts w:ascii="Times New Roman"/>
          <w:b w:val="false"/>
          <w:i w:val="false"/>
          <w:color w:val="000000"/>
          <w:sz w:val="28"/>
        </w:rPr>
        <w:t xml:space="preserve">
              шығаруға                                         54730 </w:t>
      </w:r>
    </w:p>
    <w:p>
      <w:pPr>
        <w:spacing w:after="0"/>
        <w:ind w:left="0"/>
        <w:jc w:val="both"/>
      </w:pPr>
      <w:r>
        <w:rPr>
          <w:rFonts w:ascii="Times New Roman"/>
          <w:b w:val="false"/>
          <w:i w:val="false"/>
          <w:color w:val="000000"/>
          <w:sz w:val="28"/>
        </w:rPr>
        <w:t xml:space="preserve">
            - Киноның 100 жылдық мерекесi шараларына            5000 </w:t>
      </w:r>
    </w:p>
    <w:p>
      <w:pPr>
        <w:spacing w:after="0"/>
        <w:ind w:left="0"/>
        <w:jc w:val="both"/>
      </w:pPr>
      <w:r>
        <w:rPr>
          <w:rFonts w:ascii="Times New Roman"/>
          <w:b w:val="false"/>
          <w:i w:val="false"/>
          <w:color w:val="000000"/>
          <w:sz w:val="28"/>
        </w:rPr>
        <w:t xml:space="preserve">
            ә) Қазақ мемлекеттiк ақпарат агенттiгi             10800 </w:t>
      </w:r>
    </w:p>
    <w:p>
      <w:pPr>
        <w:spacing w:after="0"/>
        <w:ind w:left="0"/>
        <w:jc w:val="both"/>
      </w:pPr>
      <w:r>
        <w:rPr>
          <w:rFonts w:ascii="Times New Roman"/>
          <w:b w:val="false"/>
          <w:i w:val="false"/>
          <w:color w:val="000000"/>
          <w:sz w:val="28"/>
        </w:rPr>
        <w:t xml:space="preserve">
            б) Баспасөз және бұқаралық ақпарат iсi жөнiндегi </w:t>
      </w:r>
    </w:p>
    <w:p>
      <w:pPr>
        <w:spacing w:after="0"/>
        <w:ind w:left="0"/>
        <w:jc w:val="both"/>
      </w:pPr>
      <w:r>
        <w:rPr>
          <w:rFonts w:ascii="Times New Roman"/>
          <w:b w:val="false"/>
          <w:i w:val="false"/>
          <w:color w:val="000000"/>
          <w:sz w:val="28"/>
        </w:rPr>
        <w:t xml:space="preserve">
               Ұлттық агенттiк                                933065 </w:t>
      </w:r>
    </w:p>
    <w:p>
      <w:pPr>
        <w:spacing w:after="0"/>
        <w:ind w:left="0"/>
        <w:jc w:val="both"/>
      </w:pPr>
      <w:r>
        <w:rPr>
          <w:rFonts w:ascii="Times New Roman"/>
          <w:b w:val="false"/>
          <w:i w:val="false"/>
          <w:color w:val="000000"/>
          <w:sz w:val="28"/>
        </w:rPr>
        <w:t xml:space="preserve">
            в) Жастар iсi, туризм және спорт министрлiгi, </w:t>
      </w:r>
    </w:p>
    <w:p>
      <w:pPr>
        <w:spacing w:after="0"/>
        <w:ind w:left="0"/>
        <w:jc w:val="both"/>
      </w:pPr>
      <w:r>
        <w:rPr>
          <w:rFonts w:ascii="Times New Roman"/>
          <w:b w:val="false"/>
          <w:i w:val="false"/>
          <w:color w:val="000000"/>
          <w:sz w:val="28"/>
        </w:rPr>
        <w:t xml:space="preserve">
               күрделi жөндеуге                                67799 </w:t>
      </w:r>
    </w:p>
    <w:p>
      <w:pPr>
        <w:spacing w:after="0"/>
        <w:ind w:left="0"/>
        <w:jc w:val="both"/>
      </w:pPr>
      <w:r>
        <w:rPr>
          <w:rFonts w:ascii="Times New Roman"/>
          <w:b w:val="false"/>
          <w:i w:val="false"/>
          <w:color w:val="000000"/>
          <w:sz w:val="28"/>
        </w:rPr>
        <w:t xml:space="preserve">
            Әлеуметтiк кешен бойынша жиынтығы:               4635702 </w:t>
      </w:r>
    </w:p>
    <w:p>
      <w:pPr>
        <w:spacing w:after="0"/>
        <w:ind w:left="0"/>
        <w:jc w:val="both"/>
      </w:pPr>
      <w:r>
        <w:rPr>
          <w:rFonts w:ascii="Times New Roman"/>
          <w:b w:val="false"/>
          <w:i w:val="false"/>
          <w:color w:val="000000"/>
          <w:sz w:val="28"/>
        </w:rPr>
        <w:t xml:space="preserve">
            Кешенге кiрмейтiндер </w:t>
      </w:r>
    </w:p>
    <w:p>
      <w:pPr>
        <w:spacing w:after="0"/>
        <w:ind w:left="0"/>
        <w:jc w:val="both"/>
      </w:pPr>
      <w:r>
        <w:rPr>
          <w:rFonts w:ascii="Times New Roman"/>
          <w:b w:val="false"/>
          <w:i w:val="false"/>
          <w:color w:val="000000"/>
          <w:sz w:val="28"/>
        </w:rPr>
        <w:t xml:space="preserve">
            Экология және биоресурстар министрлiгi </w:t>
      </w:r>
    </w:p>
    <w:p>
      <w:pPr>
        <w:spacing w:after="0"/>
        <w:ind w:left="0"/>
        <w:jc w:val="both"/>
      </w:pPr>
      <w:r>
        <w:rPr>
          <w:rFonts w:ascii="Times New Roman"/>
          <w:b w:val="false"/>
          <w:i w:val="false"/>
          <w:color w:val="000000"/>
          <w:sz w:val="28"/>
        </w:rPr>
        <w:t xml:space="preserve">
            (операциялық шығыстар)                            155680 </w:t>
      </w:r>
    </w:p>
    <w:p>
      <w:pPr>
        <w:spacing w:after="0"/>
        <w:ind w:left="0"/>
        <w:jc w:val="both"/>
      </w:pPr>
      <w:r>
        <w:rPr>
          <w:rFonts w:ascii="Times New Roman"/>
          <w:b w:val="false"/>
          <w:i w:val="false"/>
          <w:color w:val="000000"/>
          <w:sz w:val="28"/>
        </w:rPr>
        <w:t xml:space="preserve">
            Орман шаруашылығы комитетi (операциялық </w:t>
      </w:r>
    </w:p>
    <w:p>
      <w:pPr>
        <w:spacing w:after="0"/>
        <w:ind w:left="0"/>
        <w:jc w:val="both"/>
      </w:pPr>
      <w:r>
        <w:rPr>
          <w:rFonts w:ascii="Times New Roman"/>
          <w:b w:val="false"/>
          <w:i w:val="false"/>
          <w:color w:val="000000"/>
          <w:sz w:val="28"/>
        </w:rPr>
        <w:t xml:space="preserve">
            шығыстар)                                         622720 </w:t>
      </w:r>
    </w:p>
    <w:p>
      <w:pPr>
        <w:spacing w:after="0"/>
        <w:ind w:left="0"/>
        <w:jc w:val="both"/>
      </w:pPr>
      <w:r>
        <w:rPr>
          <w:rFonts w:ascii="Times New Roman"/>
          <w:b w:val="false"/>
          <w:i w:val="false"/>
          <w:color w:val="000000"/>
          <w:sz w:val="28"/>
        </w:rPr>
        <w:t xml:space="preserve">
            Геодезия және картография бас басқармасы           85000 </w:t>
      </w:r>
    </w:p>
    <w:p>
      <w:pPr>
        <w:spacing w:after="0"/>
        <w:ind w:left="0"/>
        <w:jc w:val="both"/>
      </w:pPr>
      <w:r>
        <w:rPr>
          <w:rFonts w:ascii="Times New Roman"/>
          <w:b w:val="false"/>
          <w:i w:val="false"/>
          <w:color w:val="000000"/>
          <w:sz w:val="28"/>
        </w:rPr>
        <w:t xml:space="preserve">
            Мемлекеттiк материалдық резервтер жөнiндегi </w:t>
      </w:r>
    </w:p>
    <w:p>
      <w:pPr>
        <w:spacing w:after="0"/>
        <w:ind w:left="0"/>
        <w:jc w:val="both"/>
      </w:pPr>
      <w:r>
        <w:rPr>
          <w:rFonts w:ascii="Times New Roman"/>
          <w:b w:val="false"/>
          <w:i w:val="false"/>
          <w:color w:val="000000"/>
          <w:sz w:val="28"/>
        </w:rPr>
        <w:t xml:space="preserve">
            комитет, барлығы                                 1254437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 операциялық шығыстар                            110637 </w:t>
      </w:r>
    </w:p>
    <w:p>
      <w:pPr>
        <w:spacing w:after="0"/>
        <w:ind w:left="0"/>
        <w:jc w:val="both"/>
      </w:pPr>
      <w:r>
        <w:rPr>
          <w:rFonts w:ascii="Times New Roman"/>
          <w:b w:val="false"/>
          <w:i w:val="false"/>
          <w:color w:val="000000"/>
          <w:sz w:val="28"/>
        </w:rPr>
        <w:t xml:space="preserve">
            Адамдарды суға кетуден құтқару шараларына </w:t>
      </w:r>
    </w:p>
    <w:p>
      <w:pPr>
        <w:spacing w:after="0"/>
        <w:ind w:left="0"/>
        <w:jc w:val="both"/>
      </w:pPr>
      <w:r>
        <w:rPr>
          <w:rFonts w:ascii="Times New Roman"/>
          <w:b w:val="false"/>
          <w:i w:val="false"/>
          <w:color w:val="000000"/>
          <w:sz w:val="28"/>
        </w:rPr>
        <w:t xml:space="preserve">
            жұмсалатын шығындар                                  821 </w:t>
      </w:r>
    </w:p>
    <w:p>
      <w:pPr>
        <w:spacing w:after="0"/>
        <w:ind w:left="0"/>
        <w:jc w:val="both"/>
      </w:pPr>
      <w:r>
        <w:rPr>
          <w:rFonts w:ascii="Times New Roman"/>
          <w:b w:val="false"/>
          <w:i w:val="false"/>
          <w:color w:val="000000"/>
          <w:sz w:val="28"/>
        </w:rPr>
        <w:t xml:space="preserve">
            Қазынашылықтың және салық полициясының </w:t>
      </w:r>
    </w:p>
    <w:p>
      <w:pPr>
        <w:spacing w:after="0"/>
        <w:ind w:left="0"/>
        <w:jc w:val="both"/>
      </w:pPr>
      <w:r>
        <w:rPr>
          <w:rFonts w:ascii="Times New Roman"/>
          <w:b w:val="false"/>
          <w:i w:val="false"/>
          <w:color w:val="000000"/>
          <w:sz w:val="28"/>
        </w:rPr>
        <w:t xml:space="preserve">
            материалдық базасын нығайтуға жұмсалатын </w:t>
      </w:r>
    </w:p>
    <w:p>
      <w:pPr>
        <w:spacing w:after="0"/>
        <w:ind w:left="0"/>
        <w:jc w:val="both"/>
      </w:pPr>
      <w:r>
        <w:rPr>
          <w:rFonts w:ascii="Times New Roman"/>
          <w:b w:val="false"/>
          <w:i w:val="false"/>
          <w:color w:val="000000"/>
          <w:sz w:val="28"/>
        </w:rPr>
        <w:t xml:space="preserve">
            шығыстар                                          850744 </w:t>
      </w:r>
    </w:p>
    <w:p>
      <w:pPr>
        <w:spacing w:after="0"/>
        <w:ind w:left="0"/>
        <w:jc w:val="both"/>
      </w:pPr>
      <w:r>
        <w:rPr>
          <w:rFonts w:ascii="Times New Roman"/>
          <w:b w:val="false"/>
          <w:i w:val="false"/>
          <w:color w:val="000000"/>
          <w:sz w:val="28"/>
        </w:rPr>
        <w:t xml:space="preserve">
            Кеден комитетi                                     50645 </w:t>
      </w:r>
    </w:p>
    <w:p>
      <w:pPr>
        <w:spacing w:after="0"/>
        <w:ind w:left="0"/>
        <w:jc w:val="both"/>
      </w:pPr>
      <w:r>
        <w:rPr>
          <w:rFonts w:ascii="Times New Roman"/>
          <w:b w:val="false"/>
          <w:i w:val="false"/>
          <w:color w:val="000000"/>
          <w:sz w:val="28"/>
        </w:rPr>
        <w:t xml:space="preserve">
            Қазақстан Республикасы Парламентiнiң </w:t>
      </w:r>
    </w:p>
    <w:p>
      <w:pPr>
        <w:spacing w:after="0"/>
        <w:ind w:left="0"/>
        <w:jc w:val="both"/>
      </w:pPr>
      <w:r>
        <w:rPr>
          <w:rFonts w:ascii="Times New Roman"/>
          <w:b w:val="false"/>
          <w:i w:val="false"/>
          <w:color w:val="000000"/>
          <w:sz w:val="28"/>
        </w:rPr>
        <w:t xml:space="preserve">
            материалдық-техникалық базасын дамытуға            30881 </w:t>
      </w:r>
    </w:p>
    <w:p>
      <w:pPr>
        <w:spacing w:after="0"/>
        <w:ind w:left="0"/>
        <w:jc w:val="both"/>
      </w:pPr>
      <w:r>
        <w:rPr>
          <w:rFonts w:ascii="Times New Roman"/>
          <w:b w:val="false"/>
          <w:i w:val="false"/>
          <w:color w:val="000000"/>
          <w:sz w:val="28"/>
        </w:rPr>
        <w:t xml:space="preserve">
            Қазақстан Республикасы Президентiнiң </w:t>
      </w:r>
    </w:p>
    <w:p>
      <w:pPr>
        <w:spacing w:after="0"/>
        <w:ind w:left="0"/>
        <w:jc w:val="both"/>
      </w:pPr>
      <w:r>
        <w:rPr>
          <w:rFonts w:ascii="Times New Roman"/>
          <w:b w:val="false"/>
          <w:i w:val="false"/>
          <w:color w:val="000000"/>
          <w:sz w:val="28"/>
        </w:rPr>
        <w:t xml:space="preserve">
            Iс басқармасы                                     280200 </w:t>
      </w:r>
    </w:p>
    <w:p>
      <w:pPr>
        <w:spacing w:after="0"/>
        <w:ind w:left="0"/>
        <w:jc w:val="both"/>
      </w:pPr>
      <w:r>
        <w:rPr>
          <w:rFonts w:ascii="Times New Roman"/>
          <w:b w:val="false"/>
          <w:i w:val="false"/>
          <w:color w:val="000000"/>
          <w:sz w:val="28"/>
        </w:rPr>
        <w:t xml:space="preserve">
            Гидрометеорология жөнiндегi бас басқарма, </w:t>
      </w:r>
    </w:p>
    <w:p>
      <w:pPr>
        <w:spacing w:after="0"/>
        <w:ind w:left="0"/>
        <w:jc w:val="both"/>
      </w:pPr>
      <w:r>
        <w:rPr>
          <w:rFonts w:ascii="Times New Roman"/>
          <w:b w:val="false"/>
          <w:i w:val="false"/>
          <w:color w:val="000000"/>
          <w:sz w:val="28"/>
        </w:rPr>
        <w:t xml:space="preserve">
            операциялық шығыстар                              304500 </w:t>
      </w:r>
    </w:p>
    <w:p>
      <w:pPr>
        <w:spacing w:after="0"/>
        <w:ind w:left="0"/>
        <w:jc w:val="both"/>
      </w:pPr>
      <w:r>
        <w:rPr>
          <w:rFonts w:ascii="Times New Roman"/>
          <w:b w:val="false"/>
          <w:i w:val="false"/>
          <w:color w:val="000000"/>
          <w:sz w:val="28"/>
        </w:rPr>
        <w:t xml:space="preserve">
            Қазақстан Республикасының Мемлекеттiк </w:t>
      </w:r>
    </w:p>
    <w:p>
      <w:pPr>
        <w:spacing w:after="0"/>
        <w:ind w:left="0"/>
        <w:jc w:val="both"/>
      </w:pPr>
      <w:r>
        <w:rPr>
          <w:rFonts w:ascii="Times New Roman"/>
          <w:b w:val="false"/>
          <w:i w:val="false"/>
          <w:color w:val="000000"/>
          <w:sz w:val="28"/>
        </w:rPr>
        <w:t xml:space="preserve">
            Экспорт-импорт банкiне берiлетiн кредит          3643800 </w:t>
      </w:r>
    </w:p>
    <w:p>
      <w:pPr>
        <w:spacing w:after="0"/>
        <w:ind w:left="0"/>
        <w:jc w:val="both"/>
      </w:pPr>
      <w:r>
        <w:rPr>
          <w:rFonts w:ascii="Times New Roman"/>
          <w:b w:val="false"/>
          <w:i w:val="false"/>
          <w:color w:val="000000"/>
          <w:sz w:val="28"/>
        </w:rPr>
        <w:t xml:space="preserve">
            Мемлекеттiк күрделi қаржылар                     1000000 </w:t>
      </w:r>
    </w:p>
    <w:p>
      <w:pPr>
        <w:spacing w:after="0"/>
        <w:ind w:left="0"/>
        <w:jc w:val="both"/>
      </w:pPr>
      <w:r>
        <w:rPr>
          <w:rFonts w:ascii="Times New Roman"/>
          <w:b w:val="false"/>
          <w:i w:val="false"/>
          <w:color w:val="000000"/>
          <w:sz w:val="28"/>
        </w:rPr>
        <w:t xml:space="preserve">
            Жекешелендiрудi жүзеге асыруға                     92876 </w:t>
      </w:r>
    </w:p>
    <w:p>
      <w:pPr>
        <w:spacing w:after="0"/>
        <w:ind w:left="0"/>
        <w:jc w:val="both"/>
      </w:pPr>
      <w:r>
        <w:rPr>
          <w:rFonts w:ascii="Times New Roman"/>
          <w:b w:val="false"/>
          <w:i w:val="false"/>
          <w:color w:val="000000"/>
          <w:sz w:val="28"/>
        </w:rPr>
        <w:t xml:space="preserve">
            Қазақстан Республикасы Медетшi банкiнiң </w:t>
      </w:r>
    </w:p>
    <w:p>
      <w:pPr>
        <w:spacing w:after="0"/>
        <w:ind w:left="0"/>
        <w:jc w:val="both"/>
      </w:pPr>
      <w:r>
        <w:rPr>
          <w:rFonts w:ascii="Times New Roman"/>
          <w:b w:val="false"/>
          <w:i w:val="false"/>
          <w:color w:val="000000"/>
          <w:sz w:val="28"/>
        </w:rPr>
        <w:t xml:space="preserve">
            қызметiн қаржыландыруға, барлығы                 6000000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Экономика министрлiгi арқылы жүзеге асырылатын </w:t>
      </w:r>
    </w:p>
    <w:p>
      <w:pPr>
        <w:spacing w:after="0"/>
        <w:ind w:left="0"/>
        <w:jc w:val="both"/>
      </w:pPr>
      <w:r>
        <w:rPr>
          <w:rFonts w:ascii="Times New Roman"/>
          <w:b w:val="false"/>
          <w:i w:val="false"/>
          <w:color w:val="000000"/>
          <w:sz w:val="28"/>
        </w:rPr>
        <w:t xml:space="preserve">
            конверсия жөнiндегi шығыстар                      400000 </w:t>
      </w:r>
    </w:p>
    <w:p>
      <w:pPr>
        <w:spacing w:after="0"/>
        <w:ind w:left="0"/>
        <w:jc w:val="both"/>
      </w:pPr>
      <w:r>
        <w:rPr>
          <w:rFonts w:ascii="Times New Roman"/>
          <w:b w:val="false"/>
          <w:i w:val="false"/>
          <w:color w:val="000000"/>
          <w:sz w:val="28"/>
        </w:rPr>
        <w:t xml:space="preserve">
            Мемлекеттiк статистика комитетi (халық санағы)     28000 </w:t>
      </w:r>
    </w:p>
    <w:p>
      <w:pPr>
        <w:spacing w:after="0"/>
        <w:ind w:left="0"/>
        <w:jc w:val="both"/>
      </w:pPr>
      <w:r>
        <w:rPr>
          <w:rFonts w:ascii="Times New Roman"/>
          <w:b w:val="false"/>
          <w:i w:val="false"/>
          <w:color w:val="000000"/>
          <w:sz w:val="28"/>
        </w:rPr>
        <w:t xml:space="preserve">
            Инвестициялық жобаларды бiрлесе қаржыландыруға </w:t>
      </w:r>
    </w:p>
    <w:p>
      <w:pPr>
        <w:spacing w:after="0"/>
        <w:ind w:left="0"/>
        <w:jc w:val="both"/>
      </w:pPr>
      <w:r>
        <w:rPr>
          <w:rFonts w:ascii="Times New Roman"/>
          <w:b w:val="false"/>
          <w:i w:val="false"/>
          <w:color w:val="000000"/>
          <w:sz w:val="28"/>
        </w:rPr>
        <w:t xml:space="preserve">
            жұмсалатын шығыстар                               752600 </w:t>
      </w:r>
    </w:p>
    <w:p>
      <w:pPr>
        <w:spacing w:after="0"/>
        <w:ind w:left="0"/>
        <w:jc w:val="both"/>
      </w:pPr>
      <w:r>
        <w:rPr>
          <w:rFonts w:ascii="Times New Roman"/>
          <w:b w:val="false"/>
          <w:i w:val="false"/>
          <w:color w:val="000000"/>
          <w:sz w:val="28"/>
        </w:rPr>
        <w:t xml:space="preserve">
            Мониторингтi енгiзуге және шағын және орташа </w:t>
      </w:r>
    </w:p>
    <w:p>
      <w:pPr>
        <w:spacing w:after="0"/>
        <w:ind w:left="0"/>
        <w:jc w:val="both"/>
      </w:pPr>
      <w:r>
        <w:rPr>
          <w:rFonts w:ascii="Times New Roman"/>
          <w:b w:val="false"/>
          <w:i w:val="false"/>
          <w:color w:val="000000"/>
          <w:sz w:val="28"/>
        </w:rPr>
        <w:t xml:space="preserve">
            бизнестiң инфрақұрылымын жасауға шығыстар          50000 </w:t>
      </w:r>
    </w:p>
    <w:p>
      <w:pPr>
        <w:spacing w:after="0"/>
        <w:ind w:left="0"/>
        <w:jc w:val="both"/>
      </w:pPr>
      <w:r>
        <w:rPr>
          <w:rFonts w:ascii="Times New Roman"/>
          <w:b w:val="false"/>
          <w:i w:val="false"/>
          <w:color w:val="000000"/>
          <w:sz w:val="28"/>
        </w:rPr>
        <w:t xml:space="preserve">
            Қаржы министрлiгiнiң басқа да шығыстары           500000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Кешендерге кiрмейтiндер бойынша жиынтығы:       15702904 </w:t>
      </w:r>
    </w:p>
    <w:p>
      <w:pPr>
        <w:spacing w:after="0"/>
        <w:ind w:left="0"/>
        <w:jc w:val="both"/>
      </w:pPr>
      <w:r>
        <w:rPr>
          <w:rFonts w:ascii="Times New Roman"/>
          <w:b w:val="false"/>
          <w:i w:val="false"/>
          <w:color w:val="000000"/>
          <w:sz w:val="28"/>
        </w:rPr>
        <w:t xml:space="preserve">
            2. Әлеуметтiк-мәдени шараларды қаржыландыру, </w:t>
      </w:r>
    </w:p>
    <w:p>
      <w:pPr>
        <w:spacing w:after="0"/>
        <w:ind w:left="0"/>
        <w:jc w:val="both"/>
      </w:pPr>
      <w:r>
        <w:rPr>
          <w:rFonts w:ascii="Times New Roman"/>
          <w:b w:val="false"/>
          <w:i w:val="false"/>
          <w:color w:val="000000"/>
          <w:sz w:val="28"/>
        </w:rPr>
        <w:t xml:space="preserve">
            барлығы                                         24318082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а) бiлiм беру және кадрларды кәсiптiк даярлау   11037060 </w:t>
      </w:r>
    </w:p>
    <w:p>
      <w:pPr>
        <w:spacing w:after="0"/>
        <w:ind w:left="0"/>
        <w:jc w:val="both"/>
      </w:pPr>
      <w:r>
        <w:rPr>
          <w:rFonts w:ascii="Times New Roman"/>
          <w:b w:val="false"/>
          <w:i w:val="false"/>
          <w:color w:val="000000"/>
          <w:sz w:val="28"/>
        </w:rPr>
        <w:t xml:space="preserve">
            ә) мәдениет пен өнер                              1199319 </w:t>
      </w:r>
    </w:p>
    <w:p>
      <w:pPr>
        <w:spacing w:after="0"/>
        <w:ind w:left="0"/>
        <w:jc w:val="both"/>
      </w:pPr>
      <w:r>
        <w:rPr>
          <w:rFonts w:ascii="Times New Roman"/>
          <w:b w:val="false"/>
          <w:i w:val="false"/>
          <w:color w:val="000000"/>
          <w:sz w:val="28"/>
        </w:rPr>
        <w:t xml:space="preserve">
            б) бұқаралық ақпарат құралдары                   4729208 </w:t>
      </w:r>
    </w:p>
    <w:p>
      <w:pPr>
        <w:spacing w:after="0"/>
        <w:ind w:left="0"/>
        <w:jc w:val="both"/>
      </w:pPr>
      <w:r>
        <w:rPr>
          <w:rFonts w:ascii="Times New Roman"/>
          <w:b w:val="false"/>
          <w:i w:val="false"/>
          <w:color w:val="000000"/>
          <w:sz w:val="28"/>
        </w:rPr>
        <w:t xml:space="preserve">
            в) денсаулық сақтау                              5660544 </w:t>
      </w:r>
    </w:p>
    <w:p>
      <w:pPr>
        <w:spacing w:after="0"/>
        <w:ind w:left="0"/>
        <w:jc w:val="both"/>
      </w:pPr>
      <w:r>
        <w:rPr>
          <w:rFonts w:ascii="Times New Roman"/>
          <w:b w:val="false"/>
          <w:i w:val="false"/>
          <w:color w:val="000000"/>
          <w:sz w:val="28"/>
        </w:rPr>
        <w:t xml:space="preserve">
            г) дене тәрбиесi                                  737705 </w:t>
      </w:r>
    </w:p>
    <w:p>
      <w:pPr>
        <w:spacing w:after="0"/>
        <w:ind w:left="0"/>
        <w:jc w:val="both"/>
      </w:pPr>
      <w:r>
        <w:rPr>
          <w:rFonts w:ascii="Times New Roman"/>
          <w:b w:val="false"/>
          <w:i w:val="false"/>
          <w:color w:val="000000"/>
          <w:sz w:val="28"/>
        </w:rPr>
        <w:t xml:space="preserve">
            д) әлеуметтiк қамсыздандыру, барлығы              954246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 әлеуметтiк қамсыздандыру жөнiндегi мекемелердi </w:t>
      </w:r>
    </w:p>
    <w:p>
      <w:pPr>
        <w:spacing w:after="0"/>
        <w:ind w:left="0"/>
        <w:jc w:val="both"/>
      </w:pPr>
      <w:r>
        <w:rPr>
          <w:rFonts w:ascii="Times New Roman"/>
          <w:b w:val="false"/>
          <w:i w:val="false"/>
          <w:color w:val="000000"/>
          <w:sz w:val="28"/>
        </w:rPr>
        <w:t xml:space="preserve">
              ұстауға және өткiзiлетiн шараларға              158519 </w:t>
      </w:r>
    </w:p>
    <w:p>
      <w:pPr>
        <w:spacing w:after="0"/>
        <w:ind w:left="0"/>
        <w:jc w:val="both"/>
      </w:pPr>
      <w:r>
        <w:rPr>
          <w:rFonts w:ascii="Times New Roman"/>
          <w:b w:val="false"/>
          <w:i w:val="false"/>
          <w:color w:val="000000"/>
          <w:sz w:val="28"/>
        </w:rPr>
        <w:t xml:space="preserve">
            - Ұлы Отан соғысының қатысушылары мен </w:t>
      </w:r>
    </w:p>
    <w:p>
      <w:pPr>
        <w:spacing w:after="0"/>
        <w:ind w:left="0"/>
        <w:jc w:val="both"/>
      </w:pPr>
      <w:r>
        <w:rPr>
          <w:rFonts w:ascii="Times New Roman"/>
          <w:b w:val="false"/>
          <w:i w:val="false"/>
          <w:color w:val="000000"/>
          <w:sz w:val="28"/>
        </w:rPr>
        <w:t xml:space="preserve">
              мүгедектерiнiң санаторий-курорттық емделуiне </w:t>
      </w:r>
    </w:p>
    <w:p>
      <w:pPr>
        <w:spacing w:after="0"/>
        <w:ind w:left="0"/>
        <w:jc w:val="both"/>
      </w:pPr>
      <w:r>
        <w:rPr>
          <w:rFonts w:ascii="Times New Roman"/>
          <w:b w:val="false"/>
          <w:i w:val="false"/>
          <w:color w:val="000000"/>
          <w:sz w:val="28"/>
        </w:rPr>
        <w:t xml:space="preserve">
              және оларға материалдық көмекке жұмсалған </w:t>
      </w:r>
    </w:p>
    <w:p>
      <w:pPr>
        <w:spacing w:after="0"/>
        <w:ind w:left="0"/>
        <w:jc w:val="both"/>
      </w:pPr>
      <w:r>
        <w:rPr>
          <w:rFonts w:ascii="Times New Roman"/>
          <w:b w:val="false"/>
          <w:i w:val="false"/>
          <w:color w:val="000000"/>
          <w:sz w:val="28"/>
        </w:rPr>
        <w:t xml:space="preserve">
              шығыстардың орнын толтыру                       706052 </w:t>
      </w:r>
    </w:p>
    <w:p>
      <w:pPr>
        <w:spacing w:after="0"/>
        <w:ind w:left="0"/>
        <w:jc w:val="both"/>
      </w:pPr>
      <w:r>
        <w:rPr>
          <w:rFonts w:ascii="Times New Roman"/>
          <w:b w:val="false"/>
          <w:i w:val="false"/>
          <w:color w:val="000000"/>
          <w:sz w:val="28"/>
        </w:rPr>
        <w:t xml:space="preserve">
            - қоғамдық бiрлестiктердiң сурдо-тифло </w:t>
      </w:r>
    </w:p>
    <w:p>
      <w:pPr>
        <w:spacing w:after="0"/>
        <w:ind w:left="0"/>
        <w:jc w:val="both"/>
      </w:pPr>
      <w:r>
        <w:rPr>
          <w:rFonts w:ascii="Times New Roman"/>
          <w:b w:val="false"/>
          <w:i w:val="false"/>
          <w:color w:val="000000"/>
          <w:sz w:val="28"/>
        </w:rPr>
        <w:t xml:space="preserve">
              техникалық құралдарын сатып алуына               89675 </w:t>
      </w:r>
    </w:p>
    <w:p>
      <w:pPr>
        <w:spacing w:after="0"/>
        <w:ind w:left="0"/>
        <w:jc w:val="both"/>
      </w:pPr>
      <w:r>
        <w:rPr>
          <w:rFonts w:ascii="Times New Roman"/>
          <w:b w:val="false"/>
          <w:i w:val="false"/>
          <w:color w:val="000000"/>
          <w:sz w:val="28"/>
        </w:rPr>
        <w:t xml:space="preserve">
            3. Ғылымды қаржыландыру, барлығы                 3050000 </w:t>
      </w:r>
    </w:p>
    <w:p>
      <w:pPr>
        <w:spacing w:after="0"/>
        <w:ind w:left="0"/>
        <w:jc w:val="both"/>
      </w:pPr>
      <w:r>
        <w:rPr>
          <w:rFonts w:ascii="Times New Roman"/>
          <w:b w:val="false"/>
          <w:i w:val="false"/>
          <w:color w:val="000000"/>
          <w:sz w:val="28"/>
        </w:rPr>
        <w:t xml:space="preserve">
            4. Қорғанысқа жұмсалатын шығыстар, барлығы      17240462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 жалпы мақсаттағы Қарулы Күштерге              16830198 </w:t>
      </w:r>
    </w:p>
    <w:p>
      <w:pPr>
        <w:spacing w:after="0"/>
        <w:ind w:left="0"/>
        <w:jc w:val="both"/>
      </w:pPr>
      <w:r>
        <w:rPr>
          <w:rFonts w:ascii="Times New Roman"/>
          <w:b w:val="false"/>
          <w:i w:val="false"/>
          <w:color w:val="000000"/>
          <w:sz w:val="28"/>
        </w:rPr>
        <w:t xml:space="preserve">
            - Республикалық ұланға                            410264 </w:t>
      </w:r>
    </w:p>
    <w:p>
      <w:pPr>
        <w:spacing w:after="0"/>
        <w:ind w:left="0"/>
        <w:jc w:val="both"/>
      </w:pPr>
      <w:r>
        <w:rPr>
          <w:rFonts w:ascii="Times New Roman"/>
          <w:b w:val="false"/>
          <w:i w:val="false"/>
          <w:color w:val="000000"/>
          <w:sz w:val="28"/>
        </w:rPr>
        <w:t xml:space="preserve">
            5. Мемлекеттiк органдарды ұстауға жұмсалатын </w:t>
      </w:r>
    </w:p>
    <w:p>
      <w:pPr>
        <w:spacing w:after="0"/>
        <w:ind w:left="0"/>
        <w:jc w:val="both"/>
      </w:pPr>
      <w:r>
        <w:rPr>
          <w:rFonts w:ascii="Times New Roman"/>
          <w:b w:val="false"/>
          <w:i w:val="false"/>
          <w:color w:val="000000"/>
          <w:sz w:val="28"/>
        </w:rPr>
        <w:t xml:space="preserve">
               шығыстар, барлығы                             4576422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 Қазақстан Республикасының Парламентi            572414 </w:t>
      </w:r>
    </w:p>
    <w:p>
      <w:pPr>
        <w:spacing w:after="0"/>
        <w:ind w:left="0"/>
        <w:jc w:val="both"/>
      </w:pPr>
      <w:r>
        <w:rPr>
          <w:rFonts w:ascii="Times New Roman"/>
          <w:b w:val="false"/>
          <w:i w:val="false"/>
          <w:color w:val="000000"/>
          <w:sz w:val="28"/>
        </w:rPr>
        <w:t xml:space="preserve">
            - Қазақстан Республикасы Президентiнiң </w:t>
      </w:r>
    </w:p>
    <w:p>
      <w:pPr>
        <w:spacing w:after="0"/>
        <w:ind w:left="0"/>
        <w:jc w:val="both"/>
      </w:pPr>
      <w:r>
        <w:rPr>
          <w:rFonts w:ascii="Times New Roman"/>
          <w:b w:val="false"/>
          <w:i w:val="false"/>
          <w:color w:val="000000"/>
          <w:sz w:val="28"/>
        </w:rPr>
        <w:t xml:space="preserve">
              әкiмшiлiгi                                     1005907 </w:t>
      </w:r>
    </w:p>
    <w:p>
      <w:pPr>
        <w:spacing w:after="0"/>
        <w:ind w:left="0"/>
        <w:jc w:val="both"/>
      </w:pPr>
      <w:r>
        <w:rPr>
          <w:rFonts w:ascii="Times New Roman"/>
          <w:b w:val="false"/>
          <w:i w:val="false"/>
          <w:color w:val="000000"/>
          <w:sz w:val="28"/>
        </w:rPr>
        <w:t xml:space="preserve">
            - Қазақстан Республикасының Жоғарғы соты          136857 </w:t>
      </w:r>
    </w:p>
    <w:p>
      <w:pPr>
        <w:spacing w:after="0"/>
        <w:ind w:left="0"/>
        <w:jc w:val="both"/>
      </w:pPr>
      <w:r>
        <w:rPr>
          <w:rFonts w:ascii="Times New Roman"/>
          <w:b w:val="false"/>
          <w:i w:val="false"/>
          <w:color w:val="000000"/>
          <w:sz w:val="28"/>
        </w:rPr>
        <w:t xml:space="preserve">
            - Қазақстан Республикасының Конституциялық </w:t>
      </w:r>
    </w:p>
    <w:p>
      <w:pPr>
        <w:spacing w:after="0"/>
        <w:ind w:left="0"/>
        <w:jc w:val="both"/>
      </w:pPr>
      <w:r>
        <w:rPr>
          <w:rFonts w:ascii="Times New Roman"/>
          <w:b w:val="false"/>
          <w:i w:val="false"/>
          <w:color w:val="000000"/>
          <w:sz w:val="28"/>
        </w:rPr>
        <w:t xml:space="preserve">
              Кеңесi                                           18500 </w:t>
      </w:r>
    </w:p>
    <w:p>
      <w:pPr>
        <w:spacing w:after="0"/>
        <w:ind w:left="0"/>
        <w:jc w:val="both"/>
      </w:pPr>
      <w:r>
        <w:rPr>
          <w:rFonts w:ascii="Times New Roman"/>
          <w:b w:val="false"/>
          <w:i w:val="false"/>
          <w:color w:val="000000"/>
          <w:sz w:val="28"/>
        </w:rPr>
        <w:t xml:space="preserve">
            - облыстық соттар, Алматы қалалық соты            407990 </w:t>
      </w:r>
    </w:p>
    <w:p>
      <w:pPr>
        <w:spacing w:after="0"/>
        <w:ind w:left="0"/>
        <w:jc w:val="both"/>
      </w:pPr>
      <w:r>
        <w:rPr>
          <w:rFonts w:ascii="Times New Roman"/>
          <w:b w:val="false"/>
          <w:i w:val="false"/>
          <w:color w:val="000000"/>
          <w:sz w:val="28"/>
        </w:rPr>
        <w:t xml:space="preserve">
            - аудандық соттар                                1160814 </w:t>
      </w:r>
    </w:p>
    <w:p>
      <w:pPr>
        <w:spacing w:after="0"/>
        <w:ind w:left="0"/>
        <w:jc w:val="both"/>
      </w:pPr>
      <w:r>
        <w:rPr>
          <w:rFonts w:ascii="Times New Roman"/>
          <w:b w:val="false"/>
          <w:i w:val="false"/>
          <w:color w:val="000000"/>
          <w:sz w:val="28"/>
        </w:rPr>
        <w:t xml:space="preserve">
            - әскери соттар                                    49625 </w:t>
      </w:r>
    </w:p>
    <w:p>
      <w:pPr>
        <w:spacing w:after="0"/>
        <w:ind w:left="0"/>
        <w:jc w:val="both"/>
      </w:pPr>
      <w:r>
        <w:rPr>
          <w:rFonts w:ascii="Times New Roman"/>
          <w:b w:val="false"/>
          <w:i w:val="false"/>
          <w:color w:val="000000"/>
          <w:sz w:val="28"/>
        </w:rPr>
        <w:t xml:space="preserve">
            - Қазақстан Республикасының Прокуратурасы        1224315 </w:t>
      </w:r>
    </w:p>
    <w:p>
      <w:pPr>
        <w:spacing w:after="0"/>
        <w:ind w:left="0"/>
        <w:jc w:val="both"/>
      </w:pPr>
      <w:r>
        <w:rPr>
          <w:rFonts w:ascii="Times New Roman"/>
          <w:b w:val="false"/>
          <w:i w:val="false"/>
          <w:color w:val="000000"/>
          <w:sz w:val="28"/>
        </w:rPr>
        <w:t xml:space="preserve">
            6. Құқық қорғау органдарын ұстау шығыстары, </w:t>
      </w:r>
    </w:p>
    <w:p>
      <w:pPr>
        <w:spacing w:after="0"/>
        <w:ind w:left="0"/>
        <w:jc w:val="both"/>
      </w:pPr>
      <w:r>
        <w:rPr>
          <w:rFonts w:ascii="Times New Roman"/>
          <w:b w:val="false"/>
          <w:i w:val="false"/>
          <w:color w:val="000000"/>
          <w:sz w:val="28"/>
        </w:rPr>
        <w:t xml:space="preserve">
               барлығы                                      19647650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 Iшкi iстер министрлiгi (Мемлекеттiк тергеу </w:t>
      </w:r>
    </w:p>
    <w:p>
      <w:pPr>
        <w:spacing w:after="0"/>
        <w:ind w:left="0"/>
        <w:jc w:val="both"/>
      </w:pPr>
      <w:r>
        <w:rPr>
          <w:rFonts w:ascii="Times New Roman"/>
          <w:b w:val="false"/>
          <w:i w:val="false"/>
          <w:color w:val="000000"/>
          <w:sz w:val="28"/>
        </w:rPr>
        <w:t xml:space="preserve">
              комитетiн қоса алғанда)                       11418300 </w:t>
      </w:r>
    </w:p>
    <w:p>
      <w:pPr>
        <w:spacing w:after="0"/>
        <w:ind w:left="0"/>
        <w:jc w:val="both"/>
      </w:pPr>
      <w:r>
        <w:rPr>
          <w:rFonts w:ascii="Times New Roman"/>
          <w:b w:val="false"/>
          <w:i w:val="false"/>
          <w:color w:val="000000"/>
          <w:sz w:val="28"/>
        </w:rPr>
        <w:t xml:space="preserve">
            - Ұлттық қауiпсiздiк комитетi                    2394190 </w:t>
      </w:r>
    </w:p>
    <w:p>
      <w:pPr>
        <w:spacing w:after="0"/>
        <w:ind w:left="0"/>
        <w:jc w:val="both"/>
      </w:pPr>
      <w:r>
        <w:rPr>
          <w:rFonts w:ascii="Times New Roman"/>
          <w:b w:val="false"/>
          <w:i w:val="false"/>
          <w:color w:val="000000"/>
          <w:sz w:val="28"/>
        </w:rPr>
        <w:t xml:space="preserve">
            - Мемлекеттiк шекара күзетi жөнiндегi </w:t>
      </w:r>
    </w:p>
    <w:p>
      <w:pPr>
        <w:spacing w:after="0"/>
        <w:ind w:left="0"/>
        <w:jc w:val="both"/>
      </w:pPr>
      <w:r>
        <w:rPr>
          <w:rFonts w:ascii="Times New Roman"/>
          <w:b w:val="false"/>
          <w:i w:val="false"/>
          <w:color w:val="000000"/>
          <w:sz w:val="28"/>
        </w:rPr>
        <w:t xml:space="preserve">
              мемлекеттiк комитетi                           3367000 </w:t>
      </w:r>
    </w:p>
    <w:p>
      <w:pPr>
        <w:spacing w:after="0"/>
        <w:ind w:left="0"/>
        <w:jc w:val="both"/>
      </w:pPr>
      <w:r>
        <w:rPr>
          <w:rFonts w:ascii="Times New Roman"/>
          <w:b w:val="false"/>
          <w:i w:val="false"/>
          <w:color w:val="000000"/>
          <w:sz w:val="28"/>
        </w:rPr>
        <w:t xml:space="preserve">
            - Шекара әскерлерiнiң әскери институты            312300 </w:t>
      </w:r>
    </w:p>
    <w:p>
      <w:pPr>
        <w:spacing w:after="0"/>
        <w:ind w:left="0"/>
        <w:jc w:val="both"/>
      </w:pPr>
      <w:r>
        <w:rPr>
          <w:rFonts w:ascii="Times New Roman"/>
          <w:b w:val="false"/>
          <w:i w:val="false"/>
          <w:color w:val="000000"/>
          <w:sz w:val="28"/>
        </w:rPr>
        <w:t xml:space="preserve">
            - Iшкi әскерлер                                  2143420 </w:t>
      </w:r>
    </w:p>
    <w:p>
      <w:pPr>
        <w:spacing w:after="0"/>
        <w:ind w:left="0"/>
        <w:jc w:val="both"/>
      </w:pPr>
      <w:r>
        <w:rPr>
          <w:rFonts w:ascii="Times New Roman"/>
          <w:b w:val="false"/>
          <w:i w:val="false"/>
          <w:color w:val="000000"/>
          <w:sz w:val="28"/>
        </w:rPr>
        <w:t xml:space="preserve">
            - Үкiмет жанындағы ақпарат қорғау жөнiндегi </w:t>
      </w:r>
    </w:p>
    <w:p>
      <w:pPr>
        <w:spacing w:after="0"/>
        <w:ind w:left="0"/>
        <w:jc w:val="both"/>
      </w:pPr>
      <w:r>
        <w:rPr>
          <w:rFonts w:ascii="Times New Roman"/>
          <w:b w:val="false"/>
          <w:i w:val="false"/>
          <w:color w:val="000000"/>
          <w:sz w:val="28"/>
        </w:rPr>
        <w:t xml:space="preserve">
              мемлекеттiк техникалық комиссия                  12440 </w:t>
      </w:r>
    </w:p>
    <w:p>
      <w:pPr>
        <w:spacing w:after="0"/>
        <w:ind w:left="0"/>
        <w:jc w:val="both"/>
      </w:pPr>
      <w:r>
        <w:rPr>
          <w:rFonts w:ascii="Times New Roman"/>
          <w:b w:val="false"/>
          <w:i w:val="false"/>
          <w:color w:val="000000"/>
          <w:sz w:val="28"/>
        </w:rPr>
        <w:t xml:space="preserve">
            7. Қазақстан Республикасының Үкiметi, Орталық </w:t>
      </w:r>
    </w:p>
    <w:p>
      <w:pPr>
        <w:spacing w:after="0"/>
        <w:ind w:left="0"/>
        <w:jc w:val="both"/>
      </w:pPr>
      <w:r>
        <w:rPr>
          <w:rFonts w:ascii="Times New Roman"/>
          <w:b w:val="false"/>
          <w:i w:val="false"/>
          <w:color w:val="000000"/>
          <w:sz w:val="28"/>
        </w:rPr>
        <w:t xml:space="preserve">
               және жергiлiктi атқарушы органдарды ұстауға </w:t>
      </w:r>
    </w:p>
    <w:p>
      <w:pPr>
        <w:spacing w:after="0"/>
        <w:ind w:left="0"/>
        <w:jc w:val="both"/>
      </w:pPr>
      <w:r>
        <w:rPr>
          <w:rFonts w:ascii="Times New Roman"/>
          <w:b w:val="false"/>
          <w:i w:val="false"/>
          <w:color w:val="000000"/>
          <w:sz w:val="28"/>
        </w:rPr>
        <w:t xml:space="preserve">
               арналған шығыстар                             8168340 </w:t>
      </w:r>
    </w:p>
    <w:p>
      <w:pPr>
        <w:spacing w:after="0"/>
        <w:ind w:left="0"/>
        <w:jc w:val="both"/>
      </w:pPr>
      <w:r>
        <w:rPr>
          <w:rFonts w:ascii="Times New Roman"/>
          <w:b w:val="false"/>
          <w:i w:val="false"/>
          <w:color w:val="000000"/>
          <w:sz w:val="28"/>
        </w:rPr>
        <w:t xml:space="preserve">
            8. Резервтiк қорлар, барлығы                     3574040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 төтенше жағдайларды қаржыландыру үшiн          1857520 </w:t>
      </w:r>
    </w:p>
    <w:p>
      <w:pPr>
        <w:spacing w:after="0"/>
        <w:ind w:left="0"/>
        <w:jc w:val="both"/>
      </w:pPr>
      <w:r>
        <w:rPr>
          <w:rFonts w:ascii="Times New Roman"/>
          <w:b w:val="false"/>
          <w:i w:val="false"/>
          <w:color w:val="000000"/>
          <w:sz w:val="28"/>
        </w:rPr>
        <w:t xml:space="preserve">
            - азаматтық қорғаныс жөнiндегi шараларды </w:t>
      </w:r>
    </w:p>
    <w:p>
      <w:pPr>
        <w:spacing w:after="0"/>
        <w:ind w:left="0"/>
        <w:jc w:val="both"/>
      </w:pPr>
      <w:r>
        <w:rPr>
          <w:rFonts w:ascii="Times New Roman"/>
          <w:b w:val="false"/>
          <w:i w:val="false"/>
          <w:color w:val="000000"/>
          <w:sz w:val="28"/>
        </w:rPr>
        <w:t xml:space="preserve">
              қаржыландыру үшiн                               464380 </w:t>
      </w:r>
    </w:p>
    <w:p>
      <w:pPr>
        <w:spacing w:after="0"/>
        <w:ind w:left="0"/>
        <w:jc w:val="both"/>
      </w:pPr>
      <w:r>
        <w:rPr>
          <w:rFonts w:ascii="Times New Roman"/>
          <w:b w:val="false"/>
          <w:i w:val="false"/>
          <w:color w:val="000000"/>
          <w:sz w:val="28"/>
        </w:rPr>
        <w:t xml:space="preserve">
            9. Әртүрлi төлемдер, барлығы                     2040000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 мемлекет мұқтажы үшiн астық сатып алуға </w:t>
      </w:r>
    </w:p>
    <w:p>
      <w:pPr>
        <w:spacing w:after="0"/>
        <w:ind w:left="0"/>
        <w:jc w:val="both"/>
      </w:pPr>
      <w:r>
        <w:rPr>
          <w:rFonts w:ascii="Times New Roman"/>
          <w:b w:val="false"/>
          <w:i w:val="false"/>
          <w:color w:val="000000"/>
          <w:sz w:val="28"/>
        </w:rPr>
        <w:t xml:space="preserve">
              арналған қаражат                               2000000 </w:t>
      </w:r>
    </w:p>
    <w:p>
      <w:pPr>
        <w:spacing w:after="0"/>
        <w:ind w:left="0"/>
        <w:jc w:val="both"/>
      </w:pPr>
      <w:r>
        <w:rPr>
          <w:rFonts w:ascii="Times New Roman"/>
          <w:b w:val="false"/>
          <w:i w:val="false"/>
          <w:color w:val="000000"/>
          <w:sz w:val="28"/>
        </w:rPr>
        <w:t xml:space="preserve">
            - адвокаттар қызметiне ақы төлеу                   40000 </w:t>
      </w:r>
    </w:p>
    <w:p>
      <w:pPr>
        <w:spacing w:after="0"/>
        <w:ind w:left="0"/>
        <w:jc w:val="both"/>
      </w:pPr>
      <w:r>
        <w:rPr>
          <w:rFonts w:ascii="Times New Roman"/>
          <w:b w:val="false"/>
          <w:i w:val="false"/>
          <w:color w:val="000000"/>
          <w:sz w:val="28"/>
        </w:rPr>
        <w:t xml:space="preserve">
            10. Өзге де шығыстар                             2052460 </w:t>
      </w:r>
    </w:p>
    <w:p>
      <w:pPr>
        <w:spacing w:after="0"/>
        <w:ind w:left="0"/>
        <w:jc w:val="both"/>
      </w:pPr>
      <w:r>
        <w:rPr>
          <w:rFonts w:ascii="Times New Roman"/>
          <w:b w:val="false"/>
          <w:i w:val="false"/>
          <w:color w:val="000000"/>
          <w:sz w:val="28"/>
        </w:rPr>
        <w:t xml:space="preserve">
            11. Сайлау өткiзу шығыстары                       102864 </w:t>
      </w:r>
    </w:p>
    <w:p>
      <w:pPr>
        <w:spacing w:after="0"/>
        <w:ind w:left="0"/>
        <w:jc w:val="both"/>
      </w:pPr>
      <w:r>
        <w:rPr>
          <w:rFonts w:ascii="Times New Roman"/>
          <w:b w:val="false"/>
          <w:i w:val="false"/>
          <w:color w:val="000000"/>
          <w:sz w:val="28"/>
        </w:rPr>
        <w:t xml:space="preserve">
            12. Мемлекеттiк iшкi қарызға қызмет көрсету </w:t>
      </w:r>
    </w:p>
    <w:p>
      <w:pPr>
        <w:spacing w:after="0"/>
        <w:ind w:left="0"/>
        <w:jc w:val="both"/>
      </w:pPr>
      <w:r>
        <w:rPr>
          <w:rFonts w:ascii="Times New Roman"/>
          <w:b w:val="false"/>
          <w:i w:val="false"/>
          <w:color w:val="000000"/>
          <w:sz w:val="28"/>
        </w:rPr>
        <w:t xml:space="preserve">
                жөнiндегi шығыстар, барлығы                  3905250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 бюджет тапшылығына берiлген кредит үшiн </w:t>
      </w:r>
    </w:p>
    <w:p>
      <w:pPr>
        <w:spacing w:after="0"/>
        <w:ind w:left="0"/>
        <w:jc w:val="both"/>
      </w:pPr>
      <w:r>
        <w:rPr>
          <w:rFonts w:ascii="Times New Roman"/>
          <w:b w:val="false"/>
          <w:i w:val="false"/>
          <w:color w:val="000000"/>
          <w:sz w:val="28"/>
        </w:rPr>
        <w:t xml:space="preserve">
              проценттер төлеу                               0 </w:t>
      </w:r>
    </w:p>
    <w:p>
      <w:pPr>
        <w:spacing w:after="0"/>
        <w:ind w:left="0"/>
        <w:jc w:val="both"/>
      </w:pPr>
      <w:r>
        <w:rPr>
          <w:rFonts w:ascii="Times New Roman"/>
          <w:b w:val="false"/>
          <w:i w:val="false"/>
          <w:color w:val="000000"/>
          <w:sz w:val="28"/>
        </w:rPr>
        <w:t xml:space="preserve">
            - iшкi қарыздар бойынша проценттер төлеу </w:t>
      </w:r>
    </w:p>
    <w:p>
      <w:pPr>
        <w:spacing w:after="0"/>
        <w:ind w:left="0"/>
        <w:jc w:val="both"/>
      </w:pPr>
      <w:r>
        <w:rPr>
          <w:rFonts w:ascii="Times New Roman"/>
          <w:b w:val="false"/>
          <w:i w:val="false"/>
          <w:color w:val="000000"/>
          <w:sz w:val="28"/>
        </w:rPr>
        <w:t xml:space="preserve">
              жөнiндегi шығыстар                             0 </w:t>
      </w:r>
    </w:p>
    <w:p>
      <w:pPr>
        <w:spacing w:after="0"/>
        <w:ind w:left="0"/>
        <w:jc w:val="both"/>
      </w:pPr>
      <w:r>
        <w:rPr>
          <w:rFonts w:ascii="Times New Roman"/>
          <w:b w:val="false"/>
          <w:i w:val="false"/>
          <w:color w:val="000000"/>
          <w:sz w:val="28"/>
        </w:rPr>
        <w:t xml:space="preserve">
            - қазынашылық облигацияларын өтеу жөнiндегi </w:t>
      </w:r>
    </w:p>
    <w:p>
      <w:pPr>
        <w:spacing w:after="0"/>
        <w:ind w:left="0"/>
        <w:jc w:val="both"/>
      </w:pPr>
      <w:r>
        <w:rPr>
          <w:rFonts w:ascii="Times New Roman"/>
          <w:b w:val="false"/>
          <w:i w:val="false"/>
          <w:color w:val="000000"/>
          <w:sz w:val="28"/>
        </w:rPr>
        <w:t xml:space="preserve">
              шығыстарға                                     3500000 </w:t>
      </w:r>
    </w:p>
    <w:p>
      <w:pPr>
        <w:spacing w:after="0"/>
        <w:ind w:left="0"/>
        <w:jc w:val="both"/>
      </w:pPr>
      <w:r>
        <w:rPr>
          <w:rFonts w:ascii="Times New Roman"/>
          <w:b w:val="false"/>
          <w:i w:val="false"/>
          <w:color w:val="000000"/>
          <w:sz w:val="28"/>
        </w:rPr>
        <w:t xml:space="preserve">
            - қазынашылық облигацияларына қызмет көрсету </w:t>
      </w:r>
    </w:p>
    <w:p>
      <w:pPr>
        <w:spacing w:after="0"/>
        <w:ind w:left="0"/>
        <w:jc w:val="both"/>
      </w:pPr>
      <w:r>
        <w:rPr>
          <w:rFonts w:ascii="Times New Roman"/>
          <w:b w:val="false"/>
          <w:i w:val="false"/>
          <w:color w:val="000000"/>
          <w:sz w:val="28"/>
        </w:rPr>
        <w:t xml:space="preserve">
              жөнiндегi шығыстар                                5250 </w:t>
      </w:r>
    </w:p>
    <w:p>
      <w:pPr>
        <w:spacing w:after="0"/>
        <w:ind w:left="0"/>
        <w:jc w:val="both"/>
      </w:pPr>
      <w:r>
        <w:rPr>
          <w:rFonts w:ascii="Times New Roman"/>
          <w:b w:val="false"/>
          <w:i w:val="false"/>
          <w:color w:val="000000"/>
          <w:sz w:val="28"/>
        </w:rPr>
        <w:t xml:space="preserve">
            - қысқа мерзiмдi қазынашылық вексельдерiн </w:t>
      </w:r>
    </w:p>
    <w:p>
      <w:pPr>
        <w:spacing w:after="0"/>
        <w:ind w:left="0"/>
        <w:jc w:val="both"/>
      </w:pPr>
      <w:r>
        <w:rPr>
          <w:rFonts w:ascii="Times New Roman"/>
          <w:b w:val="false"/>
          <w:i w:val="false"/>
          <w:color w:val="000000"/>
          <w:sz w:val="28"/>
        </w:rPr>
        <w:t xml:space="preserve">
              өтеуге резерв                                   400000 </w:t>
      </w:r>
    </w:p>
    <w:p>
      <w:pPr>
        <w:spacing w:after="0"/>
        <w:ind w:left="0"/>
        <w:jc w:val="both"/>
      </w:pPr>
      <w:r>
        <w:rPr>
          <w:rFonts w:ascii="Times New Roman"/>
          <w:b w:val="false"/>
          <w:i w:val="false"/>
          <w:color w:val="000000"/>
          <w:sz w:val="28"/>
        </w:rPr>
        <w:t xml:space="preserve">
            13. Мемлекетаралық ұйымдарға қызмет көрсету </w:t>
      </w:r>
    </w:p>
    <w:p>
      <w:pPr>
        <w:spacing w:after="0"/>
        <w:ind w:left="0"/>
        <w:jc w:val="both"/>
      </w:pPr>
      <w:r>
        <w:rPr>
          <w:rFonts w:ascii="Times New Roman"/>
          <w:b w:val="false"/>
          <w:i w:val="false"/>
          <w:color w:val="000000"/>
          <w:sz w:val="28"/>
        </w:rPr>
        <w:t xml:space="preserve">
                жөнiндегi шығыстар                            529958 </w:t>
      </w:r>
    </w:p>
    <w:p>
      <w:pPr>
        <w:spacing w:after="0"/>
        <w:ind w:left="0"/>
        <w:jc w:val="both"/>
      </w:pPr>
      <w:r>
        <w:rPr>
          <w:rFonts w:ascii="Times New Roman"/>
          <w:b w:val="false"/>
          <w:i w:val="false"/>
          <w:color w:val="000000"/>
          <w:sz w:val="28"/>
        </w:rPr>
        <w:t xml:space="preserve">
            14. Министрлiктерге, мемлекеттiк комитеттерге,    17159500 </w:t>
      </w:r>
    </w:p>
    <w:p>
      <w:pPr>
        <w:spacing w:after="0"/>
        <w:ind w:left="0"/>
        <w:jc w:val="both"/>
      </w:pPr>
      <w:r>
        <w:rPr>
          <w:rFonts w:ascii="Times New Roman"/>
          <w:b w:val="false"/>
          <w:i w:val="false"/>
          <w:color w:val="000000"/>
          <w:sz w:val="28"/>
        </w:rPr>
        <w:t xml:space="preserve">
            республикалық бюджет қаржылары есебiнен </w:t>
      </w:r>
    </w:p>
    <w:p>
      <w:pPr>
        <w:spacing w:after="0"/>
        <w:ind w:left="0"/>
        <w:jc w:val="both"/>
      </w:pPr>
      <w:r>
        <w:rPr>
          <w:rFonts w:ascii="Times New Roman"/>
          <w:b w:val="false"/>
          <w:i w:val="false"/>
          <w:color w:val="000000"/>
          <w:sz w:val="28"/>
        </w:rPr>
        <w:t xml:space="preserve">
            ұсталатын басқа да мемлекеттiк органдарға, </w:t>
      </w:r>
    </w:p>
    <w:p>
      <w:pPr>
        <w:spacing w:after="0"/>
        <w:ind w:left="0"/>
        <w:jc w:val="both"/>
      </w:pPr>
      <w:r>
        <w:rPr>
          <w:rFonts w:ascii="Times New Roman"/>
          <w:b w:val="false"/>
          <w:i w:val="false"/>
          <w:color w:val="000000"/>
          <w:sz w:val="28"/>
        </w:rPr>
        <w:t xml:space="preserve">
            сондай-ақ облыстар мен Алматы қаласының </w:t>
      </w:r>
    </w:p>
    <w:p>
      <w:pPr>
        <w:spacing w:after="0"/>
        <w:ind w:left="0"/>
        <w:jc w:val="both"/>
      </w:pPr>
      <w:r>
        <w:rPr>
          <w:rFonts w:ascii="Times New Roman"/>
          <w:b w:val="false"/>
          <w:i w:val="false"/>
          <w:color w:val="000000"/>
          <w:sz w:val="28"/>
        </w:rPr>
        <w:t xml:space="preserve">
            бюджеттерiне қаржы бөлу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Жергiлiктi бюджеттерге субвенциялар             20018054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I бөлiм бойынша шығыстар жиынтығы:         158034799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II бөлiм: Мақсатты қаржыландыру қорлары </w:t>
      </w:r>
    </w:p>
    <w:p>
      <w:pPr>
        <w:spacing w:after="0"/>
        <w:ind w:left="0"/>
        <w:jc w:val="both"/>
      </w:pPr>
      <w:r>
        <w:rPr>
          <w:rFonts w:ascii="Times New Roman"/>
          <w:b w:val="false"/>
          <w:i w:val="false"/>
          <w:color w:val="000000"/>
          <w:sz w:val="28"/>
        </w:rPr>
        <w:t xml:space="preserve">
            Республикалық минерал-шикiзат базасын қалпына </w:t>
      </w:r>
    </w:p>
    <w:p>
      <w:pPr>
        <w:spacing w:after="0"/>
        <w:ind w:left="0"/>
        <w:jc w:val="both"/>
      </w:pPr>
      <w:r>
        <w:rPr>
          <w:rFonts w:ascii="Times New Roman"/>
          <w:b w:val="false"/>
          <w:i w:val="false"/>
          <w:color w:val="000000"/>
          <w:sz w:val="28"/>
        </w:rPr>
        <w:t xml:space="preserve">
            келтiру қоры                                     3200000 </w:t>
      </w:r>
    </w:p>
    <w:p>
      <w:pPr>
        <w:spacing w:after="0"/>
        <w:ind w:left="0"/>
        <w:jc w:val="both"/>
      </w:pPr>
      <w:r>
        <w:rPr>
          <w:rFonts w:ascii="Times New Roman"/>
          <w:b w:val="false"/>
          <w:i w:val="false"/>
          <w:color w:val="000000"/>
          <w:sz w:val="28"/>
        </w:rPr>
        <w:t xml:space="preserve">
            Табиғатты қорғау қоры                             112908 </w:t>
      </w:r>
    </w:p>
    <w:p>
      <w:pPr>
        <w:spacing w:after="0"/>
        <w:ind w:left="0"/>
        <w:jc w:val="both"/>
      </w:pPr>
      <w:r>
        <w:rPr>
          <w:rFonts w:ascii="Times New Roman"/>
          <w:b w:val="false"/>
          <w:i w:val="false"/>
          <w:color w:val="000000"/>
          <w:sz w:val="28"/>
        </w:rPr>
        <w:t xml:space="preserve">
            II бөлiм бойынша шығыстар жиынтығы:              3312908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III бөлiм. Сыртқы экономикалық қызмет </w:t>
      </w:r>
    </w:p>
    <w:p>
      <w:pPr>
        <w:spacing w:after="0"/>
        <w:ind w:left="0"/>
        <w:jc w:val="both"/>
      </w:pPr>
      <w:r>
        <w:rPr>
          <w:rFonts w:ascii="Times New Roman"/>
          <w:b w:val="false"/>
          <w:i w:val="false"/>
          <w:color w:val="000000"/>
          <w:sz w:val="28"/>
        </w:rPr>
        <w:t xml:space="preserve">
            Елшiлiктердi, өкiлдiктердi ұстау жөнiнде және </w:t>
      </w:r>
    </w:p>
    <w:p>
      <w:pPr>
        <w:spacing w:after="0"/>
        <w:ind w:left="0"/>
        <w:jc w:val="both"/>
      </w:pPr>
      <w:r>
        <w:rPr>
          <w:rFonts w:ascii="Times New Roman"/>
          <w:b w:val="false"/>
          <w:i w:val="false"/>
          <w:color w:val="000000"/>
          <w:sz w:val="28"/>
        </w:rPr>
        <w:t xml:space="preserve">
            басқа да мақсаттарға валюта сатып алу, барлығы  24084479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1) сыртқы займдар мен мiндеттемелердi өтеуге </w:t>
      </w:r>
    </w:p>
    <w:p>
      <w:pPr>
        <w:spacing w:after="0"/>
        <w:ind w:left="0"/>
        <w:jc w:val="both"/>
      </w:pPr>
      <w:r>
        <w:rPr>
          <w:rFonts w:ascii="Times New Roman"/>
          <w:b w:val="false"/>
          <w:i w:val="false"/>
          <w:color w:val="000000"/>
          <w:sz w:val="28"/>
        </w:rPr>
        <w:t xml:space="preserve">
               жұмсалатын шығыстар                          17546458 </w:t>
      </w:r>
    </w:p>
    <w:p>
      <w:pPr>
        <w:spacing w:after="0"/>
        <w:ind w:left="0"/>
        <w:jc w:val="both"/>
      </w:pPr>
      <w:r>
        <w:rPr>
          <w:rFonts w:ascii="Times New Roman"/>
          <w:b w:val="false"/>
          <w:i w:val="false"/>
          <w:color w:val="000000"/>
          <w:sz w:val="28"/>
        </w:rPr>
        <w:t xml:space="preserve">
            2) сыртқы экономикалық қызметке жұмсалатын </w:t>
      </w:r>
    </w:p>
    <w:p>
      <w:pPr>
        <w:spacing w:after="0"/>
        <w:ind w:left="0"/>
        <w:jc w:val="both"/>
      </w:pPr>
      <w:r>
        <w:rPr>
          <w:rFonts w:ascii="Times New Roman"/>
          <w:b w:val="false"/>
          <w:i w:val="false"/>
          <w:color w:val="000000"/>
          <w:sz w:val="28"/>
        </w:rPr>
        <w:t xml:space="preserve">
               шығыстар                                      4230521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 халықаралық ұйымдарға жарналар                 1278000 </w:t>
      </w:r>
    </w:p>
    <w:p>
      <w:pPr>
        <w:spacing w:after="0"/>
        <w:ind w:left="0"/>
        <w:jc w:val="both"/>
      </w:pPr>
      <w:r>
        <w:rPr>
          <w:rFonts w:ascii="Times New Roman"/>
          <w:b w:val="false"/>
          <w:i w:val="false"/>
          <w:color w:val="000000"/>
          <w:sz w:val="28"/>
        </w:rPr>
        <w:t xml:space="preserve">
            - ТМД атқарушы органдарын ұстауға                   5396 </w:t>
      </w:r>
    </w:p>
    <w:p>
      <w:pPr>
        <w:spacing w:after="0"/>
        <w:ind w:left="0"/>
        <w:jc w:val="both"/>
      </w:pPr>
      <w:r>
        <w:rPr>
          <w:rFonts w:ascii="Times New Roman"/>
          <w:b w:val="false"/>
          <w:i w:val="false"/>
          <w:color w:val="000000"/>
          <w:sz w:val="28"/>
        </w:rPr>
        <w:t xml:space="preserve">
            - жұмыс iстейтiн және жаңа елшiлiктердi </w:t>
      </w:r>
    </w:p>
    <w:p>
      <w:pPr>
        <w:spacing w:after="0"/>
        <w:ind w:left="0"/>
        <w:jc w:val="both"/>
      </w:pPr>
      <w:r>
        <w:rPr>
          <w:rFonts w:ascii="Times New Roman"/>
          <w:b w:val="false"/>
          <w:i w:val="false"/>
          <w:color w:val="000000"/>
          <w:sz w:val="28"/>
        </w:rPr>
        <w:t xml:space="preserve">
              ұстауға                                        2438268 </w:t>
      </w:r>
    </w:p>
    <w:p>
      <w:pPr>
        <w:spacing w:after="0"/>
        <w:ind w:left="0"/>
        <w:jc w:val="both"/>
      </w:pPr>
      <w:r>
        <w:rPr>
          <w:rFonts w:ascii="Times New Roman"/>
          <w:b w:val="false"/>
          <w:i w:val="false"/>
          <w:color w:val="000000"/>
          <w:sz w:val="28"/>
        </w:rPr>
        <w:t xml:space="preserve">
            - Орталық Азия ынтымақтастық және даму </w:t>
      </w:r>
    </w:p>
    <w:p>
      <w:pPr>
        <w:spacing w:after="0"/>
        <w:ind w:left="0"/>
        <w:jc w:val="both"/>
      </w:pPr>
      <w:r>
        <w:rPr>
          <w:rFonts w:ascii="Times New Roman"/>
          <w:b w:val="false"/>
          <w:i w:val="false"/>
          <w:color w:val="000000"/>
          <w:sz w:val="28"/>
        </w:rPr>
        <w:t xml:space="preserve">
              банкiнiң жарғы қорына жарна                      47357 </w:t>
      </w:r>
    </w:p>
    <w:p>
      <w:pPr>
        <w:spacing w:after="0"/>
        <w:ind w:left="0"/>
        <w:jc w:val="both"/>
      </w:pPr>
      <w:r>
        <w:rPr>
          <w:rFonts w:ascii="Times New Roman"/>
          <w:b w:val="false"/>
          <w:i w:val="false"/>
          <w:color w:val="000000"/>
          <w:sz w:val="28"/>
        </w:rPr>
        <w:t xml:space="preserve">
            - "Каспийшельф" мемлекеттiк концернiнiң сыртқы </w:t>
      </w:r>
    </w:p>
    <w:p>
      <w:pPr>
        <w:spacing w:after="0"/>
        <w:ind w:left="0"/>
        <w:jc w:val="both"/>
      </w:pPr>
      <w:r>
        <w:rPr>
          <w:rFonts w:ascii="Times New Roman"/>
          <w:b w:val="false"/>
          <w:i w:val="false"/>
          <w:color w:val="000000"/>
          <w:sz w:val="28"/>
        </w:rPr>
        <w:t xml:space="preserve">
              қарызды өтеу үшiн уақытша тартылған қаражатын </w:t>
      </w:r>
    </w:p>
    <w:p>
      <w:pPr>
        <w:spacing w:after="0"/>
        <w:ind w:left="0"/>
        <w:jc w:val="both"/>
      </w:pPr>
      <w:r>
        <w:rPr>
          <w:rFonts w:ascii="Times New Roman"/>
          <w:b w:val="false"/>
          <w:i w:val="false"/>
          <w:color w:val="000000"/>
          <w:sz w:val="28"/>
        </w:rPr>
        <w:t xml:space="preserve">
              қайтару                                         355000 </w:t>
      </w:r>
    </w:p>
    <w:p>
      <w:pPr>
        <w:spacing w:after="0"/>
        <w:ind w:left="0"/>
        <w:jc w:val="both"/>
      </w:pPr>
      <w:r>
        <w:rPr>
          <w:rFonts w:ascii="Times New Roman"/>
          <w:b w:val="false"/>
          <w:i w:val="false"/>
          <w:color w:val="000000"/>
          <w:sz w:val="28"/>
        </w:rPr>
        <w:t xml:space="preserve">
            - өзге де шығыстар                                106500 </w:t>
      </w:r>
    </w:p>
    <w:p>
      <w:pPr>
        <w:spacing w:after="0"/>
        <w:ind w:left="0"/>
        <w:jc w:val="both"/>
      </w:pPr>
      <w:r>
        <w:rPr>
          <w:rFonts w:ascii="Times New Roman"/>
          <w:b w:val="false"/>
          <w:i w:val="false"/>
          <w:color w:val="000000"/>
          <w:sz w:val="28"/>
        </w:rPr>
        <w:t xml:space="preserve">
            3) импортталатын тауарларды сараптық </w:t>
      </w:r>
    </w:p>
    <w:p>
      <w:pPr>
        <w:spacing w:after="0"/>
        <w:ind w:left="0"/>
        <w:jc w:val="both"/>
      </w:pPr>
      <w:r>
        <w:rPr>
          <w:rFonts w:ascii="Times New Roman"/>
          <w:b w:val="false"/>
          <w:i w:val="false"/>
          <w:color w:val="000000"/>
          <w:sz w:val="28"/>
        </w:rPr>
        <w:t xml:space="preserve">
              бағалаудан өткiзгенi үшiн  "Сосите Женераль </w:t>
      </w:r>
    </w:p>
    <w:p>
      <w:pPr>
        <w:spacing w:after="0"/>
        <w:ind w:left="0"/>
        <w:jc w:val="both"/>
      </w:pPr>
      <w:r>
        <w:rPr>
          <w:rFonts w:ascii="Times New Roman"/>
          <w:b w:val="false"/>
          <w:i w:val="false"/>
          <w:color w:val="000000"/>
          <w:sz w:val="28"/>
        </w:rPr>
        <w:t xml:space="preserve">
              де Сюрвеянс С.А." (СЖС)-ке төленетiн ақы        887500 </w:t>
      </w:r>
    </w:p>
    <w:p>
      <w:pPr>
        <w:spacing w:after="0"/>
        <w:ind w:left="0"/>
        <w:jc w:val="both"/>
      </w:pPr>
      <w:r>
        <w:rPr>
          <w:rFonts w:ascii="Times New Roman"/>
          <w:b w:val="false"/>
          <w:i w:val="false"/>
          <w:color w:val="000000"/>
          <w:sz w:val="28"/>
        </w:rPr>
        <w:t xml:space="preserve">
            4) Қазақстан Республикасы Үкiметiнiң кезек </w:t>
      </w:r>
    </w:p>
    <w:p>
      <w:pPr>
        <w:spacing w:after="0"/>
        <w:ind w:left="0"/>
        <w:jc w:val="both"/>
      </w:pPr>
      <w:r>
        <w:rPr>
          <w:rFonts w:ascii="Times New Roman"/>
          <w:b w:val="false"/>
          <w:i w:val="false"/>
          <w:color w:val="000000"/>
          <w:sz w:val="28"/>
        </w:rPr>
        <w:t xml:space="preserve">
               күттiрмейтiн қажеттерiне жұмсалатын шығыстар  1420000 </w:t>
      </w:r>
    </w:p>
    <w:p>
      <w:pPr>
        <w:spacing w:after="0"/>
        <w:ind w:left="0"/>
        <w:jc w:val="both"/>
      </w:pPr>
      <w:r>
        <w:rPr>
          <w:rFonts w:ascii="Times New Roman"/>
          <w:b w:val="false"/>
          <w:i w:val="false"/>
          <w:color w:val="000000"/>
          <w:sz w:val="28"/>
        </w:rPr>
        <w:t xml:space="preserve">
            Мемлекеттiк мiндеттемелердi орындауға </w:t>
      </w:r>
    </w:p>
    <w:p>
      <w:pPr>
        <w:spacing w:after="0"/>
        <w:ind w:left="0"/>
        <w:jc w:val="both"/>
      </w:pPr>
      <w:r>
        <w:rPr>
          <w:rFonts w:ascii="Times New Roman"/>
          <w:b w:val="false"/>
          <w:i w:val="false"/>
          <w:color w:val="000000"/>
          <w:sz w:val="28"/>
        </w:rPr>
        <w:t xml:space="preserve">
            байланысты шығыстар                              8165000 </w:t>
      </w:r>
    </w:p>
    <w:p>
      <w:pPr>
        <w:spacing w:after="0"/>
        <w:ind w:left="0"/>
        <w:jc w:val="both"/>
      </w:pPr>
      <w:r>
        <w:rPr>
          <w:rFonts w:ascii="Times New Roman"/>
          <w:b w:val="false"/>
          <w:i w:val="false"/>
          <w:color w:val="000000"/>
          <w:sz w:val="28"/>
        </w:rPr>
        <w:t xml:space="preserve">
            III бөлiм бойынша шығыстар жиынтығы             32249479 </w:t>
      </w:r>
    </w:p>
    <w:p>
      <w:pPr>
        <w:spacing w:after="0"/>
        <w:ind w:left="0"/>
        <w:jc w:val="both"/>
      </w:pPr>
      <w:r>
        <w:rPr>
          <w:rFonts w:ascii="Times New Roman"/>
          <w:b w:val="false"/>
          <w:i w:val="false"/>
          <w:color w:val="000000"/>
          <w:sz w:val="28"/>
        </w:rPr>
        <w:t xml:space="preserve">
            Республикалық бюджет бойынша барлық шығыстар:  193597186 </w:t>
      </w:r>
    </w:p>
    <w:p>
      <w:pPr>
        <w:spacing w:after="0"/>
        <w:ind w:left="0"/>
        <w:jc w:val="both"/>
      </w:pPr>
      <w:r>
        <w:rPr>
          <w:rFonts w:ascii="Times New Roman"/>
          <w:b w:val="false"/>
          <w:i w:val="false"/>
          <w:color w:val="000000"/>
          <w:sz w:val="28"/>
        </w:rPr>
        <w:t xml:space="preserve">
            Шығыстардың кiрiстерден артуы, (тапшылығы), </w:t>
      </w:r>
    </w:p>
    <w:p>
      <w:pPr>
        <w:spacing w:after="0"/>
        <w:ind w:left="0"/>
        <w:jc w:val="both"/>
      </w:pPr>
      <w:r>
        <w:rPr>
          <w:rFonts w:ascii="Times New Roman"/>
          <w:b w:val="false"/>
          <w:i w:val="false"/>
          <w:color w:val="000000"/>
          <w:sz w:val="28"/>
        </w:rPr>
        <w:t xml:space="preserve">
            барлығы                                        - 43951132 </w:t>
      </w:r>
    </w:p>
    <w:p>
      <w:pPr>
        <w:spacing w:after="0"/>
        <w:ind w:left="0"/>
        <w:jc w:val="both"/>
      </w:pPr>
      <w:r>
        <w:rPr>
          <w:rFonts w:ascii="Times New Roman"/>
          <w:b w:val="false"/>
          <w:i w:val="false"/>
          <w:color w:val="000000"/>
          <w:sz w:val="28"/>
        </w:rPr>
        <w:t xml:space="preserve">
            соның iшiнде өтеу: </w:t>
      </w:r>
    </w:p>
    <w:p>
      <w:pPr>
        <w:spacing w:after="0"/>
        <w:ind w:left="0"/>
        <w:jc w:val="both"/>
      </w:pPr>
      <w:r>
        <w:rPr>
          <w:rFonts w:ascii="Times New Roman"/>
          <w:b w:val="false"/>
          <w:i w:val="false"/>
          <w:color w:val="000000"/>
          <w:sz w:val="28"/>
        </w:rPr>
        <w:t xml:space="preserve">
            1. Қаржыландырудың сыртқы көздерi есебiнен, </w:t>
      </w:r>
    </w:p>
    <w:p>
      <w:pPr>
        <w:spacing w:after="0"/>
        <w:ind w:left="0"/>
        <w:jc w:val="both"/>
      </w:pPr>
      <w:r>
        <w:rPr>
          <w:rFonts w:ascii="Times New Roman"/>
          <w:b w:val="false"/>
          <w:i w:val="false"/>
          <w:color w:val="000000"/>
          <w:sz w:val="28"/>
        </w:rPr>
        <w:t xml:space="preserve">
               барлығы                                      28451132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1. Сыртқы займ бойынша түсiмдер                 29451132 </w:t>
      </w:r>
    </w:p>
    <w:p>
      <w:pPr>
        <w:spacing w:after="0"/>
        <w:ind w:left="0"/>
        <w:jc w:val="both"/>
      </w:pPr>
      <w:r>
        <w:rPr>
          <w:rFonts w:ascii="Times New Roman"/>
          <w:b w:val="false"/>
          <w:i w:val="false"/>
          <w:color w:val="000000"/>
          <w:sz w:val="28"/>
        </w:rPr>
        <w:t xml:space="preserve">
            - синдицияланған займдар                         5700000 </w:t>
      </w:r>
    </w:p>
    <w:p>
      <w:pPr>
        <w:spacing w:after="0"/>
        <w:ind w:left="0"/>
        <w:jc w:val="both"/>
      </w:pPr>
      <w:r>
        <w:rPr>
          <w:rFonts w:ascii="Times New Roman"/>
          <w:b w:val="false"/>
          <w:i w:val="false"/>
          <w:color w:val="000000"/>
          <w:sz w:val="28"/>
        </w:rPr>
        <w:t xml:space="preserve">
            2. Түзету сомасын шегерiп тастағанда, барлығы   -1000000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 мемлекеттiк сыртқы займды өтеуге              -1000000 </w:t>
      </w:r>
    </w:p>
    <w:p>
      <w:pPr>
        <w:spacing w:after="0"/>
        <w:ind w:left="0"/>
        <w:jc w:val="both"/>
      </w:pPr>
      <w:r>
        <w:rPr>
          <w:rFonts w:ascii="Times New Roman"/>
          <w:b w:val="false"/>
          <w:i w:val="false"/>
          <w:color w:val="000000"/>
          <w:sz w:val="28"/>
        </w:rPr>
        <w:t xml:space="preserve">
            II. Бағалы қағаздарды сату есебiнен, барлығы     8000000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 халыққа арналған жинақ облигациялары           1000000 </w:t>
      </w:r>
    </w:p>
    <w:p>
      <w:pPr>
        <w:spacing w:after="0"/>
        <w:ind w:left="0"/>
        <w:jc w:val="both"/>
      </w:pPr>
      <w:r>
        <w:rPr>
          <w:rFonts w:ascii="Times New Roman"/>
          <w:b w:val="false"/>
          <w:i w:val="false"/>
          <w:color w:val="000000"/>
          <w:sz w:val="28"/>
        </w:rPr>
        <w:t xml:space="preserve">
            - Мемлекеттiк қысқа мерзiмдi қазыналық </w:t>
      </w:r>
    </w:p>
    <w:p>
      <w:pPr>
        <w:spacing w:after="0"/>
        <w:ind w:left="0"/>
        <w:jc w:val="both"/>
      </w:pPr>
      <w:r>
        <w:rPr>
          <w:rFonts w:ascii="Times New Roman"/>
          <w:b w:val="false"/>
          <w:i w:val="false"/>
          <w:color w:val="000000"/>
          <w:sz w:val="28"/>
        </w:rPr>
        <w:t xml:space="preserve">
              вексельдердi және басқа да бағалы қағаздарды </w:t>
      </w:r>
    </w:p>
    <w:p>
      <w:pPr>
        <w:spacing w:after="0"/>
        <w:ind w:left="0"/>
        <w:jc w:val="both"/>
      </w:pPr>
      <w:r>
        <w:rPr>
          <w:rFonts w:ascii="Times New Roman"/>
          <w:b w:val="false"/>
          <w:i w:val="false"/>
          <w:color w:val="000000"/>
          <w:sz w:val="28"/>
        </w:rPr>
        <w:t xml:space="preserve">
              бәсеке сатудан қаржының түсуi                  7000000 </w:t>
      </w:r>
    </w:p>
    <w:p>
      <w:pPr>
        <w:spacing w:after="0"/>
        <w:ind w:left="0"/>
        <w:jc w:val="both"/>
      </w:pPr>
      <w:r>
        <w:rPr>
          <w:rFonts w:ascii="Times New Roman"/>
          <w:b w:val="false"/>
          <w:i w:val="false"/>
          <w:color w:val="000000"/>
          <w:sz w:val="28"/>
        </w:rPr>
        <w:t xml:space="preserve">
            III. Қаржыландырудың iшкi көздерi есебiнен, </w:t>
      </w:r>
    </w:p>
    <w:p>
      <w:pPr>
        <w:spacing w:after="0"/>
        <w:ind w:left="0"/>
        <w:jc w:val="both"/>
      </w:pPr>
      <w:r>
        <w:rPr>
          <w:rFonts w:ascii="Times New Roman"/>
          <w:b w:val="false"/>
          <w:i w:val="false"/>
          <w:color w:val="000000"/>
          <w:sz w:val="28"/>
        </w:rPr>
        <w:t xml:space="preserve">
                 барлығы                                     7500000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 Қазақстан Республикасы Ұлттық Банкiнiң кредит </w:t>
      </w:r>
    </w:p>
    <w:p>
      <w:pPr>
        <w:spacing w:after="0"/>
        <w:ind w:left="0"/>
        <w:jc w:val="both"/>
      </w:pPr>
      <w:r>
        <w:rPr>
          <w:rFonts w:ascii="Times New Roman"/>
          <w:b w:val="false"/>
          <w:i w:val="false"/>
          <w:color w:val="000000"/>
          <w:sz w:val="28"/>
        </w:rPr>
        <w:t xml:space="preserve">
              ресурстары есебiнен                            7500000 </w:t>
      </w:r>
    </w:p>
    <w:p>
      <w:pPr>
        <w:spacing w:after="0"/>
        <w:ind w:left="0"/>
        <w:jc w:val="both"/>
      </w:pPr>
      <w:r>
        <w:rPr>
          <w:rFonts w:ascii="Times New Roman"/>
          <w:b w:val="false"/>
          <w:i w:val="false"/>
          <w:color w:val="000000"/>
          <w:sz w:val="28"/>
        </w:rPr>
        <w:t xml:space="preserve">
      Қазақстан Республикасы Президентiнiң </w:t>
      </w:r>
    </w:p>
    <w:p>
      <w:pPr>
        <w:spacing w:after="0"/>
        <w:ind w:left="0"/>
        <w:jc w:val="both"/>
      </w:pPr>
      <w:r>
        <w:rPr>
          <w:rFonts w:ascii="Times New Roman"/>
          <w:b w:val="false"/>
          <w:i w:val="false"/>
          <w:color w:val="000000"/>
          <w:sz w:val="28"/>
        </w:rPr>
        <w:t xml:space="preserve">
      1995 жылғы 21 желтоқсандағы Заң күшi </w:t>
      </w:r>
    </w:p>
    <w:p>
      <w:pPr>
        <w:spacing w:after="0"/>
        <w:ind w:left="0"/>
        <w:jc w:val="both"/>
      </w:pPr>
      <w:r>
        <w:rPr>
          <w:rFonts w:ascii="Times New Roman"/>
          <w:b w:val="false"/>
          <w:i w:val="false"/>
          <w:color w:val="000000"/>
          <w:sz w:val="28"/>
        </w:rPr>
        <w:t xml:space="preserve">
      бар N 2700 Жарлығына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N 2 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Қазақстан Республикасының 1996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(жаңа бюджеттiк сынаптама бойынша)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(мың теңге) </w:t>
      </w:r>
    </w:p>
    <w:p>
      <w:pPr>
        <w:spacing w:after="0"/>
        <w:ind w:left="0"/>
        <w:jc w:val="both"/>
      </w:pPr>
      <w:r>
        <w:rPr>
          <w:rFonts w:ascii="Times New Roman"/>
          <w:b w:val="false"/>
          <w:i w:val="false"/>
          <w:color w:val="000000"/>
          <w:sz w:val="28"/>
        </w:rPr>
        <w:t xml:space="preserve">
            Кiрiстер және алынған ресми трансферттер      149646054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 Салық түсiмдерi </w:t>
      </w:r>
      <w:r>
        <w:rPr>
          <w:rFonts w:ascii="Times New Roman"/>
          <w:b w:val="false"/>
          <w:i w:val="false"/>
          <w:color w:val="000000"/>
          <w:sz w:val="28"/>
        </w:rPr>
        <w:t xml:space="preserve">                           90212233 </w:t>
      </w:r>
    </w:p>
    <w:p>
      <w:pPr>
        <w:spacing w:after="0"/>
        <w:ind w:left="0"/>
        <w:jc w:val="both"/>
      </w:pPr>
      <w:r>
        <w:rPr>
          <w:rFonts w:ascii="Times New Roman"/>
          <w:b w:val="false"/>
          <w:i w:val="false"/>
          <w:color w:val="000000"/>
          <w:sz w:val="28"/>
        </w:rPr>
        <w:t xml:space="preserve">
            1. Пайдаға салынатын табыс салығы, </w:t>
      </w:r>
    </w:p>
    <w:p>
      <w:pPr>
        <w:spacing w:after="0"/>
        <w:ind w:left="0"/>
        <w:jc w:val="both"/>
      </w:pPr>
      <w:r>
        <w:rPr>
          <w:rFonts w:ascii="Times New Roman"/>
          <w:b w:val="false"/>
          <w:i w:val="false"/>
          <w:color w:val="000000"/>
          <w:sz w:val="28"/>
        </w:rPr>
        <w:t xml:space="preserve">
               капиталдың кiрiсi мен өсiмi                 31796611 </w:t>
      </w:r>
    </w:p>
    <w:p>
      <w:pPr>
        <w:spacing w:after="0"/>
        <w:ind w:left="0"/>
        <w:jc w:val="both"/>
      </w:pPr>
      <w:r>
        <w:rPr>
          <w:rFonts w:ascii="Times New Roman"/>
          <w:b w:val="false"/>
          <w:i w:val="false"/>
          <w:color w:val="000000"/>
          <w:sz w:val="28"/>
        </w:rPr>
        <w:t xml:space="preserve">
            - заңды тұлғалардан алынатын табыс салығы      22693880 </w:t>
      </w:r>
    </w:p>
    <w:p>
      <w:pPr>
        <w:spacing w:after="0"/>
        <w:ind w:left="0"/>
        <w:jc w:val="both"/>
      </w:pPr>
      <w:r>
        <w:rPr>
          <w:rFonts w:ascii="Times New Roman"/>
          <w:b w:val="false"/>
          <w:i w:val="false"/>
          <w:color w:val="000000"/>
          <w:sz w:val="28"/>
        </w:rPr>
        <w:t xml:space="preserve">
            - жеке тұлғалардан төлем көзiнен ұсталып </w:t>
      </w:r>
    </w:p>
    <w:p>
      <w:pPr>
        <w:spacing w:after="0"/>
        <w:ind w:left="0"/>
        <w:jc w:val="both"/>
      </w:pPr>
      <w:r>
        <w:rPr>
          <w:rFonts w:ascii="Times New Roman"/>
          <w:b w:val="false"/>
          <w:i w:val="false"/>
          <w:color w:val="000000"/>
          <w:sz w:val="28"/>
        </w:rPr>
        <w:t xml:space="preserve">
              алынатын табыс салығы                         9102731 </w:t>
      </w:r>
    </w:p>
    <w:p>
      <w:pPr>
        <w:spacing w:after="0"/>
        <w:ind w:left="0"/>
        <w:jc w:val="both"/>
      </w:pPr>
      <w:r>
        <w:rPr>
          <w:rFonts w:ascii="Times New Roman"/>
          <w:b w:val="false"/>
          <w:i w:val="false"/>
          <w:color w:val="000000"/>
          <w:sz w:val="28"/>
        </w:rPr>
        <w:t xml:space="preserve">
            2. Жеке меншiкке салынатын салықтар              524900 </w:t>
      </w:r>
    </w:p>
    <w:p>
      <w:pPr>
        <w:spacing w:after="0"/>
        <w:ind w:left="0"/>
        <w:jc w:val="both"/>
      </w:pPr>
      <w:r>
        <w:rPr>
          <w:rFonts w:ascii="Times New Roman"/>
          <w:b w:val="false"/>
          <w:i w:val="false"/>
          <w:color w:val="000000"/>
          <w:sz w:val="28"/>
        </w:rPr>
        <w:t xml:space="preserve">
            - бағалы қағаздармен жасалатын операцияларға </w:t>
      </w:r>
    </w:p>
    <w:p>
      <w:pPr>
        <w:spacing w:after="0"/>
        <w:ind w:left="0"/>
        <w:jc w:val="both"/>
      </w:pPr>
      <w:r>
        <w:rPr>
          <w:rFonts w:ascii="Times New Roman"/>
          <w:b w:val="false"/>
          <w:i w:val="false"/>
          <w:color w:val="000000"/>
          <w:sz w:val="28"/>
        </w:rPr>
        <w:t xml:space="preserve">
              салынатын салық                                524900 </w:t>
      </w:r>
    </w:p>
    <w:p>
      <w:pPr>
        <w:spacing w:after="0"/>
        <w:ind w:left="0"/>
        <w:jc w:val="both"/>
      </w:pPr>
      <w:r>
        <w:rPr>
          <w:rFonts w:ascii="Times New Roman"/>
          <w:b w:val="false"/>
          <w:i w:val="false"/>
          <w:color w:val="000000"/>
          <w:sz w:val="28"/>
        </w:rPr>
        <w:t xml:space="preserve">
            3. Тауарлар мен қызмет көрсетуге салынатын </w:t>
      </w:r>
    </w:p>
    <w:p>
      <w:pPr>
        <w:spacing w:after="0"/>
        <w:ind w:left="0"/>
        <w:jc w:val="both"/>
      </w:pPr>
      <w:r>
        <w:rPr>
          <w:rFonts w:ascii="Times New Roman"/>
          <w:b w:val="false"/>
          <w:i w:val="false"/>
          <w:color w:val="000000"/>
          <w:sz w:val="28"/>
        </w:rPr>
        <w:t xml:space="preserve">
               iшкi салықтар                               37501693 </w:t>
      </w:r>
    </w:p>
    <w:p>
      <w:pPr>
        <w:spacing w:after="0"/>
        <w:ind w:left="0"/>
        <w:jc w:val="both"/>
      </w:pPr>
      <w:r>
        <w:rPr>
          <w:rFonts w:ascii="Times New Roman"/>
          <w:b w:val="false"/>
          <w:i w:val="false"/>
          <w:color w:val="000000"/>
          <w:sz w:val="28"/>
        </w:rPr>
        <w:t xml:space="preserve">
            - Қосылған құнға салынатын салық               19820668 </w:t>
      </w:r>
    </w:p>
    <w:p>
      <w:pPr>
        <w:spacing w:after="0"/>
        <w:ind w:left="0"/>
        <w:jc w:val="both"/>
      </w:pPr>
      <w:r>
        <w:rPr>
          <w:rFonts w:ascii="Times New Roman"/>
          <w:b w:val="false"/>
          <w:i w:val="false"/>
          <w:color w:val="000000"/>
          <w:sz w:val="28"/>
        </w:rPr>
        <w:t xml:space="preserve">
            - Акциздер                                      4009390 </w:t>
      </w:r>
    </w:p>
    <w:p>
      <w:pPr>
        <w:spacing w:after="0"/>
        <w:ind w:left="0"/>
        <w:jc w:val="both"/>
      </w:pPr>
      <w:r>
        <w:rPr>
          <w:rFonts w:ascii="Times New Roman"/>
          <w:b w:val="false"/>
          <w:i w:val="false"/>
          <w:color w:val="000000"/>
          <w:sz w:val="28"/>
        </w:rPr>
        <w:t xml:space="preserve">
            - Табиғи ресурстарды пайдаланғаны үшiн </w:t>
      </w:r>
    </w:p>
    <w:p>
      <w:pPr>
        <w:spacing w:after="0"/>
        <w:ind w:left="0"/>
        <w:jc w:val="both"/>
      </w:pPr>
      <w:r>
        <w:rPr>
          <w:rFonts w:ascii="Times New Roman"/>
          <w:b w:val="false"/>
          <w:i w:val="false"/>
          <w:color w:val="000000"/>
          <w:sz w:val="28"/>
        </w:rPr>
        <w:t xml:space="preserve">
              алынатын түсiмдер                             8926090 </w:t>
      </w:r>
    </w:p>
    <w:p>
      <w:pPr>
        <w:spacing w:after="0"/>
        <w:ind w:left="0"/>
        <w:jc w:val="both"/>
      </w:pPr>
      <w:r>
        <w:rPr>
          <w:rFonts w:ascii="Times New Roman"/>
          <w:b w:val="false"/>
          <w:i w:val="false"/>
          <w:color w:val="000000"/>
          <w:sz w:val="28"/>
        </w:rPr>
        <w:t xml:space="preserve">
            - Кәсiпкерлiк және кәсiптiк қызметтi жүргiзуге </w:t>
      </w:r>
    </w:p>
    <w:p>
      <w:pPr>
        <w:spacing w:after="0"/>
        <w:ind w:left="0"/>
        <w:jc w:val="both"/>
      </w:pPr>
      <w:r>
        <w:rPr>
          <w:rFonts w:ascii="Times New Roman"/>
          <w:b w:val="false"/>
          <w:i w:val="false"/>
          <w:color w:val="000000"/>
          <w:sz w:val="28"/>
        </w:rPr>
        <w:t xml:space="preserve">
              берiлетiн лицензиялар                           25000 </w:t>
      </w:r>
    </w:p>
    <w:p>
      <w:pPr>
        <w:spacing w:after="0"/>
        <w:ind w:left="0"/>
        <w:jc w:val="both"/>
      </w:pPr>
      <w:r>
        <w:rPr>
          <w:rFonts w:ascii="Times New Roman"/>
          <w:b w:val="false"/>
          <w:i w:val="false"/>
          <w:color w:val="000000"/>
          <w:sz w:val="28"/>
        </w:rPr>
        <w:t xml:space="preserve">
            - Тауарлар мен қызмет көрсетуге салынатын өзге </w:t>
      </w:r>
    </w:p>
    <w:p>
      <w:pPr>
        <w:spacing w:after="0"/>
        <w:ind w:left="0"/>
        <w:jc w:val="both"/>
      </w:pPr>
      <w:r>
        <w:rPr>
          <w:rFonts w:ascii="Times New Roman"/>
          <w:b w:val="false"/>
          <w:i w:val="false"/>
          <w:color w:val="000000"/>
          <w:sz w:val="28"/>
        </w:rPr>
        <w:t xml:space="preserve">
              салықтар                                      4720545 </w:t>
      </w:r>
    </w:p>
    <w:p>
      <w:pPr>
        <w:spacing w:after="0"/>
        <w:ind w:left="0"/>
        <w:jc w:val="both"/>
      </w:pPr>
      <w:r>
        <w:rPr>
          <w:rFonts w:ascii="Times New Roman"/>
          <w:b w:val="false"/>
          <w:i w:val="false"/>
          <w:color w:val="000000"/>
          <w:sz w:val="28"/>
        </w:rPr>
        <w:t xml:space="preserve">
            4. Халықаралық сауда мен сыртқы операцияларға </w:t>
      </w:r>
    </w:p>
    <w:p>
      <w:pPr>
        <w:spacing w:after="0"/>
        <w:ind w:left="0"/>
        <w:jc w:val="both"/>
      </w:pPr>
      <w:r>
        <w:rPr>
          <w:rFonts w:ascii="Times New Roman"/>
          <w:b w:val="false"/>
          <w:i w:val="false"/>
          <w:color w:val="000000"/>
          <w:sz w:val="28"/>
        </w:rPr>
        <w:t xml:space="preserve">
               салынатын салықтар                           20389029 </w:t>
      </w:r>
    </w:p>
    <w:p>
      <w:pPr>
        <w:spacing w:after="0"/>
        <w:ind w:left="0"/>
        <w:jc w:val="both"/>
      </w:pPr>
      <w:r>
        <w:rPr>
          <w:rFonts w:ascii="Times New Roman"/>
          <w:b w:val="false"/>
          <w:i w:val="false"/>
          <w:color w:val="000000"/>
          <w:sz w:val="28"/>
        </w:rPr>
        <w:t xml:space="preserve">
            - Кеден бажы                                    19317000 </w:t>
      </w:r>
    </w:p>
    <w:p>
      <w:pPr>
        <w:spacing w:after="0"/>
        <w:ind w:left="0"/>
        <w:jc w:val="both"/>
      </w:pPr>
      <w:r>
        <w:rPr>
          <w:rFonts w:ascii="Times New Roman"/>
          <w:b w:val="false"/>
          <w:i w:val="false"/>
          <w:color w:val="000000"/>
          <w:sz w:val="28"/>
        </w:rPr>
        <w:t xml:space="preserve">
            - Халықаралық сауда мен операцияларға салынатын </w:t>
      </w:r>
    </w:p>
    <w:p>
      <w:pPr>
        <w:spacing w:after="0"/>
        <w:ind w:left="0"/>
        <w:jc w:val="both"/>
      </w:pPr>
      <w:r>
        <w:rPr>
          <w:rFonts w:ascii="Times New Roman"/>
          <w:b w:val="false"/>
          <w:i w:val="false"/>
          <w:color w:val="000000"/>
          <w:sz w:val="28"/>
        </w:rPr>
        <w:t xml:space="preserve">
              өзге салықтар                                  1072029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II. Салыққа жатпайтын түсiмдер </w:t>
      </w:r>
      <w:r>
        <w:rPr>
          <w:rFonts w:ascii="Times New Roman"/>
          <w:b w:val="false"/>
          <w:i w:val="false"/>
          <w:color w:val="000000"/>
          <w:sz w:val="28"/>
        </w:rPr>
        <w:t xml:space="preserve">               22201400 </w:t>
      </w:r>
    </w:p>
    <w:p>
      <w:pPr>
        <w:spacing w:after="0"/>
        <w:ind w:left="0"/>
        <w:jc w:val="both"/>
      </w:pPr>
      <w:r>
        <w:rPr>
          <w:rFonts w:ascii="Times New Roman"/>
          <w:b w:val="false"/>
          <w:i w:val="false"/>
          <w:color w:val="000000"/>
          <w:sz w:val="28"/>
        </w:rPr>
        <w:t xml:space="preserve">
            1. Кәсiпкерлiк қызмет пен жеке меншiктен </w:t>
      </w:r>
    </w:p>
    <w:p>
      <w:pPr>
        <w:spacing w:after="0"/>
        <w:ind w:left="0"/>
        <w:jc w:val="both"/>
      </w:pPr>
      <w:r>
        <w:rPr>
          <w:rFonts w:ascii="Times New Roman"/>
          <w:b w:val="false"/>
          <w:i w:val="false"/>
          <w:color w:val="000000"/>
          <w:sz w:val="28"/>
        </w:rPr>
        <w:t xml:space="preserve">
               алынатын кiрiстер                            16150900 </w:t>
      </w:r>
    </w:p>
    <w:p>
      <w:pPr>
        <w:spacing w:after="0"/>
        <w:ind w:left="0"/>
        <w:jc w:val="both"/>
      </w:pPr>
      <w:r>
        <w:rPr>
          <w:rFonts w:ascii="Times New Roman"/>
          <w:b w:val="false"/>
          <w:i w:val="false"/>
          <w:color w:val="000000"/>
          <w:sz w:val="28"/>
        </w:rPr>
        <w:t xml:space="preserve">
            - Мемлекеттiк қаржыдан тыс және қаржы </w:t>
      </w:r>
    </w:p>
    <w:p>
      <w:pPr>
        <w:spacing w:after="0"/>
        <w:ind w:left="0"/>
        <w:jc w:val="both"/>
      </w:pPr>
      <w:r>
        <w:rPr>
          <w:rFonts w:ascii="Times New Roman"/>
          <w:b w:val="false"/>
          <w:i w:val="false"/>
          <w:color w:val="000000"/>
          <w:sz w:val="28"/>
        </w:rPr>
        <w:t xml:space="preserve">
              ұйымдарынан алынатын салыққа жатпайтын </w:t>
      </w:r>
    </w:p>
    <w:p>
      <w:pPr>
        <w:spacing w:after="0"/>
        <w:ind w:left="0"/>
        <w:jc w:val="both"/>
      </w:pPr>
      <w:r>
        <w:rPr>
          <w:rFonts w:ascii="Times New Roman"/>
          <w:b w:val="false"/>
          <w:i w:val="false"/>
          <w:color w:val="000000"/>
          <w:sz w:val="28"/>
        </w:rPr>
        <w:t xml:space="preserve">
              түсiмдер                                      16150900 </w:t>
      </w:r>
    </w:p>
    <w:p>
      <w:pPr>
        <w:spacing w:after="0"/>
        <w:ind w:left="0"/>
        <w:jc w:val="both"/>
      </w:pPr>
      <w:r>
        <w:rPr>
          <w:rFonts w:ascii="Times New Roman"/>
          <w:b w:val="false"/>
          <w:i w:val="false"/>
          <w:color w:val="000000"/>
          <w:sz w:val="28"/>
        </w:rPr>
        <w:t xml:space="preserve">
            2. Әкiмшiлiк алымдары мен төлемдерi, </w:t>
      </w:r>
    </w:p>
    <w:p>
      <w:pPr>
        <w:spacing w:after="0"/>
        <w:ind w:left="0"/>
        <w:jc w:val="both"/>
      </w:pPr>
      <w:r>
        <w:rPr>
          <w:rFonts w:ascii="Times New Roman"/>
          <w:b w:val="false"/>
          <w:i w:val="false"/>
          <w:color w:val="000000"/>
          <w:sz w:val="28"/>
        </w:rPr>
        <w:t xml:space="preserve">
               коммерциялық емес және iлеспе сатудан </w:t>
      </w:r>
    </w:p>
    <w:p>
      <w:pPr>
        <w:spacing w:after="0"/>
        <w:ind w:left="0"/>
        <w:jc w:val="both"/>
      </w:pPr>
      <w:r>
        <w:rPr>
          <w:rFonts w:ascii="Times New Roman"/>
          <w:b w:val="false"/>
          <w:i w:val="false"/>
          <w:color w:val="000000"/>
          <w:sz w:val="28"/>
        </w:rPr>
        <w:t xml:space="preserve">
               алынатын кiрiстер                             2222000 </w:t>
      </w:r>
    </w:p>
    <w:p>
      <w:pPr>
        <w:spacing w:after="0"/>
        <w:ind w:left="0"/>
        <w:jc w:val="both"/>
      </w:pPr>
      <w:r>
        <w:rPr>
          <w:rFonts w:ascii="Times New Roman"/>
          <w:b w:val="false"/>
          <w:i w:val="false"/>
          <w:color w:val="000000"/>
          <w:sz w:val="28"/>
        </w:rPr>
        <w:t xml:space="preserve">
            - Әкiмшiлiк алымдары                             1859000 </w:t>
      </w:r>
    </w:p>
    <w:p>
      <w:pPr>
        <w:spacing w:after="0"/>
        <w:ind w:left="0"/>
        <w:jc w:val="both"/>
      </w:pPr>
      <w:r>
        <w:rPr>
          <w:rFonts w:ascii="Times New Roman"/>
          <w:b w:val="false"/>
          <w:i w:val="false"/>
          <w:color w:val="000000"/>
          <w:sz w:val="28"/>
        </w:rPr>
        <w:t xml:space="preserve">
            - Баж                                             363000 </w:t>
      </w:r>
    </w:p>
    <w:p>
      <w:pPr>
        <w:spacing w:after="0"/>
        <w:ind w:left="0"/>
        <w:jc w:val="both"/>
      </w:pPr>
      <w:r>
        <w:rPr>
          <w:rFonts w:ascii="Times New Roman"/>
          <w:b w:val="false"/>
          <w:i w:val="false"/>
          <w:color w:val="000000"/>
          <w:sz w:val="28"/>
        </w:rPr>
        <w:t xml:space="preserve">
            3. Айыппұлдар мен санкциялардан алынатын </w:t>
      </w:r>
    </w:p>
    <w:p>
      <w:pPr>
        <w:spacing w:after="0"/>
        <w:ind w:left="0"/>
        <w:jc w:val="both"/>
      </w:pPr>
      <w:r>
        <w:rPr>
          <w:rFonts w:ascii="Times New Roman"/>
          <w:b w:val="false"/>
          <w:i w:val="false"/>
          <w:color w:val="000000"/>
          <w:sz w:val="28"/>
        </w:rPr>
        <w:t xml:space="preserve">
               түсiмдер                                       315000 </w:t>
      </w:r>
    </w:p>
    <w:p>
      <w:pPr>
        <w:spacing w:after="0"/>
        <w:ind w:left="0"/>
        <w:jc w:val="both"/>
      </w:pPr>
      <w:r>
        <w:rPr>
          <w:rFonts w:ascii="Times New Roman"/>
          <w:b w:val="false"/>
          <w:i w:val="false"/>
          <w:color w:val="000000"/>
          <w:sz w:val="28"/>
        </w:rPr>
        <w:t xml:space="preserve">
            4. Салыққа жатпайтын түсiмдер                    3513500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III. Капиталмен жасалған операциялардан алынатын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кiрiстер </w:t>
      </w:r>
      <w:r>
        <w:rPr>
          <w:rFonts w:ascii="Times New Roman"/>
          <w:b w:val="false"/>
          <w:i w:val="false"/>
          <w:color w:val="000000"/>
          <w:sz w:val="28"/>
        </w:rPr>
        <w:t xml:space="preserve">                                 25550000 </w:t>
      </w:r>
    </w:p>
    <w:p>
      <w:pPr>
        <w:spacing w:after="0"/>
        <w:ind w:left="0"/>
        <w:jc w:val="both"/>
      </w:pPr>
      <w:r>
        <w:rPr>
          <w:rFonts w:ascii="Times New Roman"/>
          <w:b w:val="false"/>
          <w:i w:val="false"/>
          <w:color w:val="000000"/>
          <w:sz w:val="28"/>
        </w:rPr>
        <w:t xml:space="preserve">
            1. Негiзгi капиталды сату                       20550000 </w:t>
      </w:r>
    </w:p>
    <w:p>
      <w:pPr>
        <w:spacing w:after="0"/>
        <w:ind w:left="0"/>
        <w:jc w:val="both"/>
      </w:pPr>
      <w:r>
        <w:rPr>
          <w:rFonts w:ascii="Times New Roman"/>
          <w:b w:val="false"/>
          <w:i w:val="false"/>
          <w:color w:val="000000"/>
          <w:sz w:val="28"/>
        </w:rPr>
        <w:t xml:space="preserve">
            2. Капиталмен жасалған операциялардан </w:t>
      </w:r>
    </w:p>
    <w:p>
      <w:pPr>
        <w:spacing w:after="0"/>
        <w:ind w:left="0"/>
        <w:jc w:val="both"/>
      </w:pPr>
      <w:r>
        <w:rPr>
          <w:rFonts w:ascii="Times New Roman"/>
          <w:b w:val="false"/>
          <w:i w:val="false"/>
          <w:color w:val="000000"/>
          <w:sz w:val="28"/>
        </w:rPr>
        <w:t xml:space="preserve">
               алынатын өзге кiрiстер                        5000000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IҮ. Трансферттер </w:t>
      </w:r>
      <w:r>
        <w:rPr>
          <w:rFonts w:ascii="Times New Roman"/>
          <w:b w:val="false"/>
          <w:i w:val="false"/>
          <w:color w:val="000000"/>
          <w:sz w:val="28"/>
        </w:rPr>
        <w:t xml:space="preserve">                               11682421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Шығыстар </w:t>
      </w:r>
      <w:r>
        <w:rPr>
          <w:rFonts w:ascii="Times New Roman"/>
          <w:b w:val="false"/>
          <w:i w:val="false"/>
          <w:color w:val="000000"/>
          <w:sz w:val="28"/>
        </w:rPr>
        <w:t xml:space="preserve">            193597186 </w:t>
      </w:r>
    </w:p>
    <w:p>
      <w:pPr>
        <w:spacing w:after="0"/>
        <w:ind w:left="0"/>
        <w:jc w:val="both"/>
      </w:pPr>
      <w:r>
        <w:rPr>
          <w:rFonts w:ascii="Times New Roman"/>
          <w:b w:val="false"/>
          <w:i w:val="false"/>
          <w:color w:val="000000"/>
          <w:sz w:val="28"/>
        </w:rPr>
        <w:t xml:space="preserve">
            1. Жалпы сипаттағы мемлекеттiк қызмет көрсету   36044005 </w:t>
      </w:r>
    </w:p>
    <w:p>
      <w:pPr>
        <w:spacing w:after="0"/>
        <w:ind w:left="0"/>
        <w:jc w:val="both"/>
      </w:pPr>
      <w:r>
        <w:rPr>
          <w:rFonts w:ascii="Times New Roman"/>
          <w:b w:val="false"/>
          <w:i w:val="false"/>
          <w:color w:val="000000"/>
          <w:sz w:val="28"/>
        </w:rPr>
        <w:t xml:space="preserve">
            2. Қорғаныс                                     15939416 </w:t>
      </w:r>
    </w:p>
    <w:p>
      <w:pPr>
        <w:spacing w:after="0"/>
        <w:ind w:left="0"/>
        <w:jc w:val="both"/>
      </w:pPr>
      <w:r>
        <w:rPr>
          <w:rFonts w:ascii="Times New Roman"/>
          <w:b w:val="false"/>
          <w:i w:val="false"/>
          <w:color w:val="000000"/>
          <w:sz w:val="28"/>
        </w:rPr>
        <w:t xml:space="preserve">
            3. Қоғамдық тәртiп пен қауiпсiздiк              20466682 </w:t>
      </w:r>
    </w:p>
    <w:p>
      <w:pPr>
        <w:spacing w:after="0"/>
        <w:ind w:left="0"/>
        <w:jc w:val="both"/>
      </w:pPr>
      <w:r>
        <w:rPr>
          <w:rFonts w:ascii="Times New Roman"/>
          <w:b w:val="false"/>
          <w:i w:val="false"/>
          <w:color w:val="000000"/>
          <w:sz w:val="28"/>
        </w:rPr>
        <w:t xml:space="preserve">
            4. Бiлiм беру                                   11065063 </w:t>
      </w:r>
    </w:p>
    <w:p>
      <w:pPr>
        <w:spacing w:after="0"/>
        <w:ind w:left="0"/>
        <w:jc w:val="both"/>
      </w:pPr>
      <w:r>
        <w:rPr>
          <w:rFonts w:ascii="Times New Roman"/>
          <w:b w:val="false"/>
          <w:i w:val="false"/>
          <w:color w:val="000000"/>
          <w:sz w:val="28"/>
        </w:rPr>
        <w:t xml:space="preserve">
            5. Денсаулық сақтау                              5693809 </w:t>
      </w:r>
    </w:p>
    <w:p>
      <w:pPr>
        <w:spacing w:after="0"/>
        <w:ind w:left="0"/>
        <w:jc w:val="both"/>
      </w:pPr>
      <w:r>
        <w:rPr>
          <w:rFonts w:ascii="Times New Roman"/>
          <w:b w:val="false"/>
          <w:i w:val="false"/>
          <w:color w:val="000000"/>
          <w:sz w:val="28"/>
        </w:rPr>
        <w:t xml:space="preserve">
            6. Әлеуметтiк сақтандыру мен қамсыздандыру       6291527 </w:t>
      </w:r>
    </w:p>
    <w:p>
      <w:pPr>
        <w:spacing w:after="0"/>
        <w:ind w:left="0"/>
        <w:jc w:val="both"/>
      </w:pPr>
      <w:r>
        <w:rPr>
          <w:rFonts w:ascii="Times New Roman"/>
          <w:b w:val="false"/>
          <w:i w:val="false"/>
          <w:color w:val="000000"/>
          <w:sz w:val="28"/>
        </w:rPr>
        <w:t xml:space="preserve">
            7. Демалысты ұйымдастыру және мәдениет </w:t>
      </w:r>
    </w:p>
    <w:p>
      <w:pPr>
        <w:spacing w:after="0"/>
        <w:ind w:left="0"/>
        <w:jc w:val="both"/>
      </w:pPr>
      <w:r>
        <w:rPr>
          <w:rFonts w:ascii="Times New Roman"/>
          <w:b w:val="false"/>
          <w:i w:val="false"/>
          <w:color w:val="000000"/>
          <w:sz w:val="28"/>
        </w:rPr>
        <w:t xml:space="preserve">
               саласындағы қызмет                            7762749 </w:t>
      </w:r>
    </w:p>
    <w:p>
      <w:pPr>
        <w:spacing w:after="0"/>
        <w:ind w:left="0"/>
        <w:jc w:val="both"/>
      </w:pPr>
      <w:r>
        <w:rPr>
          <w:rFonts w:ascii="Times New Roman"/>
          <w:b w:val="false"/>
          <w:i w:val="false"/>
          <w:color w:val="000000"/>
          <w:sz w:val="28"/>
        </w:rPr>
        <w:t xml:space="preserve">
            8. Отын-энергетика кешенi                          75540 </w:t>
      </w:r>
    </w:p>
    <w:p>
      <w:pPr>
        <w:spacing w:after="0"/>
        <w:ind w:left="0"/>
        <w:jc w:val="both"/>
      </w:pPr>
      <w:r>
        <w:rPr>
          <w:rFonts w:ascii="Times New Roman"/>
          <w:b w:val="false"/>
          <w:i w:val="false"/>
          <w:color w:val="000000"/>
          <w:sz w:val="28"/>
        </w:rPr>
        <w:t xml:space="preserve">
            9. Ауыл шаруашылығы және орман шаруашылығы, </w:t>
      </w:r>
    </w:p>
    <w:p>
      <w:pPr>
        <w:spacing w:after="0"/>
        <w:ind w:left="0"/>
        <w:jc w:val="both"/>
      </w:pPr>
      <w:r>
        <w:rPr>
          <w:rFonts w:ascii="Times New Roman"/>
          <w:b w:val="false"/>
          <w:i w:val="false"/>
          <w:color w:val="000000"/>
          <w:sz w:val="28"/>
        </w:rPr>
        <w:t xml:space="preserve">
               балық шаруашылығы, аң аулау және табиғат </w:t>
      </w:r>
    </w:p>
    <w:p>
      <w:pPr>
        <w:spacing w:after="0"/>
        <w:ind w:left="0"/>
        <w:jc w:val="both"/>
      </w:pPr>
      <w:r>
        <w:rPr>
          <w:rFonts w:ascii="Times New Roman"/>
          <w:b w:val="false"/>
          <w:i w:val="false"/>
          <w:color w:val="000000"/>
          <w:sz w:val="28"/>
        </w:rPr>
        <w:t xml:space="preserve">
               қорғау                                       12126777 </w:t>
      </w:r>
    </w:p>
    <w:p>
      <w:pPr>
        <w:spacing w:after="0"/>
        <w:ind w:left="0"/>
        <w:jc w:val="both"/>
      </w:pPr>
      <w:r>
        <w:rPr>
          <w:rFonts w:ascii="Times New Roman"/>
          <w:b w:val="false"/>
          <w:i w:val="false"/>
          <w:color w:val="000000"/>
          <w:sz w:val="28"/>
        </w:rPr>
        <w:t xml:space="preserve">
            10. Тау-кен өнеркәсiбi және отынды қоспағанда, </w:t>
      </w:r>
    </w:p>
    <w:p>
      <w:pPr>
        <w:spacing w:after="0"/>
        <w:ind w:left="0"/>
        <w:jc w:val="both"/>
      </w:pPr>
      <w:r>
        <w:rPr>
          <w:rFonts w:ascii="Times New Roman"/>
          <w:b w:val="false"/>
          <w:i w:val="false"/>
          <w:color w:val="000000"/>
          <w:sz w:val="28"/>
        </w:rPr>
        <w:t xml:space="preserve">
                пайдалы қазбалар, өңдеу өнеркәсiбi мен </w:t>
      </w:r>
    </w:p>
    <w:p>
      <w:pPr>
        <w:spacing w:after="0"/>
        <w:ind w:left="0"/>
        <w:jc w:val="both"/>
      </w:pPr>
      <w:r>
        <w:rPr>
          <w:rFonts w:ascii="Times New Roman"/>
          <w:b w:val="false"/>
          <w:i w:val="false"/>
          <w:color w:val="000000"/>
          <w:sz w:val="28"/>
        </w:rPr>
        <w:t xml:space="preserve">
                құрылыс                                      6210039 </w:t>
      </w:r>
    </w:p>
    <w:p>
      <w:pPr>
        <w:spacing w:after="0"/>
        <w:ind w:left="0"/>
        <w:jc w:val="both"/>
      </w:pPr>
      <w:r>
        <w:rPr>
          <w:rFonts w:ascii="Times New Roman"/>
          <w:b w:val="false"/>
          <w:i w:val="false"/>
          <w:color w:val="000000"/>
          <w:sz w:val="28"/>
        </w:rPr>
        <w:t xml:space="preserve">
            11. Көлiк және байланыс                           165486 </w:t>
      </w:r>
    </w:p>
    <w:p>
      <w:pPr>
        <w:spacing w:after="0"/>
        <w:ind w:left="0"/>
        <w:jc w:val="both"/>
      </w:pPr>
      <w:r>
        <w:rPr>
          <w:rFonts w:ascii="Times New Roman"/>
          <w:b w:val="false"/>
          <w:i w:val="false"/>
          <w:color w:val="000000"/>
          <w:sz w:val="28"/>
        </w:rPr>
        <w:t xml:space="preserve">
            12. Экономикалық қызметке байланысты өзге де </w:t>
      </w:r>
    </w:p>
    <w:p>
      <w:pPr>
        <w:spacing w:after="0"/>
        <w:ind w:left="0"/>
        <w:jc w:val="both"/>
      </w:pPr>
      <w:r>
        <w:rPr>
          <w:rFonts w:ascii="Times New Roman"/>
          <w:b w:val="false"/>
          <w:i w:val="false"/>
          <w:color w:val="000000"/>
          <w:sz w:val="28"/>
        </w:rPr>
        <w:t xml:space="preserve">
                қызмет көрсету                               6243991 </w:t>
      </w:r>
    </w:p>
    <w:p>
      <w:pPr>
        <w:spacing w:after="0"/>
        <w:ind w:left="0"/>
        <w:jc w:val="both"/>
      </w:pPr>
      <w:r>
        <w:rPr>
          <w:rFonts w:ascii="Times New Roman"/>
          <w:b w:val="false"/>
          <w:i w:val="false"/>
          <w:color w:val="000000"/>
          <w:sz w:val="28"/>
        </w:rPr>
        <w:t xml:space="preserve">
            13. Негiзгi топтарға жатқызылмаған шығыстар     65512102 </w:t>
      </w:r>
    </w:p>
    <w:p>
      <w:pPr>
        <w:spacing w:after="0"/>
        <w:ind w:left="0"/>
        <w:jc w:val="both"/>
      </w:pPr>
      <w:r>
        <w:rPr>
          <w:rFonts w:ascii="Times New Roman"/>
          <w:b w:val="false"/>
          <w:i w:val="false"/>
          <w:color w:val="000000"/>
          <w:sz w:val="28"/>
        </w:rPr>
        <w:t xml:space="preserve">
            Бюджет тапшылығының жалпы көлемi               -43951132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Қаржыландыру </w:t>
      </w:r>
      <w:r>
        <w:rPr>
          <w:rFonts w:ascii="Times New Roman"/>
          <w:b w:val="false"/>
          <w:i w:val="false"/>
          <w:color w:val="000000"/>
          <w:sz w:val="28"/>
        </w:rPr>
        <w:t xml:space="preserve">                                  43951132 </w:t>
      </w:r>
    </w:p>
    <w:p>
      <w:pPr>
        <w:spacing w:after="0"/>
        <w:ind w:left="0"/>
        <w:jc w:val="both"/>
      </w:pPr>
      <w:r>
        <w:rPr>
          <w:rFonts w:ascii="Times New Roman"/>
          <w:b w:val="false"/>
          <w:i w:val="false"/>
          <w:color w:val="000000"/>
          <w:sz w:val="28"/>
        </w:rPr>
        <w:t xml:space="preserve">
            1. Iшкi қаржыландыру                            15500000 </w:t>
      </w:r>
    </w:p>
    <w:p>
      <w:pPr>
        <w:spacing w:after="0"/>
        <w:ind w:left="0"/>
        <w:jc w:val="both"/>
      </w:pPr>
      <w:r>
        <w:rPr>
          <w:rFonts w:ascii="Times New Roman"/>
          <w:b w:val="false"/>
          <w:i w:val="false"/>
          <w:color w:val="000000"/>
          <w:sz w:val="28"/>
        </w:rPr>
        <w:t xml:space="preserve">
            2. Сыртқы қаржыландыру                          28451132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