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5d8c" w14:textId="9325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Израиль Мемлекетiнде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желтоқсан N 2699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Израиль Мемлекетiмен дипломатиялық
қатынас орнатуына байланысты қаулы етемiн:
     1. Тель-Авив қаласында Қазақстан Республикасының Елшiлiгi
ашылсын.
     2. Қазақстан Республикасының Үкiметi Қазақстан Республикасының
Израиль Мемлекетiндегi Елшiлiгiнiң штат кестесi мен шығыстарының
сметасын анықтасын.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