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3f08" w14:textId="cee3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соттар және судьялардың мәртебесi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20 желтоқсандағы № 2694 Конституциялық заң күшi бар жарлығы. Күші жойылды - Қазақстан Республикасының 2000.12.25. N 132 Заңымен.</w:t>
      </w:r>
    </w:p>
    <w:p>
      <w:pPr>
        <w:spacing w:after="0"/>
        <w:ind w:left="0"/>
        <w:jc w:val="both"/>
      </w:pPr>
      <w:r>
        <w:rPr>
          <w:rFonts w:ascii="Times New Roman"/>
          <w:b w:val="false"/>
          <w:i w:val="false"/>
          <w:color w:val="ff0000"/>
          <w:sz w:val="28"/>
        </w:rPr>
        <w:t xml:space="preserve">
      Ескерту. Күші жойылды – ҚР 25.12.2000 N 132 </w:t>
      </w:r>
      <w:r>
        <w:rPr>
          <w:rFonts w:ascii="Times New Roman"/>
          <w:b w:val="false"/>
          <w:i w:val="false"/>
          <w:color w:val="ff0000"/>
          <w:sz w:val="28"/>
        </w:rPr>
        <w:t>Заңымен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75-бабының 4-тармағы мен 82-бабының 5-тармағына сәйкес және сот-құқық реформасын кезең-кезеңмен жүзеге асыру мақсатында осы Жарлықты шығарамын. </w:t>
      </w:r>
    </w:p>
    <w:bookmarkEnd w:id="0"/>
    <w:bookmarkStart w:name="z1" w:id="1"/>
    <w:p>
      <w:pPr>
        <w:spacing w:after="0"/>
        <w:ind w:left="0"/>
        <w:jc w:val="both"/>
      </w:pPr>
      <w:r>
        <w:rPr>
          <w:rFonts w:ascii="Times New Roman"/>
          <w:b w:val="false"/>
          <w:i w:val="false"/>
          <w:color w:val="000000"/>
          <w:sz w:val="28"/>
        </w:rPr>
        <w:t xml:space="preserve">
      I Бөлiм. Жалпы ережелер </w:t>
      </w:r>
    </w:p>
    <w:bookmarkEnd w:id="1"/>
    <w:bookmarkStart w:name="z2" w:id="2"/>
    <w:p>
      <w:pPr>
        <w:spacing w:after="0"/>
        <w:ind w:left="0"/>
        <w:jc w:val="both"/>
      </w:pPr>
      <w:r>
        <w:rPr>
          <w:rFonts w:ascii="Times New Roman"/>
          <w:b w:val="false"/>
          <w:i w:val="false"/>
          <w:color w:val="000000"/>
          <w:sz w:val="28"/>
        </w:rPr>
        <w:t xml:space="preserve">
      1-бап. Сот билiгi </w:t>
      </w:r>
    </w:p>
    <w:bookmarkEnd w:id="2"/>
    <w:bookmarkStart w:name="z3" w:id="3"/>
    <w:p>
      <w:pPr>
        <w:spacing w:after="0"/>
        <w:ind w:left="0"/>
        <w:jc w:val="both"/>
      </w:pPr>
      <w:r>
        <w:rPr>
          <w:rFonts w:ascii="Times New Roman"/>
          <w:b w:val="false"/>
          <w:i w:val="false"/>
          <w:color w:val="000000"/>
          <w:sz w:val="28"/>
        </w:rPr>
        <w:t xml:space="preserve">
      1. Қазақстан Республикасында сот төрелiгiн тек қана сот жүзеге асырады. Сот билiгi азаматтардың құқықтарын, бостандықтары мен заңды мүдделерiн, мемлекеттiк органдардың, ұйымдардың құқықтары мен заңды мүдделерiн қорғауды жүзеге асыруды, Конституцияның, заңдардың, өзге де нормативтiк құқықтық актiлердiң, Республиканың халықаралық шарттарының орындалуын қамтамасыз етудi мақсат етiп қояды. </w:t>
      </w:r>
    </w:p>
    <w:bookmarkEnd w:id="3"/>
    <w:p>
      <w:pPr>
        <w:spacing w:after="0"/>
        <w:ind w:left="0"/>
        <w:jc w:val="both"/>
      </w:pPr>
      <w:r>
        <w:rPr>
          <w:rFonts w:ascii="Times New Roman"/>
          <w:b w:val="false"/>
          <w:i w:val="false"/>
          <w:color w:val="000000"/>
          <w:sz w:val="28"/>
        </w:rPr>
        <w:t xml:space="preserve">
      2. Соттар өздерiне тиесiлi билiктi ешкiмнiң еркiне қарамастан Қазақстан Республикасының Конституциясы мен заңдарына сәйкес жүзеге асырады. </w:t>
      </w:r>
    </w:p>
    <w:p>
      <w:pPr>
        <w:spacing w:after="0"/>
        <w:ind w:left="0"/>
        <w:jc w:val="both"/>
      </w:pPr>
      <w:r>
        <w:rPr>
          <w:rFonts w:ascii="Times New Roman"/>
          <w:b w:val="false"/>
          <w:i w:val="false"/>
          <w:color w:val="000000"/>
          <w:sz w:val="28"/>
        </w:rPr>
        <w:t xml:space="preserve">
      3. Республикадағы сот билiгi Республика Конституциясының, заңдарының, өзге де нормативтiк құқықтық актiлерiнiң, Республиканың халықаралық шарттарының негiзiнде туындайтын барлық iстер мен дауларға қолданылады. </w:t>
      </w:r>
    </w:p>
    <w:p>
      <w:pPr>
        <w:spacing w:after="0"/>
        <w:ind w:left="0"/>
        <w:jc w:val="both"/>
      </w:pPr>
      <w:r>
        <w:rPr>
          <w:rFonts w:ascii="Times New Roman"/>
          <w:b w:val="false"/>
          <w:i w:val="false"/>
          <w:color w:val="000000"/>
          <w:sz w:val="28"/>
        </w:rPr>
        <w:t xml:space="preserve">
      4. Сот билiгi сот iсiн жүргiзудiң азаматтық, қылмыстық және заңмен белгiленген өзге де нысандары арқылы жүзеге асырылады. </w:t>
      </w:r>
    </w:p>
    <w:p>
      <w:pPr>
        <w:spacing w:after="0"/>
        <w:ind w:left="0"/>
        <w:jc w:val="both"/>
      </w:pPr>
      <w:r>
        <w:rPr>
          <w:rFonts w:ascii="Times New Roman"/>
          <w:b w:val="false"/>
          <w:i w:val="false"/>
          <w:color w:val="000000"/>
          <w:sz w:val="28"/>
        </w:rPr>
        <w:t xml:space="preserve">
      5. Соттардың шешiмдерi, үкiмдерi, өзге қаулылары, сондай-ақ олардың заңды өкiмдерi, талаптары, тапсырмалары мен басқа өтiнiштерi Республиканың бүкiл аумағында барлық мемлекеттiк органдардың, ұйымдардың, лауазымды адамдар мен азаматтардың орындауы үшiн мiндеттi болып табылады. Оларды орындамау, сол сияқты сотты құрметтемеу заң бойынша жауаптылыққа әкелiп соғады. </w:t>
      </w:r>
    </w:p>
    <w:bookmarkStart w:name="z4" w:id="4"/>
    <w:p>
      <w:pPr>
        <w:spacing w:after="0"/>
        <w:ind w:left="0"/>
        <w:jc w:val="both"/>
      </w:pPr>
      <w:r>
        <w:rPr>
          <w:rFonts w:ascii="Times New Roman"/>
          <w:b w:val="false"/>
          <w:i w:val="false"/>
          <w:color w:val="000000"/>
          <w:sz w:val="28"/>
        </w:rPr>
        <w:t xml:space="preserve">
      2-бап. Сот жүйесi </w:t>
      </w:r>
    </w:p>
    <w:bookmarkEnd w:id="4"/>
    <w:bookmarkStart w:name="z5" w:id="5"/>
    <w:p>
      <w:pPr>
        <w:spacing w:after="0"/>
        <w:ind w:left="0"/>
        <w:jc w:val="both"/>
      </w:pPr>
      <w:r>
        <w:rPr>
          <w:rFonts w:ascii="Times New Roman"/>
          <w:b w:val="false"/>
          <w:i w:val="false"/>
          <w:color w:val="000000"/>
          <w:sz w:val="28"/>
        </w:rPr>
        <w:t xml:space="preserve">
      1. Қазақстан Республикасындағы сот жүйесiн заңмен құрылатын Республиканың Жоғарғы Соты мен Республиканың жергiлiктi соттары (облыстық және оларға теңестiрiлген соттар (Алматы қалалық соты, Қазақстан Республикасы әскерлерiнiң Әскери соты), аудандық (қалалық), әскери соттар) құрайды. Ешбiр өзге органның, лауазымды адамның немесе өзге тұлғаның сот функцияларын өзiне алуға хақы жоқ. </w:t>
      </w:r>
    </w:p>
    <w:bookmarkEnd w:id="5"/>
    <w:p>
      <w:pPr>
        <w:spacing w:after="0"/>
        <w:ind w:left="0"/>
        <w:jc w:val="both"/>
      </w:pPr>
      <w:r>
        <w:rPr>
          <w:rFonts w:ascii="Times New Roman"/>
          <w:b w:val="false"/>
          <w:i w:val="false"/>
          <w:color w:val="000000"/>
          <w:sz w:val="28"/>
        </w:rPr>
        <w:t xml:space="preserve">
      2. Қандай да бiр атаумен арнаулы және төтенше соттарды құруға </w:t>
      </w:r>
    </w:p>
    <w:bookmarkStart w:name="z6" w:id="6"/>
    <w:p>
      <w:pPr>
        <w:spacing w:after="0"/>
        <w:ind w:left="0"/>
        <w:jc w:val="both"/>
      </w:pPr>
      <w:r>
        <w:rPr>
          <w:rFonts w:ascii="Times New Roman"/>
          <w:b w:val="false"/>
          <w:i w:val="false"/>
          <w:color w:val="000000"/>
          <w:sz w:val="28"/>
        </w:rPr>
        <w:t>
      жол берiлмейдi.</w:t>
      </w:r>
    </w:p>
    <w:bookmarkEnd w:id="6"/>
    <w:p>
      <w:pPr>
        <w:spacing w:after="0"/>
        <w:ind w:left="0"/>
        <w:jc w:val="both"/>
      </w:pPr>
      <w:r>
        <w:rPr>
          <w:rFonts w:ascii="Times New Roman"/>
          <w:b w:val="false"/>
          <w:i w:val="false"/>
          <w:color w:val="000000"/>
          <w:sz w:val="28"/>
        </w:rPr>
        <w:t>
      3. Қазақстан Республикасында соттардың мамандандырылуы және осы</w:t>
      </w:r>
    </w:p>
    <w:p>
      <w:pPr>
        <w:spacing w:after="0"/>
        <w:ind w:left="0"/>
        <w:jc w:val="both"/>
      </w:pPr>
      <w:r>
        <w:rPr>
          <w:rFonts w:ascii="Times New Roman"/>
          <w:b w:val="false"/>
          <w:i w:val="false"/>
          <w:color w:val="000000"/>
          <w:sz w:val="28"/>
        </w:rPr>
        <w:t>
      мақсатта мамандандырылған: шаруашылық, салық, отбасылық, кәмелетке</w:t>
      </w:r>
    </w:p>
    <w:p>
      <w:pPr>
        <w:spacing w:after="0"/>
        <w:ind w:left="0"/>
        <w:jc w:val="both"/>
      </w:pPr>
      <w:r>
        <w:rPr>
          <w:rFonts w:ascii="Times New Roman"/>
          <w:b w:val="false"/>
          <w:i w:val="false"/>
          <w:color w:val="000000"/>
          <w:sz w:val="28"/>
        </w:rPr>
        <w:t>
      толмағандардың iстерi жөнiндегi, әкiмшiлiк және басқа соттарды құру</w:t>
      </w:r>
    </w:p>
    <w:p>
      <w:pPr>
        <w:spacing w:after="0"/>
        <w:ind w:left="0"/>
        <w:jc w:val="both"/>
      </w:pPr>
      <w:r>
        <w:rPr>
          <w:rFonts w:ascii="Times New Roman"/>
          <w:b w:val="false"/>
          <w:i w:val="false"/>
          <w:color w:val="000000"/>
          <w:sz w:val="28"/>
        </w:rPr>
        <w:t>
      жүзеге асырылуы мүмкiн. Мамандандырылған соттардың, оларға осы</w:t>
      </w:r>
    </w:p>
    <w:p>
      <w:pPr>
        <w:spacing w:after="0"/>
        <w:ind w:left="0"/>
        <w:jc w:val="both"/>
      </w:pPr>
      <w:r>
        <w:rPr>
          <w:rFonts w:ascii="Times New Roman"/>
          <w:b w:val="false"/>
          <w:i w:val="false"/>
          <w:color w:val="000000"/>
          <w:sz w:val="28"/>
        </w:rPr>
        <w:t>
      Жарлықтың ережелерi қолданыла отырып, аудандық (қалалық) сот</w:t>
      </w:r>
    </w:p>
    <w:p>
      <w:pPr>
        <w:spacing w:after="0"/>
        <w:ind w:left="0"/>
        <w:jc w:val="both"/>
      </w:pPr>
      <w:r>
        <w:rPr>
          <w:rFonts w:ascii="Times New Roman"/>
          <w:b w:val="false"/>
          <w:i w:val="false"/>
          <w:color w:val="000000"/>
          <w:sz w:val="28"/>
        </w:rPr>
        <w:t>
      мәртебесi болады.</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xml:space="preserve">
      ЕСКЕРТУ. 2-баптың 4-тармағы алынып тасталған - Қазақстан </w:t>
      </w:r>
    </w:p>
    <w:p>
      <w:pPr>
        <w:spacing w:after="0"/>
        <w:ind w:left="0"/>
        <w:jc w:val="both"/>
      </w:pPr>
      <w:r>
        <w:rPr>
          <w:rFonts w:ascii="Times New Roman"/>
          <w:b w:val="false"/>
          <w:i w:val="false"/>
          <w:color w:val="000000"/>
          <w:sz w:val="28"/>
        </w:rPr>
        <w:t xml:space="preserve">
       Республикасының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3-бап. Сот жүйесiнiң бiрлiгi</w:t>
      </w:r>
    </w:p>
    <w:p>
      <w:pPr>
        <w:spacing w:after="0"/>
        <w:ind w:left="0"/>
        <w:jc w:val="both"/>
      </w:pPr>
      <w:r>
        <w:rPr>
          <w:rFonts w:ascii="Times New Roman"/>
          <w:b w:val="false"/>
          <w:i w:val="false"/>
          <w:color w:val="000000"/>
          <w:sz w:val="28"/>
        </w:rPr>
        <w:t>
      Қазақстан Республикасы сот жүйесiнiң бiрлiгi:</w:t>
      </w:r>
    </w:p>
    <w:p>
      <w:pPr>
        <w:spacing w:after="0"/>
        <w:ind w:left="0"/>
        <w:jc w:val="both"/>
      </w:pPr>
      <w:r>
        <w:rPr>
          <w:rFonts w:ascii="Times New Roman"/>
          <w:b w:val="false"/>
          <w:i w:val="false"/>
          <w:color w:val="000000"/>
          <w:sz w:val="28"/>
        </w:rPr>
        <w:t>
      1) сот төрелiгiнiң конституциялық принциптерiмен;</w:t>
      </w:r>
    </w:p>
    <w:p>
      <w:pPr>
        <w:spacing w:after="0"/>
        <w:ind w:left="0"/>
        <w:jc w:val="both"/>
      </w:pPr>
      <w:r>
        <w:rPr>
          <w:rFonts w:ascii="Times New Roman"/>
          <w:b w:val="false"/>
          <w:i w:val="false"/>
          <w:color w:val="000000"/>
          <w:sz w:val="28"/>
        </w:rPr>
        <w:t>
      2) сот iсiн жүргiзудiң заңмен белгiленген нысандарында сот</w:t>
      </w:r>
    </w:p>
    <w:p>
      <w:pPr>
        <w:spacing w:after="0"/>
        <w:ind w:left="0"/>
        <w:jc w:val="both"/>
      </w:pPr>
      <w:r>
        <w:rPr>
          <w:rFonts w:ascii="Times New Roman"/>
          <w:b w:val="false"/>
          <w:i w:val="false"/>
          <w:color w:val="000000"/>
          <w:sz w:val="28"/>
        </w:rPr>
        <w:t>
      билiгiн жүзеге асырумен;</w:t>
      </w:r>
    </w:p>
    <w:p>
      <w:pPr>
        <w:spacing w:after="0"/>
        <w:ind w:left="0"/>
        <w:jc w:val="both"/>
      </w:pPr>
      <w:r>
        <w:rPr>
          <w:rFonts w:ascii="Times New Roman"/>
          <w:b w:val="false"/>
          <w:i w:val="false"/>
          <w:color w:val="000000"/>
          <w:sz w:val="28"/>
        </w:rPr>
        <w:t>
      3) соттардың бiрыңғай заңдарды қолдануымен;</w:t>
      </w:r>
    </w:p>
    <w:p>
      <w:pPr>
        <w:spacing w:after="0"/>
        <w:ind w:left="0"/>
        <w:jc w:val="both"/>
      </w:pPr>
      <w:r>
        <w:rPr>
          <w:rFonts w:ascii="Times New Roman"/>
          <w:b w:val="false"/>
          <w:i w:val="false"/>
          <w:color w:val="000000"/>
          <w:sz w:val="28"/>
        </w:rPr>
        <w:t>
      4) соттарды құру тәртiбiмен;</w:t>
      </w:r>
    </w:p>
    <w:p>
      <w:pPr>
        <w:spacing w:after="0"/>
        <w:ind w:left="0"/>
        <w:jc w:val="both"/>
      </w:pPr>
      <w:r>
        <w:rPr>
          <w:rFonts w:ascii="Times New Roman"/>
          <w:b w:val="false"/>
          <w:i w:val="false"/>
          <w:color w:val="000000"/>
          <w:sz w:val="28"/>
        </w:rPr>
        <w:t>
      5) Республиканың бүкiл аумағында заңды күшiне енген сот</w:t>
      </w:r>
    </w:p>
    <w:p>
      <w:pPr>
        <w:spacing w:after="0"/>
        <w:ind w:left="0"/>
        <w:jc w:val="both"/>
      </w:pPr>
      <w:r>
        <w:rPr>
          <w:rFonts w:ascii="Times New Roman"/>
          <w:b w:val="false"/>
          <w:i w:val="false"/>
          <w:color w:val="000000"/>
          <w:sz w:val="28"/>
        </w:rPr>
        <w:t>
      шешiмдерiнiң орындалу жүйесiмен;</w:t>
      </w:r>
    </w:p>
    <w:p>
      <w:pPr>
        <w:spacing w:after="0"/>
        <w:ind w:left="0"/>
        <w:jc w:val="both"/>
      </w:pPr>
      <w:r>
        <w:rPr>
          <w:rFonts w:ascii="Times New Roman"/>
          <w:b w:val="false"/>
          <w:i w:val="false"/>
          <w:color w:val="000000"/>
          <w:sz w:val="28"/>
        </w:rPr>
        <w:t>
      6) барлық соттарды республикалық бюджет қаражаты есебiнен</w:t>
      </w:r>
    </w:p>
    <w:p>
      <w:pPr>
        <w:spacing w:after="0"/>
        <w:ind w:left="0"/>
        <w:jc w:val="both"/>
      </w:pPr>
      <w:r>
        <w:rPr>
          <w:rFonts w:ascii="Times New Roman"/>
          <w:b w:val="false"/>
          <w:i w:val="false"/>
          <w:color w:val="000000"/>
          <w:sz w:val="28"/>
        </w:rPr>
        <w:t>
      қаржыландырумен қамтамасыз етiледi.</w:t>
      </w:r>
    </w:p>
    <w:p>
      <w:pPr>
        <w:spacing w:after="0"/>
        <w:ind w:left="0"/>
        <w:jc w:val="both"/>
      </w:pPr>
      <w:r>
        <w:rPr>
          <w:rFonts w:ascii="Times New Roman"/>
          <w:b w:val="false"/>
          <w:i w:val="false"/>
          <w:color w:val="000000"/>
          <w:sz w:val="28"/>
        </w:rPr>
        <w:t>
      ЕСКЕРТУ. 3-бапта 1)-тармақша алынып тасталды, 2)-7) тармақшалар</w:t>
      </w:r>
    </w:p>
    <w:p>
      <w:pPr>
        <w:spacing w:after="0"/>
        <w:ind w:left="0"/>
        <w:jc w:val="both"/>
      </w:pPr>
      <w:r>
        <w:rPr>
          <w:rFonts w:ascii="Times New Roman"/>
          <w:b w:val="false"/>
          <w:i w:val="false"/>
          <w:color w:val="000000"/>
          <w:sz w:val="28"/>
        </w:rPr>
        <w:t>
      1)-6) тармақшалар болып саналды - Қазақстан Республикасының</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4-бап. Қазақстан Республикасындағы соттар</w:t>
      </w:r>
    </w:p>
    <w:p>
      <w:pPr>
        <w:spacing w:after="0"/>
        <w:ind w:left="0"/>
        <w:jc w:val="both"/>
      </w:pPr>
      <w:r>
        <w:rPr>
          <w:rFonts w:ascii="Times New Roman"/>
          <w:b w:val="false"/>
          <w:i w:val="false"/>
          <w:color w:val="000000"/>
          <w:sz w:val="28"/>
        </w:rPr>
        <w:t>
       қызметiнiң негiзгi принциптерi</w:t>
      </w:r>
    </w:p>
    <w:p>
      <w:pPr>
        <w:spacing w:after="0"/>
        <w:ind w:left="0"/>
        <w:jc w:val="both"/>
      </w:pPr>
      <w:r>
        <w:rPr>
          <w:rFonts w:ascii="Times New Roman"/>
          <w:b w:val="false"/>
          <w:i w:val="false"/>
          <w:color w:val="000000"/>
          <w:sz w:val="28"/>
        </w:rPr>
        <w:t xml:space="preserve">
      Республикадағы соттар қызметi заңдылық, судьялардың тәуелсiздiгi, баршаның заң және сот алдындағы теңдiгi, тараптардың жарыспалылығы мен тең құқылығы, iстердi қараудың жариялылығы принциптерiнiң негiзiнде құрылады. </w:t>
      </w:r>
    </w:p>
    <w:bookmarkStart w:name="z7" w:id="7"/>
    <w:p>
      <w:pPr>
        <w:spacing w:after="0"/>
        <w:ind w:left="0"/>
        <w:jc w:val="both"/>
      </w:pPr>
      <w:r>
        <w:rPr>
          <w:rFonts w:ascii="Times New Roman"/>
          <w:b w:val="false"/>
          <w:i w:val="false"/>
          <w:color w:val="000000"/>
          <w:sz w:val="28"/>
        </w:rPr>
        <w:t xml:space="preserve">
      5-бап. Сот арқылы қорғалу құқығы </w:t>
      </w:r>
    </w:p>
    <w:bookmarkEnd w:id="7"/>
    <w:bookmarkStart w:name="z8" w:id="8"/>
    <w:p>
      <w:pPr>
        <w:spacing w:after="0"/>
        <w:ind w:left="0"/>
        <w:jc w:val="both"/>
      </w:pPr>
      <w:r>
        <w:rPr>
          <w:rFonts w:ascii="Times New Roman"/>
          <w:b w:val="false"/>
          <w:i w:val="false"/>
          <w:color w:val="000000"/>
          <w:sz w:val="28"/>
        </w:rPr>
        <w:t xml:space="preserve">
      1. Әркiмге мемлекеттiк органдардың, ұйымдардың, лауазымды және өзге тұлғалардың Республиканың Конституциясы мен заңдарында көзделген құқықтарына, бостандықтарына және заңды мүдделерiне нұқсан келтiретiн немесе оларды шектейтiн кез келген жолсыз шешiмдерi мен iс-әрекетiнен сот арқылы қорғалуына кепiлдiк берiледi. </w:t>
      </w:r>
    </w:p>
    <w:bookmarkEnd w:id="8"/>
    <w:p>
      <w:pPr>
        <w:spacing w:after="0"/>
        <w:ind w:left="0"/>
        <w:jc w:val="both"/>
      </w:pPr>
      <w:r>
        <w:rPr>
          <w:rFonts w:ascii="Times New Roman"/>
          <w:b w:val="false"/>
          <w:i w:val="false"/>
          <w:color w:val="000000"/>
          <w:sz w:val="28"/>
        </w:rPr>
        <w:t xml:space="preserve">
      2. Ешкiмдi заңның барлық талаптары мен әдiлеттiлiк сақтала отырып құзыреттi, тәуелсiз және әдiл сотта iсiнiң қаралуы құқығынан айыруға болмайды. </w:t>
      </w:r>
    </w:p>
    <w:p>
      <w:pPr>
        <w:spacing w:after="0"/>
        <w:ind w:left="0"/>
        <w:jc w:val="both"/>
      </w:pPr>
      <w:r>
        <w:rPr>
          <w:rFonts w:ascii="Times New Roman"/>
          <w:b w:val="false"/>
          <w:i w:val="false"/>
          <w:color w:val="000000"/>
          <w:sz w:val="28"/>
        </w:rPr>
        <w:t xml:space="preserve">
      3. Барлық соттарда және сот iсiн жүргiзудiң кез келген деңгейiнде бiлiктi заң көмегiмен қорғауға кепiлдiк берiледi. </w:t>
      </w:r>
    </w:p>
    <w:p>
      <w:pPr>
        <w:spacing w:after="0"/>
        <w:ind w:left="0"/>
        <w:jc w:val="both"/>
      </w:pPr>
      <w:r>
        <w:rPr>
          <w:rFonts w:ascii="Times New Roman"/>
          <w:b w:val="false"/>
          <w:i w:val="false"/>
          <w:color w:val="000000"/>
          <w:sz w:val="28"/>
        </w:rPr>
        <w:t xml:space="preserve">
      4. Сот iсiн жүргiзу тәртiбiмен қаралуға тиiстi өтiнiштердi, арыздар мен шағымдарды ешбiр басқа органдар, лауазымды немесе өзге тұлғалар қарай алмайды немесе бақылауға ала алмайды. </w:t>
      </w:r>
    </w:p>
    <w:bookmarkStart w:name="z9" w:id="9"/>
    <w:p>
      <w:pPr>
        <w:spacing w:after="0"/>
        <w:ind w:left="0"/>
        <w:jc w:val="both"/>
      </w:pPr>
      <w:r>
        <w:rPr>
          <w:rFonts w:ascii="Times New Roman"/>
          <w:b w:val="false"/>
          <w:i w:val="false"/>
          <w:color w:val="000000"/>
          <w:sz w:val="28"/>
        </w:rPr>
        <w:t xml:space="preserve">
      6-бап. Сот iсiн жүргiзу тiлi </w:t>
      </w:r>
    </w:p>
    <w:bookmarkEnd w:id="9"/>
    <w:bookmarkStart w:name="z10" w:id="10"/>
    <w:p>
      <w:pPr>
        <w:spacing w:after="0"/>
        <w:ind w:left="0"/>
        <w:jc w:val="both"/>
      </w:pPr>
      <w:r>
        <w:rPr>
          <w:rFonts w:ascii="Times New Roman"/>
          <w:b w:val="false"/>
          <w:i w:val="false"/>
          <w:color w:val="000000"/>
          <w:sz w:val="28"/>
        </w:rPr>
        <w:t xml:space="preserve">
      Республикада сот iсi мемлекеттiк тiлде жүргiзiледi, сот iсiн жүргiзуде орыс тiлi мемлекеттiк тiлмен бiрдей ресми қолданылады. Сот iсiн жүргiзу, сол сияқты осы жер тұрғындарының көпшiлiгiнiң тiлiнде жүргiзiлуi мүмкiн. </w:t>
      </w:r>
    </w:p>
    <w:bookmarkEnd w:id="10"/>
    <w:bookmarkStart w:name="z11" w:id="11"/>
    <w:p>
      <w:pPr>
        <w:spacing w:after="0"/>
        <w:ind w:left="0"/>
        <w:jc w:val="both"/>
      </w:pPr>
      <w:r>
        <w:rPr>
          <w:rFonts w:ascii="Times New Roman"/>
          <w:b w:val="false"/>
          <w:i w:val="false"/>
          <w:color w:val="000000"/>
          <w:sz w:val="28"/>
        </w:rPr>
        <w:t xml:space="preserve">
      7-бап. Сотта iстi қараудың жариялылығы </w:t>
      </w:r>
    </w:p>
    <w:bookmarkEnd w:id="11"/>
    <w:bookmarkStart w:name="z12" w:id="12"/>
    <w:p>
      <w:pPr>
        <w:spacing w:after="0"/>
        <w:ind w:left="0"/>
        <w:jc w:val="both"/>
      </w:pPr>
      <w:r>
        <w:rPr>
          <w:rFonts w:ascii="Times New Roman"/>
          <w:b w:val="false"/>
          <w:i w:val="false"/>
          <w:color w:val="000000"/>
          <w:sz w:val="28"/>
        </w:rPr>
        <w:t xml:space="preserve">
      1. Барлық соттарда iстер ашық қаралады. </w:t>
      </w:r>
    </w:p>
    <w:bookmarkEnd w:id="12"/>
    <w:p>
      <w:pPr>
        <w:spacing w:after="0"/>
        <w:ind w:left="0"/>
        <w:jc w:val="both"/>
      </w:pPr>
      <w:r>
        <w:rPr>
          <w:rFonts w:ascii="Times New Roman"/>
          <w:b w:val="false"/>
          <w:i w:val="false"/>
          <w:color w:val="000000"/>
          <w:sz w:val="28"/>
        </w:rPr>
        <w:t xml:space="preserve">
      2. Егер iстi ашық қарау мемлекеттiк құпияларды, әскери, қызметтiк және коммерциялық құпияның жария болуына әкеп соғуы мүмкiн не азаматтардың және өмiрi мен өз басының, отбасының құпиясы жария болудан, қорғау не сот iсiн жүргiзуге қатысушылардың қауiпсiздiгiн қамтамасыз ету қажеттiгi болса iстердi жабық отырыста тыңдауға рұқсат етiледi. </w:t>
      </w:r>
    </w:p>
    <w:p>
      <w:pPr>
        <w:spacing w:after="0"/>
        <w:ind w:left="0"/>
        <w:jc w:val="both"/>
      </w:pPr>
      <w:r>
        <w:rPr>
          <w:rFonts w:ascii="Times New Roman"/>
          <w:b w:val="false"/>
          <w:i w:val="false"/>
          <w:color w:val="000000"/>
          <w:sz w:val="28"/>
        </w:rPr>
        <w:t xml:space="preserve">
      3. Соттардың шешiмдерi, үкiмдерi мен қаулылары көпшiлiк алдында жария етiледi. </w:t>
      </w:r>
    </w:p>
    <w:p>
      <w:pPr>
        <w:spacing w:after="0"/>
        <w:ind w:left="0"/>
        <w:jc w:val="both"/>
      </w:pPr>
      <w:r>
        <w:rPr>
          <w:rFonts w:ascii="Times New Roman"/>
          <w:b w:val="false"/>
          <w:i w:val="false"/>
          <w:color w:val="000000"/>
          <w:sz w:val="28"/>
        </w:rPr>
        <w:t xml:space="preserve">
      ЕСКЕРТУ. 7-бап өзгертiлдi және толықтырылды - Қазақстан </w:t>
      </w:r>
    </w:p>
    <w:p>
      <w:pPr>
        <w:spacing w:after="0"/>
        <w:ind w:left="0"/>
        <w:jc w:val="both"/>
      </w:pPr>
      <w:r>
        <w:rPr>
          <w:rFonts w:ascii="Times New Roman"/>
          <w:b w:val="false"/>
          <w:i w:val="false"/>
          <w:color w:val="000000"/>
          <w:sz w:val="28"/>
        </w:rPr>
        <w:t xml:space="preserve">
      Республикасының 1997.07.01. N 143 Заңымен. </w:t>
      </w:r>
      <w:r>
        <w:rPr>
          <w:rFonts w:ascii="Times New Roman"/>
          <w:b w:val="false"/>
          <w:i w:val="false"/>
          <w:color w:val="000000"/>
          <w:sz w:val="28"/>
        </w:rPr>
        <w:t xml:space="preserve">Z970143_ </w:t>
      </w:r>
    </w:p>
    <w:bookmarkStart w:name="z13" w:id="13"/>
    <w:p>
      <w:pPr>
        <w:spacing w:after="0"/>
        <w:ind w:left="0"/>
        <w:jc w:val="both"/>
      </w:pPr>
      <w:r>
        <w:rPr>
          <w:rFonts w:ascii="Times New Roman"/>
          <w:b w:val="false"/>
          <w:i w:val="false"/>
          <w:color w:val="000000"/>
          <w:sz w:val="28"/>
        </w:rPr>
        <w:t xml:space="preserve">
      8-бап. Iстердi қарау кезiндегi соттардың құрамы </w:t>
      </w:r>
    </w:p>
    <w:bookmarkEnd w:id="13"/>
    <w:bookmarkStart w:name="z14" w:id="14"/>
    <w:p>
      <w:pPr>
        <w:spacing w:after="0"/>
        <w:ind w:left="0"/>
        <w:jc w:val="both"/>
      </w:pPr>
      <w:r>
        <w:rPr>
          <w:rFonts w:ascii="Times New Roman"/>
          <w:b w:val="false"/>
          <w:i w:val="false"/>
          <w:color w:val="000000"/>
          <w:sz w:val="28"/>
        </w:rPr>
        <w:t xml:space="preserve">
      1. Бастапқы сатылы сотта iстердi қарауды судья жеке дара жүзеге </w:t>
      </w:r>
    </w:p>
    <w:bookmarkEnd w:id="14"/>
    <w:bookmarkStart w:name="z15" w:id="15"/>
    <w:p>
      <w:pPr>
        <w:spacing w:after="0"/>
        <w:ind w:left="0"/>
        <w:jc w:val="both"/>
      </w:pPr>
      <w:r>
        <w:rPr>
          <w:rFonts w:ascii="Times New Roman"/>
          <w:b w:val="false"/>
          <w:i w:val="false"/>
          <w:color w:val="000000"/>
          <w:sz w:val="28"/>
        </w:rPr>
        <w:t>
      асырады. Заңда өлiм жазасы көзделген қылмыстар туралы қылмыстық</w:t>
      </w:r>
    </w:p>
    <w:bookmarkEnd w:id="15"/>
    <w:p>
      <w:pPr>
        <w:spacing w:after="0"/>
        <w:ind w:left="0"/>
        <w:jc w:val="both"/>
      </w:pPr>
      <w:r>
        <w:rPr>
          <w:rFonts w:ascii="Times New Roman"/>
          <w:b w:val="false"/>
          <w:i w:val="false"/>
          <w:color w:val="000000"/>
          <w:sz w:val="28"/>
        </w:rPr>
        <w:t>
      iстер үш судья құрамында қаралады.</w:t>
      </w:r>
    </w:p>
    <w:p>
      <w:pPr>
        <w:spacing w:after="0"/>
        <w:ind w:left="0"/>
        <w:jc w:val="both"/>
      </w:pPr>
      <w:r>
        <w:rPr>
          <w:rFonts w:ascii="Times New Roman"/>
          <w:b w:val="false"/>
          <w:i w:val="false"/>
          <w:color w:val="000000"/>
          <w:sz w:val="28"/>
        </w:rPr>
        <w:t>
      2. Жоғары тұрған соттардың iс қарауы iс жүргiзу заңдарында</w:t>
      </w:r>
    </w:p>
    <w:p>
      <w:pPr>
        <w:spacing w:after="0"/>
        <w:ind w:left="0"/>
        <w:jc w:val="both"/>
      </w:pPr>
      <w:r>
        <w:rPr>
          <w:rFonts w:ascii="Times New Roman"/>
          <w:b w:val="false"/>
          <w:i w:val="false"/>
          <w:color w:val="000000"/>
          <w:sz w:val="28"/>
        </w:rPr>
        <w:t>
      белгiленген тәртiппен жүзеге асырылады.</w:t>
      </w:r>
    </w:p>
    <w:p>
      <w:pPr>
        <w:spacing w:after="0"/>
        <w:ind w:left="0"/>
        <w:jc w:val="both"/>
      </w:pPr>
      <w:r>
        <w:rPr>
          <w:rFonts w:ascii="Times New Roman"/>
          <w:b w:val="false"/>
          <w:i w:val="false"/>
          <w:color w:val="000000"/>
          <w:sz w:val="28"/>
        </w:rPr>
        <w:t>
      3. Iстер алқалы түрде қаралған кезде судьялардың дауыс беруден</w:t>
      </w:r>
    </w:p>
    <w:p>
      <w:pPr>
        <w:spacing w:after="0"/>
        <w:ind w:left="0"/>
        <w:jc w:val="both"/>
      </w:pPr>
      <w:r>
        <w:rPr>
          <w:rFonts w:ascii="Times New Roman"/>
          <w:b w:val="false"/>
          <w:i w:val="false"/>
          <w:color w:val="000000"/>
          <w:sz w:val="28"/>
        </w:rPr>
        <w:t>
      қалыс қалуға хақы жоқ.</w:t>
      </w:r>
    </w:p>
    <w:p>
      <w:pPr>
        <w:spacing w:after="0"/>
        <w:ind w:left="0"/>
        <w:jc w:val="both"/>
      </w:pPr>
      <w:r>
        <w:rPr>
          <w:rFonts w:ascii="Times New Roman"/>
          <w:b w:val="false"/>
          <w:i w:val="false"/>
          <w:color w:val="000000"/>
          <w:sz w:val="28"/>
        </w:rPr>
        <w:t xml:space="preserve">
      ЕСКЕРТУ. 8-баптың 2-тармағы жаңа редакцияда - Қазақстан </w:t>
      </w:r>
    </w:p>
    <w:p>
      <w:pPr>
        <w:spacing w:after="0"/>
        <w:ind w:left="0"/>
        <w:jc w:val="both"/>
      </w:pPr>
      <w:r>
        <w:rPr>
          <w:rFonts w:ascii="Times New Roman"/>
          <w:b w:val="false"/>
          <w:i w:val="false"/>
          <w:color w:val="000000"/>
          <w:sz w:val="28"/>
        </w:rPr>
        <w:t xml:space="preserve">
       Республикасының 1997.07.02.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9-бап. Прокурор мен адвокаттың iстердi</w:t>
      </w:r>
    </w:p>
    <w:p>
      <w:pPr>
        <w:spacing w:after="0"/>
        <w:ind w:left="0"/>
        <w:jc w:val="both"/>
      </w:pPr>
      <w:r>
        <w:rPr>
          <w:rFonts w:ascii="Times New Roman"/>
          <w:b w:val="false"/>
          <w:i w:val="false"/>
          <w:color w:val="000000"/>
          <w:sz w:val="28"/>
        </w:rPr>
        <w:t>
       қарауға қатысуы</w:t>
      </w:r>
    </w:p>
    <w:p>
      <w:pPr>
        <w:spacing w:after="0"/>
        <w:ind w:left="0"/>
        <w:jc w:val="both"/>
      </w:pPr>
      <w:r>
        <w:rPr>
          <w:rFonts w:ascii="Times New Roman"/>
          <w:b w:val="false"/>
          <w:i w:val="false"/>
          <w:color w:val="000000"/>
          <w:sz w:val="28"/>
        </w:rPr>
        <w:t>
      Прокурорлар мен адвокаттар соттардың iстердi қарауына</w:t>
      </w:r>
    </w:p>
    <w:p>
      <w:pPr>
        <w:spacing w:after="0"/>
        <w:ind w:left="0"/>
        <w:jc w:val="both"/>
      </w:pPr>
      <w:r>
        <w:rPr>
          <w:rFonts w:ascii="Times New Roman"/>
          <w:b w:val="false"/>
          <w:i w:val="false"/>
          <w:color w:val="000000"/>
          <w:sz w:val="28"/>
        </w:rPr>
        <w:t>
      тараптардың теңдiгi және процестiң жарыспалылығы принциптерiнiң</w:t>
      </w:r>
    </w:p>
    <w:p>
      <w:pPr>
        <w:spacing w:after="0"/>
        <w:ind w:left="0"/>
        <w:jc w:val="both"/>
      </w:pPr>
      <w:r>
        <w:rPr>
          <w:rFonts w:ascii="Times New Roman"/>
          <w:b w:val="false"/>
          <w:i w:val="false"/>
          <w:color w:val="000000"/>
          <w:sz w:val="28"/>
        </w:rPr>
        <w:t>
      негiзiнде қатысады.</w:t>
      </w:r>
    </w:p>
    <w:p>
      <w:pPr>
        <w:spacing w:after="0"/>
        <w:ind w:left="0"/>
        <w:jc w:val="both"/>
      </w:pPr>
      <w:r>
        <w:rPr>
          <w:rFonts w:ascii="Times New Roman"/>
          <w:b w:val="false"/>
          <w:i w:val="false"/>
          <w:color w:val="000000"/>
          <w:sz w:val="28"/>
        </w:rPr>
        <w:t>
       II Бөлiм. Соттар жүйесi</w:t>
      </w:r>
    </w:p>
    <w:p>
      <w:pPr>
        <w:spacing w:after="0"/>
        <w:ind w:left="0"/>
        <w:jc w:val="both"/>
      </w:pPr>
      <w:r>
        <w:rPr>
          <w:rFonts w:ascii="Times New Roman"/>
          <w:b w:val="false"/>
          <w:i w:val="false"/>
          <w:color w:val="000000"/>
          <w:sz w:val="28"/>
        </w:rPr>
        <w:t>
       I Тарау. Аудандық (қалалық соттар)</w:t>
      </w:r>
    </w:p>
    <w:p>
      <w:pPr>
        <w:spacing w:after="0"/>
        <w:ind w:left="0"/>
        <w:jc w:val="both"/>
      </w:pPr>
      <w:r>
        <w:rPr>
          <w:rFonts w:ascii="Times New Roman"/>
          <w:b w:val="false"/>
          <w:i w:val="false"/>
          <w:color w:val="000000"/>
          <w:sz w:val="28"/>
        </w:rPr>
        <w:t>
       10-бап. Аудандық (қалалық) соттарды құру</w:t>
      </w:r>
    </w:p>
    <w:p>
      <w:pPr>
        <w:spacing w:after="0"/>
        <w:ind w:left="0"/>
        <w:jc w:val="both"/>
      </w:pPr>
      <w:r>
        <w:rPr>
          <w:rFonts w:ascii="Times New Roman"/>
          <w:b w:val="false"/>
          <w:i w:val="false"/>
          <w:color w:val="000000"/>
          <w:sz w:val="28"/>
        </w:rPr>
        <w:t xml:space="preserve">
      1. Аудандық (қалалық) сотты Әдiлет министрiнiң ұсынуымен ауданда, қалада (аудандық бағыныстағы қалалардан басқа), қаладағы ауданда Республика Президентi құрады және таратады. </w:t>
      </w:r>
    </w:p>
    <w:p>
      <w:pPr>
        <w:spacing w:after="0"/>
        <w:ind w:left="0"/>
        <w:jc w:val="both"/>
      </w:pPr>
      <w:r>
        <w:rPr>
          <w:rFonts w:ascii="Times New Roman"/>
          <w:b w:val="false"/>
          <w:i w:val="false"/>
          <w:color w:val="000000"/>
          <w:sz w:val="28"/>
        </w:rPr>
        <w:t xml:space="preserve">
      2. Республика Президентi Республика Әдiлет министрiнiң ұсынуымен аудан мен қалаға, бiрнеше аудандарға (қаладағы аудандарға) және қалаларға бiр сотты құруы мүмкiн. </w:t>
      </w:r>
    </w:p>
    <w:p>
      <w:pPr>
        <w:spacing w:after="0"/>
        <w:ind w:left="0"/>
        <w:jc w:val="both"/>
      </w:pPr>
      <w:r>
        <w:rPr>
          <w:rFonts w:ascii="Times New Roman"/>
          <w:b w:val="false"/>
          <w:i w:val="false"/>
          <w:color w:val="000000"/>
          <w:sz w:val="28"/>
        </w:rPr>
        <w:t xml:space="preserve">
      3. Аудандық (қалалық) соттардың сот учаскелерiн әдiлет басқармасының бастығы мен облыстық және оған теңестiрiлген сот төрағасының бiрлескен ұсынысы бойынша Әдiлет министрi құрады және таратады. </w:t>
      </w:r>
    </w:p>
    <w:p>
      <w:pPr>
        <w:spacing w:after="0"/>
        <w:ind w:left="0"/>
        <w:jc w:val="both"/>
      </w:pPr>
      <w:r>
        <w:rPr>
          <w:rFonts w:ascii="Times New Roman"/>
          <w:b w:val="false"/>
          <w:i w:val="false"/>
          <w:color w:val="000000"/>
          <w:sz w:val="28"/>
        </w:rPr>
        <w:t xml:space="preserve">
      ЕСКЕРТУ. 10-бап өзгертiлдi және толықтырылды - Қазақстан </w:t>
      </w:r>
    </w:p>
    <w:p>
      <w:pPr>
        <w:spacing w:after="0"/>
        <w:ind w:left="0"/>
        <w:jc w:val="both"/>
      </w:pPr>
      <w:r>
        <w:rPr>
          <w:rFonts w:ascii="Times New Roman"/>
          <w:b w:val="false"/>
          <w:i w:val="false"/>
          <w:color w:val="000000"/>
          <w:sz w:val="28"/>
        </w:rPr>
        <w:t xml:space="preserve">
      Республикасының 1997.07.01. N 143 Заңымен. </w:t>
      </w:r>
      <w:r>
        <w:rPr>
          <w:rFonts w:ascii="Times New Roman"/>
          <w:b w:val="false"/>
          <w:i w:val="false"/>
          <w:color w:val="000000"/>
          <w:sz w:val="28"/>
        </w:rPr>
        <w:t xml:space="preserve">Z970143_ </w:t>
      </w:r>
    </w:p>
    <w:bookmarkStart w:name="z16" w:id="16"/>
    <w:p>
      <w:pPr>
        <w:spacing w:after="0"/>
        <w:ind w:left="0"/>
        <w:jc w:val="both"/>
      </w:pPr>
      <w:r>
        <w:rPr>
          <w:rFonts w:ascii="Times New Roman"/>
          <w:b w:val="false"/>
          <w:i w:val="false"/>
          <w:color w:val="000000"/>
          <w:sz w:val="28"/>
        </w:rPr>
        <w:t xml:space="preserve">
      11-бап. Аудандық (қалалық) соттың құрамы </w:t>
      </w:r>
    </w:p>
    <w:bookmarkEnd w:id="16"/>
    <w:bookmarkStart w:name="z17" w:id="17"/>
    <w:p>
      <w:pPr>
        <w:spacing w:after="0"/>
        <w:ind w:left="0"/>
        <w:jc w:val="both"/>
      </w:pPr>
      <w:r>
        <w:rPr>
          <w:rFonts w:ascii="Times New Roman"/>
          <w:b w:val="false"/>
          <w:i w:val="false"/>
          <w:color w:val="000000"/>
          <w:sz w:val="28"/>
        </w:rPr>
        <w:t xml:space="preserve">
      1. Аудандық (қалалық) сот төраға мен тұрақты судьялардан тұрады. Егер штат бойынша аудандық (қалалық) сотта бiр судья болса, ол сот төрағасының өкiлеттiгiн жүзеге асырады (бiр құрамды сот). </w:t>
      </w:r>
    </w:p>
    <w:bookmarkEnd w:id="17"/>
    <w:p>
      <w:pPr>
        <w:spacing w:after="0"/>
        <w:ind w:left="0"/>
        <w:jc w:val="both"/>
      </w:pPr>
      <w:r>
        <w:rPr>
          <w:rFonts w:ascii="Times New Roman"/>
          <w:b w:val="false"/>
          <w:i w:val="false"/>
          <w:color w:val="000000"/>
          <w:sz w:val="28"/>
        </w:rPr>
        <w:t xml:space="preserve">
      Оның құрамында сот учаскесi құрылған жағдайда аудандық (қалалық) </w:t>
      </w:r>
    </w:p>
    <w:bookmarkStart w:name="z18" w:id="18"/>
    <w:p>
      <w:pPr>
        <w:spacing w:after="0"/>
        <w:ind w:left="0"/>
        <w:jc w:val="both"/>
      </w:pPr>
      <w:r>
        <w:rPr>
          <w:rFonts w:ascii="Times New Roman"/>
          <w:b w:val="false"/>
          <w:i w:val="false"/>
          <w:color w:val="000000"/>
          <w:sz w:val="28"/>
        </w:rPr>
        <w:t>
      сот соттың төрағасынан, сот учаскесiнiң аға судьясынан және тұрақты</w:t>
      </w:r>
    </w:p>
    <w:bookmarkEnd w:id="18"/>
    <w:p>
      <w:pPr>
        <w:spacing w:after="0"/>
        <w:ind w:left="0"/>
        <w:jc w:val="both"/>
      </w:pPr>
      <w:r>
        <w:rPr>
          <w:rFonts w:ascii="Times New Roman"/>
          <w:b w:val="false"/>
          <w:i w:val="false"/>
          <w:color w:val="000000"/>
          <w:sz w:val="28"/>
        </w:rPr>
        <w:t>
      судьялардан тұрады.</w:t>
      </w:r>
    </w:p>
    <w:p>
      <w:pPr>
        <w:spacing w:after="0"/>
        <w:ind w:left="0"/>
        <w:jc w:val="both"/>
      </w:pPr>
      <w:r>
        <w:rPr>
          <w:rFonts w:ascii="Times New Roman"/>
          <w:b w:val="false"/>
          <w:i w:val="false"/>
          <w:color w:val="000000"/>
          <w:sz w:val="28"/>
        </w:rPr>
        <w:t>
      2. Аудандық (қалалық) соттар үшiн судьялардың жалпы санын</w:t>
      </w:r>
    </w:p>
    <w:p>
      <w:pPr>
        <w:spacing w:after="0"/>
        <w:ind w:left="0"/>
        <w:jc w:val="both"/>
      </w:pPr>
      <w:r>
        <w:rPr>
          <w:rFonts w:ascii="Times New Roman"/>
          <w:b w:val="false"/>
          <w:i w:val="false"/>
          <w:color w:val="000000"/>
          <w:sz w:val="28"/>
        </w:rPr>
        <w:t>
      Әдiлет министрiнiң ұсынуымен Республика Президентi белгiлейдi.</w:t>
      </w:r>
    </w:p>
    <w:p>
      <w:pPr>
        <w:spacing w:after="0"/>
        <w:ind w:left="0"/>
        <w:jc w:val="both"/>
      </w:pPr>
      <w:r>
        <w:rPr>
          <w:rFonts w:ascii="Times New Roman"/>
          <w:b w:val="false"/>
          <w:i w:val="false"/>
          <w:color w:val="000000"/>
          <w:sz w:val="28"/>
        </w:rPr>
        <w:t>
      3. Әрбiр аудандық (қалалық) сот үшiн судьялар санын Әдiлет</w:t>
      </w:r>
    </w:p>
    <w:p>
      <w:pPr>
        <w:spacing w:after="0"/>
        <w:ind w:left="0"/>
        <w:jc w:val="both"/>
      </w:pPr>
      <w:r>
        <w:rPr>
          <w:rFonts w:ascii="Times New Roman"/>
          <w:b w:val="false"/>
          <w:i w:val="false"/>
          <w:color w:val="000000"/>
          <w:sz w:val="28"/>
        </w:rPr>
        <w:t>
      министрi белгiлейдi.</w:t>
      </w:r>
    </w:p>
    <w:p>
      <w:pPr>
        <w:spacing w:after="0"/>
        <w:ind w:left="0"/>
        <w:jc w:val="both"/>
      </w:pPr>
      <w:r>
        <w:rPr>
          <w:rFonts w:ascii="Times New Roman"/>
          <w:b w:val="false"/>
          <w:i w:val="false"/>
          <w:color w:val="000000"/>
          <w:sz w:val="28"/>
        </w:rPr>
        <w:t xml:space="preserve">
      ЕСКЕРТУ. 11-баптың 1-тармағы толықтырылды - Қазақстан </w:t>
      </w:r>
    </w:p>
    <w:p>
      <w:pPr>
        <w:spacing w:after="0"/>
        <w:ind w:left="0"/>
        <w:jc w:val="both"/>
      </w:pPr>
      <w:r>
        <w:rPr>
          <w:rFonts w:ascii="Times New Roman"/>
          <w:b w:val="false"/>
          <w:i w:val="false"/>
          <w:color w:val="000000"/>
          <w:sz w:val="28"/>
        </w:rPr>
        <w:t xml:space="preserve">
       Республикасының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12-бап. Аудандық (қалалық) соттың өкiлеттiктерi</w:t>
      </w:r>
    </w:p>
    <w:p>
      <w:pPr>
        <w:spacing w:after="0"/>
        <w:ind w:left="0"/>
        <w:jc w:val="both"/>
      </w:pPr>
      <w:r>
        <w:rPr>
          <w:rFonts w:ascii="Times New Roman"/>
          <w:b w:val="false"/>
          <w:i w:val="false"/>
          <w:color w:val="000000"/>
          <w:sz w:val="28"/>
        </w:rPr>
        <w:t>
       және оның жұмысын ұйымдастыру</w:t>
      </w:r>
    </w:p>
    <w:p>
      <w:pPr>
        <w:spacing w:after="0"/>
        <w:ind w:left="0"/>
        <w:jc w:val="both"/>
      </w:pPr>
      <w:r>
        <w:rPr>
          <w:rFonts w:ascii="Times New Roman"/>
          <w:b w:val="false"/>
          <w:i w:val="false"/>
          <w:color w:val="000000"/>
          <w:sz w:val="28"/>
        </w:rPr>
        <w:t>
      1. Аудандық (қалалық) сот:</w:t>
      </w:r>
    </w:p>
    <w:p>
      <w:pPr>
        <w:spacing w:after="0"/>
        <w:ind w:left="0"/>
        <w:jc w:val="both"/>
      </w:pPr>
      <w:r>
        <w:rPr>
          <w:rFonts w:ascii="Times New Roman"/>
          <w:b w:val="false"/>
          <w:i w:val="false"/>
          <w:color w:val="000000"/>
          <w:sz w:val="28"/>
        </w:rPr>
        <w:t>
      1) заңмен басқа соттардың қарауына жатқызылған iстердi</w:t>
      </w:r>
    </w:p>
    <w:p>
      <w:pPr>
        <w:spacing w:after="0"/>
        <w:ind w:left="0"/>
        <w:jc w:val="both"/>
      </w:pPr>
      <w:r>
        <w:rPr>
          <w:rFonts w:ascii="Times New Roman"/>
          <w:b w:val="false"/>
          <w:i w:val="false"/>
          <w:color w:val="000000"/>
          <w:sz w:val="28"/>
        </w:rPr>
        <w:t>
      қоспағанда, бастапқы саты бойынша барлық iстердi қарайды;</w:t>
      </w:r>
    </w:p>
    <w:p>
      <w:pPr>
        <w:spacing w:after="0"/>
        <w:ind w:left="0"/>
        <w:jc w:val="both"/>
      </w:pPr>
      <w:r>
        <w:rPr>
          <w:rFonts w:ascii="Times New Roman"/>
          <w:b w:val="false"/>
          <w:i w:val="false"/>
          <w:color w:val="000000"/>
          <w:sz w:val="28"/>
        </w:rPr>
        <w:t>
      2) сот статистикасын жүргiзедi және талдайды;</w:t>
      </w:r>
    </w:p>
    <w:p>
      <w:pPr>
        <w:spacing w:after="0"/>
        <w:ind w:left="0"/>
        <w:jc w:val="both"/>
      </w:pPr>
      <w:r>
        <w:rPr>
          <w:rFonts w:ascii="Times New Roman"/>
          <w:b w:val="false"/>
          <w:i w:val="false"/>
          <w:color w:val="000000"/>
          <w:sz w:val="28"/>
        </w:rPr>
        <w:t>
      3) өзiне заңмен берiлген басқа өкiлеттiктердi жүзеге асырады.</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ЕСКЕРТУ. 12-баптың 2-тармағы алынып тасталды - Қазақстан </w:t>
      </w:r>
    </w:p>
    <w:p>
      <w:pPr>
        <w:spacing w:after="0"/>
        <w:ind w:left="0"/>
        <w:jc w:val="both"/>
      </w:pPr>
      <w:r>
        <w:rPr>
          <w:rFonts w:ascii="Times New Roman"/>
          <w:b w:val="false"/>
          <w:i w:val="false"/>
          <w:color w:val="000000"/>
          <w:sz w:val="28"/>
        </w:rPr>
        <w:t xml:space="preserve">
       Республикасының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13-бап. Аудандық (қалалық) соттың төрағасы, сот учаскесiнiң</w:t>
      </w:r>
    </w:p>
    <w:p>
      <w:pPr>
        <w:spacing w:after="0"/>
        <w:ind w:left="0"/>
        <w:jc w:val="both"/>
      </w:pPr>
      <w:r>
        <w:rPr>
          <w:rFonts w:ascii="Times New Roman"/>
          <w:b w:val="false"/>
          <w:i w:val="false"/>
          <w:color w:val="000000"/>
          <w:sz w:val="28"/>
        </w:rPr>
        <w:t xml:space="preserve">
       аға судьясы </w:t>
      </w:r>
    </w:p>
    <w:p>
      <w:pPr>
        <w:spacing w:after="0"/>
        <w:ind w:left="0"/>
        <w:jc w:val="both"/>
      </w:pPr>
      <w:r>
        <w:rPr>
          <w:rFonts w:ascii="Times New Roman"/>
          <w:b w:val="false"/>
          <w:i w:val="false"/>
          <w:color w:val="000000"/>
          <w:sz w:val="28"/>
        </w:rPr>
        <w:t>
      1. Аудандық (қалалық) соттың төрағасы судья болып табылады және</w:t>
      </w:r>
    </w:p>
    <w:p>
      <w:pPr>
        <w:spacing w:after="0"/>
        <w:ind w:left="0"/>
        <w:jc w:val="both"/>
      </w:pPr>
      <w:r>
        <w:rPr>
          <w:rFonts w:ascii="Times New Roman"/>
          <w:b w:val="false"/>
          <w:i w:val="false"/>
          <w:color w:val="000000"/>
          <w:sz w:val="28"/>
        </w:rPr>
        <w:t>
      соттың жұмысын ұйымдастырады.</w:t>
      </w:r>
    </w:p>
    <w:p>
      <w:pPr>
        <w:spacing w:after="0"/>
        <w:ind w:left="0"/>
        <w:jc w:val="both"/>
      </w:pPr>
      <w:r>
        <w:rPr>
          <w:rFonts w:ascii="Times New Roman"/>
          <w:b w:val="false"/>
          <w:i w:val="false"/>
          <w:color w:val="000000"/>
          <w:sz w:val="28"/>
        </w:rPr>
        <w:t>
      2. Аудандық (қалалық) соттың төрағасы:</w:t>
      </w:r>
    </w:p>
    <w:p>
      <w:pPr>
        <w:spacing w:after="0"/>
        <w:ind w:left="0"/>
        <w:jc w:val="both"/>
      </w:pPr>
      <w:r>
        <w:rPr>
          <w:rFonts w:ascii="Times New Roman"/>
          <w:b w:val="false"/>
          <w:i w:val="false"/>
          <w:color w:val="000000"/>
          <w:sz w:val="28"/>
        </w:rPr>
        <w:t>
      1) судьялардың арасында iстердi бөледi және судьяларға басқа да</w:t>
      </w:r>
    </w:p>
    <w:p>
      <w:pPr>
        <w:spacing w:after="0"/>
        <w:ind w:left="0"/>
        <w:jc w:val="both"/>
      </w:pPr>
      <w:r>
        <w:rPr>
          <w:rFonts w:ascii="Times New Roman"/>
          <w:b w:val="false"/>
          <w:i w:val="false"/>
          <w:color w:val="000000"/>
          <w:sz w:val="28"/>
        </w:rPr>
        <w:t>
      мiндеттердi жүктейдi;</w:t>
      </w:r>
    </w:p>
    <w:p>
      <w:pPr>
        <w:spacing w:after="0"/>
        <w:ind w:left="0"/>
        <w:jc w:val="both"/>
      </w:pPr>
      <w:r>
        <w:rPr>
          <w:rFonts w:ascii="Times New Roman"/>
          <w:b w:val="false"/>
          <w:i w:val="false"/>
          <w:color w:val="000000"/>
          <w:sz w:val="28"/>
        </w:rPr>
        <w:t>
      2) бастапқы саты бойынша iстердi қарайды;</w:t>
      </w:r>
    </w:p>
    <w:p>
      <w:pPr>
        <w:spacing w:after="0"/>
        <w:ind w:left="0"/>
        <w:jc w:val="both"/>
      </w:pPr>
      <w:r>
        <w:rPr>
          <w:rFonts w:ascii="Times New Roman"/>
          <w:b w:val="false"/>
          <w:i w:val="false"/>
          <w:color w:val="000000"/>
          <w:sz w:val="28"/>
        </w:rPr>
        <w:t>
      3) жеке қабылдау жүргiзедi, азаматтарды қабылдау және</w:t>
      </w:r>
    </w:p>
    <w:p>
      <w:pPr>
        <w:spacing w:after="0"/>
        <w:ind w:left="0"/>
        <w:jc w:val="both"/>
      </w:pPr>
      <w:r>
        <w:rPr>
          <w:rFonts w:ascii="Times New Roman"/>
          <w:b w:val="false"/>
          <w:i w:val="false"/>
          <w:color w:val="000000"/>
          <w:sz w:val="28"/>
        </w:rPr>
        <w:t>
      ұсыныстарды, арыздар мен шағымдарды қарау жөнiндегi сот жұмысын</w:t>
      </w:r>
    </w:p>
    <w:p>
      <w:pPr>
        <w:spacing w:after="0"/>
        <w:ind w:left="0"/>
        <w:jc w:val="both"/>
      </w:pPr>
      <w:r>
        <w:rPr>
          <w:rFonts w:ascii="Times New Roman"/>
          <w:b w:val="false"/>
          <w:i w:val="false"/>
          <w:color w:val="000000"/>
          <w:sz w:val="28"/>
        </w:rPr>
        <w:t>
      ұйымдастырады;</w:t>
      </w:r>
    </w:p>
    <w:p>
      <w:pPr>
        <w:spacing w:after="0"/>
        <w:ind w:left="0"/>
        <w:jc w:val="both"/>
      </w:pPr>
      <w:r>
        <w:rPr>
          <w:rFonts w:ascii="Times New Roman"/>
          <w:b w:val="false"/>
          <w:i w:val="false"/>
          <w:color w:val="000000"/>
          <w:sz w:val="28"/>
        </w:rPr>
        <w:t>
      4) сот статистикасын жүргiзу мен талдауды ұйымдастырады;</w:t>
      </w:r>
    </w:p>
    <w:p>
      <w:pPr>
        <w:spacing w:after="0"/>
        <w:ind w:left="0"/>
        <w:jc w:val="both"/>
      </w:pPr>
      <w:r>
        <w:rPr>
          <w:rFonts w:ascii="Times New Roman"/>
          <w:b w:val="false"/>
          <w:i w:val="false"/>
          <w:color w:val="000000"/>
          <w:sz w:val="28"/>
        </w:rPr>
        <w:t>
      5) сот практикасын зерделеудi ұйымдастырады;</w:t>
      </w:r>
    </w:p>
    <w:p>
      <w:pPr>
        <w:spacing w:after="0"/>
        <w:ind w:left="0"/>
        <w:jc w:val="both"/>
      </w:pPr>
      <w:r>
        <w:rPr>
          <w:rFonts w:ascii="Times New Roman"/>
          <w:b w:val="false"/>
          <w:i w:val="false"/>
          <w:color w:val="000000"/>
          <w:sz w:val="28"/>
        </w:rPr>
        <w:t xml:space="preserve">
      6) сот аппаратының қызметкерлерiн қызметке тағайындайды және </w:t>
      </w:r>
    </w:p>
    <w:bookmarkStart w:name="z19" w:id="19"/>
    <w:p>
      <w:pPr>
        <w:spacing w:after="0"/>
        <w:ind w:left="0"/>
        <w:jc w:val="both"/>
      </w:pPr>
      <w:r>
        <w:rPr>
          <w:rFonts w:ascii="Times New Roman"/>
          <w:b w:val="false"/>
          <w:i w:val="false"/>
          <w:color w:val="000000"/>
          <w:sz w:val="28"/>
        </w:rPr>
        <w:t>
      қызметтен босатады, олардың жұмысын ұйымдастырады және бақылайды;</w:t>
      </w:r>
    </w:p>
    <w:bookmarkEnd w:id="19"/>
    <w:p>
      <w:pPr>
        <w:spacing w:after="0"/>
        <w:ind w:left="0"/>
        <w:jc w:val="both"/>
      </w:pPr>
      <w:r>
        <w:rPr>
          <w:rFonts w:ascii="Times New Roman"/>
          <w:b w:val="false"/>
          <w:i w:val="false"/>
          <w:color w:val="000000"/>
          <w:sz w:val="28"/>
        </w:rPr>
        <w:t>
      7) судьялар мен сот аппараты қызметкерлерiнiң бiлiктiлiгiн</w:t>
      </w:r>
    </w:p>
    <w:p>
      <w:pPr>
        <w:spacing w:after="0"/>
        <w:ind w:left="0"/>
        <w:jc w:val="both"/>
      </w:pPr>
      <w:r>
        <w:rPr>
          <w:rFonts w:ascii="Times New Roman"/>
          <w:b w:val="false"/>
          <w:i w:val="false"/>
          <w:color w:val="000000"/>
          <w:sz w:val="28"/>
        </w:rPr>
        <w:t>
      арттыру жөнiндегi жұмысты ұйымдастырады;</w:t>
      </w:r>
    </w:p>
    <w:p>
      <w:pPr>
        <w:spacing w:after="0"/>
        <w:ind w:left="0"/>
        <w:jc w:val="both"/>
      </w:pPr>
      <w:r>
        <w:rPr>
          <w:rFonts w:ascii="Times New Roman"/>
          <w:b w:val="false"/>
          <w:i w:val="false"/>
          <w:color w:val="000000"/>
          <w:sz w:val="28"/>
        </w:rPr>
        <w:t>
      8) бұйрықтар мен өкiмдер шығарады;</w:t>
      </w:r>
    </w:p>
    <w:p>
      <w:pPr>
        <w:spacing w:after="0"/>
        <w:ind w:left="0"/>
        <w:jc w:val="both"/>
      </w:pPr>
      <w:r>
        <w:rPr>
          <w:rFonts w:ascii="Times New Roman"/>
          <w:b w:val="false"/>
          <w:i w:val="false"/>
          <w:color w:val="000000"/>
          <w:sz w:val="28"/>
        </w:rPr>
        <w:t>
      9) өзiне заңмен берiлген басқа да өкiлеттiктердi жүзеге асырады.</w:t>
      </w:r>
    </w:p>
    <w:p>
      <w:pPr>
        <w:spacing w:after="0"/>
        <w:ind w:left="0"/>
        <w:jc w:val="both"/>
      </w:pPr>
      <w:r>
        <w:rPr>
          <w:rFonts w:ascii="Times New Roman"/>
          <w:b w:val="false"/>
          <w:i w:val="false"/>
          <w:color w:val="000000"/>
          <w:sz w:val="28"/>
        </w:rPr>
        <w:t>
      3. Сот учаскесiнiң аға судьясы судья болып табылады және осы</w:t>
      </w:r>
    </w:p>
    <w:p>
      <w:pPr>
        <w:spacing w:after="0"/>
        <w:ind w:left="0"/>
        <w:jc w:val="both"/>
      </w:pPr>
      <w:r>
        <w:rPr>
          <w:rFonts w:ascii="Times New Roman"/>
          <w:b w:val="false"/>
          <w:i w:val="false"/>
          <w:color w:val="000000"/>
          <w:sz w:val="28"/>
        </w:rPr>
        <w:t>
      баптың 2-тармағының 4),5),7) және 8) тармақшаларында, сондай-ақ</w:t>
      </w:r>
    </w:p>
    <w:p>
      <w:pPr>
        <w:spacing w:after="0"/>
        <w:ind w:left="0"/>
        <w:jc w:val="both"/>
      </w:pPr>
      <w:r>
        <w:rPr>
          <w:rFonts w:ascii="Times New Roman"/>
          <w:b w:val="false"/>
          <w:i w:val="false"/>
          <w:color w:val="000000"/>
          <w:sz w:val="28"/>
        </w:rPr>
        <w:t>
      6) тармақшасында (сот аппаратының қызметкерлерiн қызметке тағайындау</w:t>
      </w:r>
    </w:p>
    <w:p>
      <w:pPr>
        <w:spacing w:after="0"/>
        <w:ind w:left="0"/>
        <w:jc w:val="both"/>
      </w:pPr>
      <w:r>
        <w:rPr>
          <w:rFonts w:ascii="Times New Roman"/>
          <w:b w:val="false"/>
          <w:i w:val="false"/>
          <w:color w:val="000000"/>
          <w:sz w:val="28"/>
        </w:rPr>
        <w:t>
      және қызметтен босату бөлiгiнде) аталған өкiлеттiктi қоспағанда,</w:t>
      </w:r>
    </w:p>
    <w:p>
      <w:pPr>
        <w:spacing w:after="0"/>
        <w:ind w:left="0"/>
        <w:jc w:val="both"/>
      </w:pPr>
      <w:r>
        <w:rPr>
          <w:rFonts w:ascii="Times New Roman"/>
          <w:b w:val="false"/>
          <w:i w:val="false"/>
          <w:color w:val="000000"/>
          <w:sz w:val="28"/>
        </w:rPr>
        <w:t>
      аудандық (қалалық) соттардың құқықтарына ие болады.</w:t>
      </w:r>
    </w:p>
    <w:p>
      <w:pPr>
        <w:spacing w:after="0"/>
        <w:ind w:left="0"/>
        <w:jc w:val="both"/>
      </w:pPr>
      <w:r>
        <w:rPr>
          <w:rFonts w:ascii="Times New Roman"/>
          <w:b w:val="false"/>
          <w:i w:val="false"/>
          <w:color w:val="000000"/>
          <w:sz w:val="28"/>
        </w:rPr>
        <w:t xml:space="preserve">
      ЕСКЕРТУ. 13-бап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14-бап. Уақытша орнында болмаған аудандық (қалалық)</w:t>
      </w:r>
    </w:p>
    <w:p>
      <w:pPr>
        <w:spacing w:after="0"/>
        <w:ind w:left="0"/>
        <w:jc w:val="both"/>
      </w:pPr>
      <w:r>
        <w:rPr>
          <w:rFonts w:ascii="Times New Roman"/>
          <w:b w:val="false"/>
          <w:i w:val="false"/>
          <w:color w:val="000000"/>
          <w:sz w:val="28"/>
        </w:rPr>
        <w:t xml:space="preserve">
       сот төрағасының, сот учаскесiнiң аға судьясының </w:t>
      </w:r>
    </w:p>
    <w:p>
      <w:pPr>
        <w:spacing w:after="0"/>
        <w:ind w:left="0"/>
        <w:jc w:val="both"/>
      </w:pPr>
      <w:r>
        <w:rPr>
          <w:rFonts w:ascii="Times New Roman"/>
          <w:b w:val="false"/>
          <w:i w:val="false"/>
          <w:color w:val="000000"/>
          <w:sz w:val="28"/>
        </w:rPr>
        <w:t>
       немесе судьясының мiндетiн атқару</w:t>
      </w:r>
    </w:p>
    <w:p>
      <w:pPr>
        <w:spacing w:after="0"/>
        <w:ind w:left="0"/>
        <w:jc w:val="both"/>
      </w:pPr>
      <w:r>
        <w:rPr>
          <w:rFonts w:ascii="Times New Roman"/>
          <w:b w:val="false"/>
          <w:i w:val="false"/>
          <w:color w:val="000000"/>
          <w:sz w:val="28"/>
        </w:rPr>
        <w:t>
      1. Аудандық (қалалық) соттың төрағасы сот учаскесiнiң аға судьясы</w:t>
      </w:r>
    </w:p>
    <w:p>
      <w:pPr>
        <w:spacing w:after="0"/>
        <w:ind w:left="0"/>
        <w:jc w:val="both"/>
      </w:pPr>
      <w:r>
        <w:rPr>
          <w:rFonts w:ascii="Times New Roman"/>
          <w:b w:val="false"/>
          <w:i w:val="false"/>
          <w:color w:val="000000"/>
          <w:sz w:val="28"/>
        </w:rPr>
        <w:t xml:space="preserve">
      уақытша орнында болмаған жағдайда олардың мiндеттерiн атқару төрағаның </w:t>
      </w:r>
    </w:p>
    <w:p>
      <w:pPr>
        <w:spacing w:after="0"/>
        <w:ind w:left="0"/>
        <w:jc w:val="both"/>
      </w:pPr>
      <w:r>
        <w:rPr>
          <w:rFonts w:ascii="Times New Roman"/>
          <w:b w:val="false"/>
          <w:i w:val="false"/>
          <w:color w:val="000000"/>
          <w:sz w:val="28"/>
        </w:rPr>
        <w:t>
      бұйрығымен осы соттың судьяларының бiрiне жүктеледi.</w:t>
      </w:r>
    </w:p>
    <w:p>
      <w:pPr>
        <w:spacing w:after="0"/>
        <w:ind w:left="0"/>
        <w:jc w:val="both"/>
      </w:pPr>
      <w:r>
        <w:rPr>
          <w:rFonts w:ascii="Times New Roman"/>
          <w:b w:val="false"/>
          <w:i w:val="false"/>
          <w:color w:val="000000"/>
          <w:sz w:val="28"/>
        </w:rPr>
        <w:t>
      2. Аудандық (қалалық) соттың судьясы уақытша орнында болмаған</w:t>
      </w:r>
    </w:p>
    <w:p>
      <w:pPr>
        <w:spacing w:after="0"/>
        <w:ind w:left="0"/>
        <w:jc w:val="both"/>
      </w:pPr>
      <w:r>
        <w:rPr>
          <w:rFonts w:ascii="Times New Roman"/>
          <w:b w:val="false"/>
          <w:i w:val="false"/>
          <w:color w:val="000000"/>
          <w:sz w:val="28"/>
        </w:rPr>
        <w:t>
      жағдайда әдiлет басқармасы оның мiндеттерiн атқаруды басқа аудандық</w:t>
      </w:r>
    </w:p>
    <w:p>
      <w:pPr>
        <w:spacing w:after="0"/>
        <w:ind w:left="0"/>
        <w:jc w:val="both"/>
      </w:pPr>
      <w:r>
        <w:rPr>
          <w:rFonts w:ascii="Times New Roman"/>
          <w:b w:val="false"/>
          <w:i w:val="false"/>
          <w:color w:val="000000"/>
          <w:sz w:val="28"/>
        </w:rPr>
        <w:t>
      (қалалық) сот судьяларының бiрiне жүктеуi мүмкiн.</w:t>
      </w:r>
    </w:p>
    <w:p>
      <w:pPr>
        <w:spacing w:after="0"/>
        <w:ind w:left="0"/>
        <w:jc w:val="both"/>
      </w:pPr>
      <w:r>
        <w:rPr>
          <w:rFonts w:ascii="Times New Roman"/>
          <w:b w:val="false"/>
          <w:i w:val="false"/>
          <w:color w:val="000000"/>
          <w:sz w:val="28"/>
        </w:rPr>
        <w:t xml:space="preserve">
      ЕСКЕРТУ. 14-бап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II Тарау. Облыстық және оларға теңестiрiлген соттар</w:t>
      </w:r>
    </w:p>
    <w:p>
      <w:pPr>
        <w:spacing w:after="0"/>
        <w:ind w:left="0"/>
        <w:jc w:val="both"/>
      </w:pPr>
      <w:r>
        <w:rPr>
          <w:rFonts w:ascii="Times New Roman"/>
          <w:b w:val="false"/>
          <w:i w:val="false"/>
          <w:color w:val="000000"/>
          <w:sz w:val="28"/>
        </w:rPr>
        <w:t>
       15-бап. Облыстық және оларға теңестiрiлген соттарды</w:t>
      </w:r>
    </w:p>
    <w:p>
      <w:pPr>
        <w:spacing w:after="0"/>
        <w:ind w:left="0"/>
        <w:jc w:val="both"/>
      </w:pPr>
      <w:r>
        <w:rPr>
          <w:rFonts w:ascii="Times New Roman"/>
          <w:b w:val="false"/>
          <w:i w:val="false"/>
          <w:color w:val="000000"/>
          <w:sz w:val="28"/>
        </w:rPr>
        <w:t>
       құру</w:t>
      </w:r>
    </w:p>
    <w:p>
      <w:pPr>
        <w:spacing w:after="0"/>
        <w:ind w:left="0"/>
        <w:jc w:val="both"/>
      </w:pPr>
      <w:r>
        <w:rPr>
          <w:rFonts w:ascii="Times New Roman"/>
          <w:b w:val="false"/>
          <w:i w:val="false"/>
          <w:color w:val="000000"/>
          <w:sz w:val="28"/>
        </w:rPr>
        <w:t xml:space="preserve">
      1. Облыстық және оларға теңестiрiлген соттарды Әдiлет </w:t>
      </w:r>
    </w:p>
    <w:bookmarkStart w:name="z20" w:id="20"/>
    <w:p>
      <w:pPr>
        <w:spacing w:after="0"/>
        <w:ind w:left="0"/>
        <w:jc w:val="both"/>
      </w:pPr>
      <w:r>
        <w:rPr>
          <w:rFonts w:ascii="Times New Roman"/>
          <w:b w:val="false"/>
          <w:i w:val="false"/>
          <w:color w:val="000000"/>
          <w:sz w:val="28"/>
        </w:rPr>
        <w:t>
      министрiнiң ұсынуымен әрбiр облыста және тиiстi әкiмшiлiк-аумақтық</w:t>
      </w:r>
    </w:p>
    <w:bookmarkEnd w:id="20"/>
    <w:p>
      <w:pPr>
        <w:spacing w:after="0"/>
        <w:ind w:left="0"/>
        <w:jc w:val="both"/>
      </w:pPr>
      <w:r>
        <w:rPr>
          <w:rFonts w:ascii="Times New Roman"/>
          <w:b w:val="false"/>
          <w:i w:val="false"/>
          <w:color w:val="000000"/>
          <w:sz w:val="28"/>
        </w:rPr>
        <w:t>
      бөлiнiсте Республика Президентi құрады және таратады.</w:t>
      </w:r>
    </w:p>
    <w:p>
      <w:pPr>
        <w:spacing w:after="0"/>
        <w:ind w:left="0"/>
        <w:jc w:val="both"/>
      </w:pPr>
      <w:r>
        <w:rPr>
          <w:rFonts w:ascii="Times New Roman"/>
          <w:b w:val="false"/>
          <w:i w:val="false"/>
          <w:color w:val="000000"/>
          <w:sz w:val="28"/>
        </w:rPr>
        <w:t>
      2. Облыстық және оларға теңестiрiлген соттар судьяларының жалпы</w:t>
      </w:r>
    </w:p>
    <w:p>
      <w:pPr>
        <w:spacing w:after="0"/>
        <w:ind w:left="0"/>
        <w:jc w:val="both"/>
      </w:pPr>
      <w:r>
        <w:rPr>
          <w:rFonts w:ascii="Times New Roman"/>
          <w:b w:val="false"/>
          <w:i w:val="false"/>
          <w:color w:val="000000"/>
          <w:sz w:val="28"/>
        </w:rPr>
        <w:t>
      санын Әдiлет министрiнiң ұсынуымен Республика Президентi белгiлейдi.</w:t>
      </w:r>
    </w:p>
    <w:p>
      <w:pPr>
        <w:spacing w:after="0"/>
        <w:ind w:left="0"/>
        <w:jc w:val="both"/>
      </w:pPr>
      <w:r>
        <w:rPr>
          <w:rFonts w:ascii="Times New Roman"/>
          <w:b w:val="false"/>
          <w:i w:val="false"/>
          <w:color w:val="000000"/>
          <w:sz w:val="28"/>
        </w:rPr>
        <w:t>
      3. Әрбiр облыстық және оларға теңестiрiлген соттар үшiн</w:t>
      </w:r>
    </w:p>
    <w:p>
      <w:pPr>
        <w:spacing w:after="0"/>
        <w:ind w:left="0"/>
        <w:jc w:val="both"/>
      </w:pPr>
      <w:r>
        <w:rPr>
          <w:rFonts w:ascii="Times New Roman"/>
          <w:b w:val="false"/>
          <w:i w:val="false"/>
          <w:color w:val="000000"/>
          <w:sz w:val="28"/>
        </w:rPr>
        <w:t>
      судьялардың санын тиiстi сот төрағасының ұсынуымен Әдiлет министрi</w:t>
      </w:r>
    </w:p>
    <w:p>
      <w:pPr>
        <w:spacing w:after="0"/>
        <w:ind w:left="0"/>
        <w:jc w:val="both"/>
      </w:pPr>
      <w:r>
        <w:rPr>
          <w:rFonts w:ascii="Times New Roman"/>
          <w:b w:val="false"/>
          <w:i w:val="false"/>
          <w:color w:val="000000"/>
          <w:sz w:val="28"/>
        </w:rPr>
        <w:t>
      белгiлейдi.</w:t>
      </w:r>
    </w:p>
    <w:p>
      <w:pPr>
        <w:spacing w:after="0"/>
        <w:ind w:left="0"/>
        <w:jc w:val="both"/>
      </w:pPr>
      <w:r>
        <w:rPr>
          <w:rFonts w:ascii="Times New Roman"/>
          <w:b w:val="false"/>
          <w:i w:val="false"/>
          <w:color w:val="000000"/>
          <w:sz w:val="28"/>
        </w:rPr>
        <w:t xml:space="preserve">
      ЕСКЕРТУ. 15-бап сөзбен толықтырылды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16-бап. Облыстық және оған теңестiрiлген соттың құрамы</w:t>
      </w:r>
    </w:p>
    <w:p>
      <w:pPr>
        <w:spacing w:after="0"/>
        <w:ind w:left="0"/>
        <w:jc w:val="both"/>
      </w:pPr>
      <w:r>
        <w:rPr>
          <w:rFonts w:ascii="Times New Roman"/>
          <w:b w:val="false"/>
          <w:i w:val="false"/>
          <w:color w:val="000000"/>
          <w:sz w:val="28"/>
        </w:rPr>
        <w:t xml:space="preserve">
      1. Облыстық және оған теңестiрiлген сот төрағадан, сот </w:t>
      </w:r>
    </w:p>
    <w:p>
      <w:pPr>
        <w:spacing w:after="0"/>
        <w:ind w:left="0"/>
        <w:jc w:val="both"/>
      </w:pPr>
      <w:r>
        <w:rPr>
          <w:rFonts w:ascii="Times New Roman"/>
          <w:b w:val="false"/>
          <w:i w:val="false"/>
          <w:color w:val="000000"/>
          <w:sz w:val="28"/>
        </w:rPr>
        <w:t>
      алқаларының төрағаларынан және тұрақты судьялардан тұрады.</w:t>
      </w:r>
    </w:p>
    <w:p>
      <w:pPr>
        <w:spacing w:after="0"/>
        <w:ind w:left="0"/>
        <w:jc w:val="both"/>
      </w:pPr>
      <w:r>
        <w:rPr>
          <w:rFonts w:ascii="Times New Roman"/>
          <w:b w:val="false"/>
          <w:i w:val="false"/>
          <w:color w:val="000000"/>
          <w:sz w:val="28"/>
        </w:rPr>
        <w:t>
      2. Облыстық және оған теңестiрiлген сот органдары:</w:t>
      </w:r>
    </w:p>
    <w:p>
      <w:pPr>
        <w:spacing w:after="0"/>
        <w:ind w:left="0"/>
        <w:jc w:val="both"/>
      </w:pPr>
      <w:r>
        <w:rPr>
          <w:rFonts w:ascii="Times New Roman"/>
          <w:b w:val="false"/>
          <w:i w:val="false"/>
          <w:color w:val="000000"/>
          <w:sz w:val="28"/>
        </w:rPr>
        <w:t>
      1) сот төралқасы;</w:t>
      </w:r>
    </w:p>
    <w:p>
      <w:pPr>
        <w:spacing w:after="0"/>
        <w:ind w:left="0"/>
        <w:jc w:val="both"/>
      </w:pPr>
      <w:r>
        <w:rPr>
          <w:rFonts w:ascii="Times New Roman"/>
          <w:b w:val="false"/>
          <w:i w:val="false"/>
          <w:color w:val="000000"/>
          <w:sz w:val="28"/>
        </w:rPr>
        <w:t>
      2) азаматтық iстер жөнiнде сот алқасы;</w:t>
      </w:r>
    </w:p>
    <w:p>
      <w:pPr>
        <w:spacing w:after="0"/>
        <w:ind w:left="0"/>
        <w:jc w:val="both"/>
      </w:pPr>
      <w:r>
        <w:rPr>
          <w:rFonts w:ascii="Times New Roman"/>
          <w:b w:val="false"/>
          <w:i w:val="false"/>
          <w:color w:val="000000"/>
          <w:sz w:val="28"/>
        </w:rPr>
        <w:t>
      3) шаруашылық iстерi жөнiндегi сот алқасы;</w:t>
      </w:r>
    </w:p>
    <w:p>
      <w:pPr>
        <w:spacing w:after="0"/>
        <w:ind w:left="0"/>
        <w:jc w:val="both"/>
      </w:pPr>
      <w:r>
        <w:rPr>
          <w:rFonts w:ascii="Times New Roman"/>
          <w:b w:val="false"/>
          <w:i w:val="false"/>
          <w:color w:val="000000"/>
          <w:sz w:val="28"/>
        </w:rPr>
        <w:t>
      4) қылмыстық iстер жөнiндегi сот алқасы болып табылады.</w:t>
      </w:r>
    </w:p>
    <w:p>
      <w:pPr>
        <w:spacing w:after="0"/>
        <w:ind w:left="0"/>
        <w:jc w:val="both"/>
      </w:pPr>
      <w:r>
        <w:rPr>
          <w:rFonts w:ascii="Times New Roman"/>
          <w:b w:val="false"/>
          <w:i w:val="false"/>
          <w:color w:val="000000"/>
          <w:sz w:val="28"/>
        </w:rPr>
        <w:t xml:space="preserve">
      ЕСКЕРТУ. 16-бап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17-бап. Облыстық және оған теңестiрiлген соттың</w:t>
      </w:r>
    </w:p>
    <w:p>
      <w:pPr>
        <w:spacing w:after="0"/>
        <w:ind w:left="0"/>
        <w:jc w:val="both"/>
      </w:pPr>
      <w:r>
        <w:rPr>
          <w:rFonts w:ascii="Times New Roman"/>
          <w:b w:val="false"/>
          <w:i w:val="false"/>
          <w:color w:val="000000"/>
          <w:sz w:val="28"/>
        </w:rPr>
        <w:t>
       өкiлеттiктерi</w:t>
      </w:r>
    </w:p>
    <w:p>
      <w:pPr>
        <w:spacing w:after="0"/>
        <w:ind w:left="0"/>
        <w:jc w:val="both"/>
      </w:pPr>
      <w:r>
        <w:rPr>
          <w:rFonts w:ascii="Times New Roman"/>
          <w:b w:val="false"/>
          <w:i w:val="false"/>
          <w:color w:val="000000"/>
          <w:sz w:val="28"/>
        </w:rPr>
        <w:t>
      Облыстық және оған теңестiрiлген сот:</w:t>
      </w:r>
    </w:p>
    <w:p>
      <w:pPr>
        <w:spacing w:after="0"/>
        <w:ind w:left="0"/>
        <w:jc w:val="both"/>
      </w:pPr>
      <w:r>
        <w:rPr>
          <w:rFonts w:ascii="Times New Roman"/>
          <w:b w:val="false"/>
          <w:i w:val="false"/>
          <w:color w:val="000000"/>
          <w:sz w:val="28"/>
        </w:rPr>
        <w:t>
      1) бастапқы сатылы сот ретiнде өз өкiлеттiктерi шегiнде шағым</w:t>
      </w:r>
    </w:p>
    <w:p>
      <w:pPr>
        <w:spacing w:after="0"/>
        <w:ind w:left="0"/>
        <w:jc w:val="both"/>
      </w:pPr>
      <w:r>
        <w:rPr>
          <w:rFonts w:ascii="Times New Roman"/>
          <w:b w:val="false"/>
          <w:i w:val="false"/>
          <w:color w:val="000000"/>
          <w:sz w:val="28"/>
        </w:rPr>
        <w:t>
      (кассация), қадағалау ретiмен және жаңадан анықталған жағдаяттар</w:t>
      </w:r>
    </w:p>
    <w:p>
      <w:pPr>
        <w:spacing w:after="0"/>
        <w:ind w:left="0"/>
        <w:jc w:val="both"/>
      </w:pPr>
      <w:r>
        <w:rPr>
          <w:rFonts w:ascii="Times New Roman"/>
          <w:b w:val="false"/>
          <w:i w:val="false"/>
          <w:color w:val="000000"/>
          <w:sz w:val="28"/>
        </w:rPr>
        <w:t>
      бойынша iстердi қарайды;</w:t>
      </w:r>
    </w:p>
    <w:p>
      <w:pPr>
        <w:spacing w:after="0"/>
        <w:ind w:left="0"/>
        <w:jc w:val="both"/>
      </w:pPr>
      <w:r>
        <w:rPr>
          <w:rFonts w:ascii="Times New Roman"/>
          <w:b w:val="false"/>
          <w:i w:val="false"/>
          <w:color w:val="000000"/>
          <w:sz w:val="28"/>
        </w:rPr>
        <w:t>
      2) аудандық (қалалық) соттарға сот қадағалауын жүзеге асырады;</w:t>
      </w:r>
    </w:p>
    <w:p>
      <w:pPr>
        <w:spacing w:after="0"/>
        <w:ind w:left="0"/>
        <w:jc w:val="both"/>
      </w:pPr>
      <w:r>
        <w:rPr>
          <w:rFonts w:ascii="Times New Roman"/>
          <w:b w:val="false"/>
          <w:i w:val="false"/>
          <w:color w:val="000000"/>
          <w:sz w:val="28"/>
        </w:rPr>
        <w:t>
      3) сот статистикасын жүргiзедi және талдайды, сот практикасын</w:t>
      </w:r>
    </w:p>
    <w:p>
      <w:pPr>
        <w:spacing w:after="0"/>
        <w:ind w:left="0"/>
        <w:jc w:val="both"/>
      </w:pPr>
      <w:r>
        <w:rPr>
          <w:rFonts w:ascii="Times New Roman"/>
          <w:b w:val="false"/>
          <w:i w:val="false"/>
          <w:color w:val="000000"/>
          <w:sz w:val="28"/>
        </w:rPr>
        <w:t>
      зерделеп, қорытады;</w:t>
      </w:r>
    </w:p>
    <w:p>
      <w:pPr>
        <w:spacing w:after="0"/>
        <w:ind w:left="0"/>
        <w:jc w:val="both"/>
      </w:pPr>
      <w:r>
        <w:rPr>
          <w:rFonts w:ascii="Times New Roman"/>
          <w:b w:val="false"/>
          <w:i w:val="false"/>
          <w:color w:val="000000"/>
          <w:sz w:val="28"/>
        </w:rPr>
        <w:t>
      4) өзiне заңмен берiлген басқа да өкiлеттiктердi жүзеге асырады.</w:t>
      </w:r>
    </w:p>
    <w:p>
      <w:pPr>
        <w:spacing w:after="0"/>
        <w:ind w:left="0"/>
        <w:jc w:val="both"/>
      </w:pPr>
      <w:r>
        <w:rPr>
          <w:rFonts w:ascii="Times New Roman"/>
          <w:b w:val="false"/>
          <w:i w:val="false"/>
          <w:color w:val="000000"/>
          <w:sz w:val="28"/>
        </w:rPr>
        <w:t>
      18-бап. Облыстық және оған теңестiрiлген соттың төралқасы</w:t>
      </w:r>
    </w:p>
    <w:p>
      <w:pPr>
        <w:spacing w:after="0"/>
        <w:ind w:left="0"/>
        <w:jc w:val="both"/>
      </w:pPr>
      <w:r>
        <w:rPr>
          <w:rFonts w:ascii="Times New Roman"/>
          <w:b w:val="false"/>
          <w:i w:val="false"/>
          <w:color w:val="000000"/>
          <w:sz w:val="28"/>
        </w:rPr>
        <w:t xml:space="preserve">
      Облыстық және оған теңестiрiлген соттың төралқасы соттың </w:t>
      </w:r>
    </w:p>
    <w:p>
      <w:pPr>
        <w:spacing w:after="0"/>
        <w:ind w:left="0"/>
        <w:jc w:val="both"/>
      </w:pPr>
      <w:r>
        <w:rPr>
          <w:rFonts w:ascii="Times New Roman"/>
          <w:b w:val="false"/>
          <w:i w:val="false"/>
          <w:color w:val="000000"/>
          <w:sz w:val="28"/>
        </w:rPr>
        <w:t xml:space="preserve">
      төрағасынан және жыл сайын облыстық соттың құрамы сот мүшелерiнiң </w:t>
      </w:r>
    </w:p>
    <w:p>
      <w:pPr>
        <w:spacing w:after="0"/>
        <w:ind w:left="0"/>
        <w:jc w:val="both"/>
      </w:pPr>
      <w:r>
        <w:rPr>
          <w:rFonts w:ascii="Times New Roman"/>
          <w:b w:val="false"/>
          <w:i w:val="false"/>
          <w:color w:val="000000"/>
          <w:sz w:val="28"/>
        </w:rPr>
        <w:t xml:space="preserve">
      жалпы санынан жасырын дауыс беру арқылы көпшiлiк дауыспен сайлайтын </w:t>
      </w:r>
    </w:p>
    <w:p>
      <w:pPr>
        <w:spacing w:after="0"/>
        <w:ind w:left="0"/>
        <w:jc w:val="both"/>
      </w:pPr>
      <w:r>
        <w:rPr>
          <w:rFonts w:ascii="Times New Roman"/>
          <w:b w:val="false"/>
          <w:i w:val="false"/>
          <w:color w:val="000000"/>
          <w:sz w:val="28"/>
        </w:rPr>
        <w:t>
      төрт тұрақты судьядан тұрады.</w:t>
      </w:r>
    </w:p>
    <w:p>
      <w:pPr>
        <w:spacing w:after="0"/>
        <w:ind w:left="0"/>
        <w:jc w:val="both"/>
      </w:pPr>
      <w:r>
        <w:rPr>
          <w:rFonts w:ascii="Times New Roman"/>
          <w:b w:val="false"/>
          <w:i w:val="false"/>
          <w:color w:val="000000"/>
          <w:sz w:val="28"/>
        </w:rPr>
        <w:t xml:space="preserve">
      ЕСКЕРТУ. 18-бап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19-бап. Облыстық және оған теңестiрiлген сот</w:t>
      </w:r>
    </w:p>
    <w:p>
      <w:pPr>
        <w:spacing w:after="0"/>
        <w:ind w:left="0"/>
        <w:jc w:val="both"/>
      </w:pPr>
      <w:r>
        <w:rPr>
          <w:rFonts w:ascii="Times New Roman"/>
          <w:b w:val="false"/>
          <w:i w:val="false"/>
          <w:color w:val="000000"/>
          <w:sz w:val="28"/>
        </w:rPr>
        <w:t>
       төралқасының өкiлеттiктерi</w:t>
      </w:r>
    </w:p>
    <w:p>
      <w:pPr>
        <w:spacing w:after="0"/>
        <w:ind w:left="0"/>
        <w:jc w:val="both"/>
      </w:pPr>
      <w:r>
        <w:rPr>
          <w:rFonts w:ascii="Times New Roman"/>
          <w:b w:val="false"/>
          <w:i w:val="false"/>
          <w:color w:val="000000"/>
          <w:sz w:val="28"/>
        </w:rPr>
        <w:t>
      Облыстық және оған теңестiрiлген сот төралқасы:</w:t>
      </w:r>
    </w:p>
    <w:p>
      <w:pPr>
        <w:spacing w:after="0"/>
        <w:ind w:left="0"/>
        <w:jc w:val="both"/>
      </w:pPr>
      <w:r>
        <w:rPr>
          <w:rFonts w:ascii="Times New Roman"/>
          <w:b w:val="false"/>
          <w:i w:val="false"/>
          <w:color w:val="000000"/>
          <w:sz w:val="28"/>
        </w:rPr>
        <w:t xml:space="preserve">
      1) iстi өз құзыретiнiң шегiнде қадағалау тәртiбiмен және iс </w:t>
      </w:r>
    </w:p>
    <w:bookmarkStart w:name="z21" w:id="21"/>
    <w:p>
      <w:pPr>
        <w:spacing w:after="0"/>
        <w:ind w:left="0"/>
        <w:jc w:val="both"/>
      </w:pPr>
      <w:r>
        <w:rPr>
          <w:rFonts w:ascii="Times New Roman"/>
          <w:b w:val="false"/>
          <w:i w:val="false"/>
          <w:color w:val="000000"/>
          <w:sz w:val="28"/>
        </w:rPr>
        <w:t xml:space="preserve">
      жүргiзу заңдарында белгiленген тәртiппен жаңадан ашылған мән-жайлар </w:t>
      </w:r>
    </w:p>
    <w:bookmarkEnd w:id="21"/>
    <w:p>
      <w:pPr>
        <w:spacing w:after="0"/>
        <w:ind w:left="0"/>
        <w:jc w:val="both"/>
      </w:pPr>
      <w:r>
        <w:rPr>
          <w:rFonts w:ascii="Times New Roman"/>
          <w:b w:val="false"/>
          <w:i w:val="false"/>
          <w:color w:val="000000"/>
          <w:sz w:val="28"/>
        </w:rPr>
        <w:t>
      бойынша қарайды;</w:t>
      </w:r>
    </w:p>
    <w:p>
      <w:pPr>
        <w:spacing w:after="0"/>
        <w:ind w:left="0"/>
        <w:jc w:val="both"/>
      </w:pPr>
      <w:r>
        <w:rPr>
          <w:rFonts w:ascii="Times New Roman"/>
          <w:b w:val="false"/>
          <w:i w:val="false"/>
          <w:color w:val="000000"/>
          <w:sz w:val="28"/>
        </w:rPr>
        <w:t>
      2) алқалардың қызметi туралы сот алқалары төрағаларының есептерiн</w:t>
      </w:r>
    </w:p>
    <w:p>
      <w:pPr>
        <w:spacing w:after="0"/>
        <w:ind w:left="0"/>
        <w:jc w:val="both"/>
      </w:pPr>
      <w:r>
        <w:rPr>
          <w:rFonts w:ascii="Times New Roman"/>
          <w:b w:val="false"/>
          <w:i w:val="false"/>
          <w:color w:val="000000"/>
          <w:sz w:val="28"/>
        </w:rPr>
        <w:t>
      тыңдайды, сот аппаратының мәселелерiн қарайды;</w:t>
      </w:r>
    </w:p>
    <w:p>
      <w:pPr>
        <w:spacing w:after="0"/>
        <w:ind w:left="0"/>
        <w:jc w:val="both"/>
      </w:pPr>
      <w:r>
        <w:rPr>
          <w:rFonts w:ascii="Times New Roman"/>
          <w:b w:val="false"/>
          <w:i w:val="false"/>
          <w:color w:val="000000"/>
          <w:sz w:val="28"/>
        </w:rPr>
        <w:t>
      3) сот практикасын зерделеу мен сот статистикасын талдау</w:t>
      </w:r>
    </w:p>
    <w:p>
      <w:pPr>
        <w:spacing w:after="0"/>
        <w:ind w:left="0"/>
        <w:jc w:val="both"/>
      </w:pPr>
      <w:r>
        <w:rPr>
          <w:rFonts w:ascii="Times New Roman"/>
          <w:b w:val="false"/>
          <w:i w:val="false"/>
          <w:color w:val="000000"/>
          <w:sz w:val="28"/>
        </w:rPr>
        <w:t xml:space="preserve">
      материалдарын, аудандық (қалалық) соттардың олардың сот төрелiгiн </w:t>
      </w:r>
    </w:p>
    <w:p>
      <w:pPr>
        <w:spacing w:after="0"/>
        <w:ind w:left="0"/>
        <w:jc w:val="both"/>
      </w:pPr>
      <w:r>
        <w:rPr>
          <w:rFonts w:ascii="Times New Roman"/>
          <w:b w:val="false"/>
          <w:i w:val="false"/>
          <w:color w:val="000000"/>
          <w:sz w:val="28"/>
        </w:rPr>
        <w:t>
      жүзеге асыру кезiнде заңдылықтың сақталу мәселелерiн қарайды;</w:t>
      </w:r>
    </w:p>
    <w:p>
      <w:pPr>
        <w:spacing w:after="0"/>
        <w:ind w:left="0"/>
        <w:jc w:val="both"/>
      </w:pPr>
      <w:r>
        <w:rPr>
          <w:rFonts w:ascii="Times New Roman"/>
          <w:b w:val="false"/>
          <w:i w:val="false"/>
          <w:color w:val="000000"/>
          <w:sz w:val="28"/>
        </w:rPr>
        <w:t>
      4) өзiне заңмен берiлген басқа да өкiлеттiктердi жүзеге асырады.</w:t>
      </w:r>
    </w:p>
    <w:p>
      <w:pPr>
        <w:spacing w:after="0"/>
        <w:ind w:left="0"/>
        <w:jc w:val="both"/>
      </w:pPr>
      <w:r>
        <w:rPr>
          <w:rFonts w:ascii="Times New Roman"/>
          <w:b w:val="false"/>
          <w:i w:val="false"/>
          <w:color w:val="000000"/>
          <w:sz w:val="28"/>
        </w:rPr>
        <w:t xml:space="preserve">
      ЕСКЕРТУ. 19-бап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20-бап. Облыстық және оған теңестiрiлген сот</w:t>
      </w:r>
    </w:p>
    <w:p>
      <w:pPr>
        <w:spacing w:after="0"/>
        <w:ind w:left="0"/>
        <w:jc w:val="both"/>
      </w:pPr>
      <w:r>
        <w:rPr>
          <w:rFonts w:ascii="Times New Roman"/>
          <w:b w:val="false"/>
          <w:i w:val="false"/>
          <w:color w:val="000000"/>
          <w:sz w:val="28"/>
        </w:rPr>
        <w:t>
       төралқасының жұмыс тәртiбi</w:t>
      </w:r>
    </w:p>
    <w:p>
      <w:pPr>
        <w:spacing w:after="0"/>
        <w:ind w:left="0"/>
        <w:jc w:val="both"/>
      </w:pPr>
      <w:r>
        <w:rPr>
          <w:rFonts w:ascii="Times New Roman"/>
          <w:b w:val="false"/>
          <w:i w:val="false"/>
          <w:color w:val="000000"/>
          <w:sz w:val="28"/>
        </w:rPr>
        <w:t>
      1. Облыстық және оған теңестiрiлген сот төралқасының отырыстары</w:t>
      </w:r>
    </w:p>
    <w:p>
      <w:pPr>
        <w:spacing w:after="0"/>
        <w:ind w:left="0"/>
        <w:jc w:val="both"/>
      </w:pPr>
      <w:r>
        <w:rPr>
          <w:rFonts w:ascii="Times New Roman"/>
          <w:b w:val="false"/>
          <w:i w:val="false"/>
          <w:color w:val="000000"/>
          <w:sz w:val="28"/>
        </w:rPr>
        <w:t>
      оның мүшелерiнiң жартысынан астамы бар болса құқылы.</w:t>
      </w:r>
    </w:p>
    <w:p>
      <w:pPr>
        <w:spacing w:after="0"/>
        <w:ind w:left="0"/>
        <w:jc w:val="both"/>
      </w:pPr>
      <w:r>
        <w:rPr>
          <w:rFonts w:ascii="Times New Roman"/>
          <w:b w:val="false"/>
          <w:i w:val="false"/>
          <w:color w:val="000000"/>
          <w:sz w:val="28"/>
        </w:rPr>
        <w:t>
      2. Төралқа қаулыларына төрағалық етушi қол қояды.</w:t>
      </w:r>
    </w:p>
    <w:p>
      <w:pPr>
        <w:spacing w:after="0"/>
        <w:ind w:left="0"/>
        <w:jc w:val="both"/>
      </w:pPr>
      <w:r>
        <w:rPr>
          <w:rFonts w:ascii="Times New Roman"/>
          <w:b w:val="false"/>
          <w:i w:val="false"/>
          <w:color w:val="000000"/>
          <w:sz w:val="28"/>
        </w:rPr>
        <w:t xml:space="preserve">
      3. Облыстық және оған теңестiрiлген сот төралқасының жұмысын ұйымдастыру және оның тәртiбi оның өзi қабылдаған регламентпен белгiленедi. </w:t>
      </w:r>
    </w:p>
    <w:bookmarkStart w:name="z22" w:id="22"/>
    <w:p>
      <w:pPr>
        <w:spacing w:after="0"/>
        <w:ind w:left="0"/>
        <w:jc w:val="both"/>
      </w:pPr>
      <w:r>
        <w:rPr>
          <w:rFonts w:ascii="Times New Roman"/>
          <w:b w:val="false"/>
          <w:i w:val="false"/>
          <w:color w:val="000000"/>
          <w:sz w:val="28"/>
        </w:rPr>
        <w:t xml:space="preserve">
      21-бап. Облыстық және оған теңестiрiлген сот алқалары </w:t>
      </w:r>
    </w:p>
    <w:bookmarkEnd w:id="22"/>
    <w:bookmarkStart w:name="z23" w:id="23"/>
    <w:p>
      <w:pPr>
        <w:spacing w:after="0"/>
        <w:ind w:left="0"/>
        <w:jc w:val="both"/>
      </w:pPr>
      <w:r>
        <w:rPr>
          <w:rFonts w:ascii="Times New Roman"/>
          <w:b w:val="false"/>
          <w:i w:val="false"/>
          <w:color w:val="000000"/>
          <w:sz w:val="28"/>
        </w:rPr>
        <w:t xml:space="preserve">
      1. Облыстық және оған теңестiрiлген сот сот алқалары өз өкiлеттiктерi шегiнде бастапқы сатылы соттар ретiнде шағым (кассация) тәртiбiмен және жаңадан анықталған жағдаяттар бойынша iстердi қарайды, сондай-ақ оларға заңмен берiлген басқа да өкiлеттiктердi жүзеге асырады. </w:t>
      </w:r>
    </w:p>
    <w:bookmarkEnd w:id="23"/>
    <w:p>
      <w:pPr>
        <w:spacing w:after="0"/>
        <w:ind w:left="0"/>
        <w:jc w:val="both"/>
      </w:pPr>
      <w:r>
        <w:rPr>
          <w:rFonts w:ascii="Times New Roman"/>
          <w:b w:val="false"/>
          <w:i w:val="false"/>
          <w:color w:val="000000"/>
          <w:sz w:val="28"/>
        </w:rPr>
        <w:t xml:space="preserve">
      2. Облыстық және оған теңестiрiлген соттың азаматтық, </w:t>
      </w:r>
    </w:p>
    <w:bookmarkStart w:name="z24" w:id="24"/>
    <w:p>
      <w:pPr>
        <w:spacing w:after="0"/>
        <w:ind w:left="0"/>
        <w:jc w:val="both"/>
      </w:pPr>
      <w:r>
        <w:rPr>
          <w:rFonts w:ascii="Times New Roman"/>
          <w:b w:val="false"/>
          <w:i w:val="false"/>
          <w:color w:val="000000"/>
          <w:sz w:val="28"/>
        </w:rPr>
        <w:t xml:space="preserve">
      шаруашылық және қылмыстық iстер жөнiндегi сот алқаларының құрамын </w:t>
      </w:r>
    </w:p>
    <w:bookmarkEnd w:id="24"/>
    <w:p>
      <w:pPr>
        <w:spacing w:after="0"/>
        <w:ind w:left="0"/>
        <w:jc w:val="both"/>
      </w:pPr>
      <w:r>
        <w:rPr>
          <w:rFonts w:ascii="Times New Roman"/>
          <w:b w:val="false"/>
          <w:i w:val="false"/>
          <w:color w:val="000000"/>
          <w:sz w:val="28"/>
        </w:rPr>
        <w:t>
      тиiстi соттың судьялары арасынан сот төрағасы бекiтедi.</w:t>
      </w:r>
    </w:p>
    <w:p>
      <w:pPr>
        <w:spacing w:after="0"/>
        <w:ind w:left="0"/>
        <w:jc w:val="both"/>
      </w:pPr>
      <w:r>
        <w:rPr>
          <w:rFonts w:ascii="Times New Roman"/>
          <w:b w:val="false"/>
          <w:i w:val="false"/>
          <w:color w:val="000000"/>
          <w:sz w:val="28"/>
        </w:rPr>
        <w:t>
      3. Облыстық және оған теңестiрiлген соттың төрағасы қажеттi</w:t>
      </w:r>
    </w:p>
    <w:p>
      <w:pPr>
        <w:spacing w:after="0"/>
        <w:ind w:left="0"/>
        <w:jc w:val="both"/>
      </w:pPr>
      <w:r>
        <w:rPr>
          <w:rFonts w:ascii="Times New Roman"/>
          <w:b w:val="false"/>
          <w:i w:val="false"/>
          <w:color w:val="000000"/>
          <w:sz w:val="28"/>
        </w:rPr>
        <w:t xml:space="preserve">
      жағдайларда бiр сот алқасының судьяларын басқа сот алқасының құрамында </w:t>
      </w:r>
    </w:p>
    <w:p>
      <w:pPr>
        <w:spacing w:after="0"/>
        <w:ind w:left="0"/>
        <w:jc w:val="both"/>
      </w:pPr>
      <w:r>
        <w:rPr>
          <w:rFonts w:ascii="Times New Roman"/>
          <w:b w:val="false"/>
          <w:i w:val="false"/>
          <w:color w:val="000000"/>
          <w:sz w:val="28"/>
        </w:rPr>
        <w:t>
      iстердi қарау үшiн тартуға хақылы.</w:t>
      </w:r>
    </w:p>
    <w:p>
      <w:pPr>
        <w:spacing w:after="0"/>
        <w:ind w:left="0"/>
        <w:jc w:val="both"/>
      </w:pPr>
      <w:r>
        <w:rPr>
          <w:rFonts w:ascii="Times New Roman"/>
          <w:b w:val="false"/>
          <w:i w:val="false"/>
          <w:color w:val="000000"/>
          <w:sz w:val="28"/>
        </w:rPr>
        <w:t xml:space="preserve">
      ЕСКЕРТУ. 21-бап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22-бап. Облыстық және оған теңестiрiлген</w:t>
      </w:r>
    </w:p>
    <w:p>
      <w:pPr>
        <w:spacing w:after="0"/>
        <w:ind w:left="0"/>
        <w:jc w:val="both"/>
      </w:pPr>
      <w:r>
        <w:rPr>
          <w:rFonts w:ascii="Times New Roman"/>
          <w:b w:val="false"/>
          <w:i w:val="false"/>
          <w:color w:val="000000"/>
          <w:sz w:val="28"/>
        </w:rPr>
        <w:t>
       соттың төрағасы</w:t>
      </w:r>
    </w:p>
    <w:p>
      <w:pPr>
        <w:spacing w:after="0"/>
        <w:ind w:left="0"/>
        <w:jc w:val="both"/>
      </w:pPr>
      <w:r>
        <w:rPr>
          <w:rFonts w:ascii="Times New Roman"/>
          <w:b w:val="false"/>
          <w:i w:val="false"/>
          <w:color w:val="000000"/>
          <w:sz w:val="28"/>
        </w:rPr>
        <w:t>
      1. Облыстық және оған теңестiрiлген соттың төрағасы судья болып</w:t>
      </w:r>
    </w:p>
    <w:p>
      <w:pPr>
        <w:spacing w:after="0"/>
        <w:ind w:left="0"/>
        <w:jc w:val="both"/>
      </w:pPr>
      <w:r>
        <w:rPr>
          <w:rFonts w:ascii="Times New Roman"/>
          <w:b w:val="false"/>
          <w:i w:val="false"/>
          <w:color w:val="000000"/>
          <w:sz w:val="28"/>
        </w:rPr>
        <w:t>
      табылады және соттың жұмысын ұйымдастырады.</w:t>
      </w:r>
    </w:p>
    <w:p>
      <w:pPr>
        <w:spacing w:after="0"/>
        <w:ind w:left="0"/>
        <w:jc w:val="both"/>
      </w:pPr>
      <w:r>
        <w:rPr>
          <w:rFonts w:ascii="Times New Roman"/>
          <w:b w:val="false"/>
          <w:i w:val="false"/>
          <w:color w:val="000000"/>
          <w:sz w:val="28"/>
        </w:rPr>
        <w:t>
      2. Облыстық және оған теңестiрiлген соттың төрағасы:</w:t>
      </w:r>
    </w:p>
    <w:p>
      <w:pPr>
        <w:spacing w:after="0"/>
        <w:ind w:left="0"/>
        <w:jc w:val="both"/>
      </w:pPr>
      <w:r>
        <w:rPr>
          <w:rFonts w:ascii="Times New Roman"/>
          <w:b w:val="false"/>
          <w:i w:val="false"/>
          <w:color w:val="000000"/>
          <w:sz w:val="28"/>
        </w:rPr>
        <w:t>
      1) сот төралқасын шақырады және оның отырыстарында төрағалық</w:t>
      </w:r>
    </w:p>
    <w:p>
      <w:pPr>
        <w:spacing w:after="0"/>
        <w:ind w:left="0"/>
        <w:jc w:val="both"/>
      </w:pPr>
      <w:r>
        <w:rPr>
          <w:rFonts w:ascii="Times New Roman"/>
          <w:b w:val="false"/>
          <w:i w:val="false"/>
          <w:color w:val="000000"/>
          <w:sz w:val="28"/>
        </w:rPr>
        <w:t>
      етедi;</w:t>
      </w:r>
    </w:p>
    <w:p>
      <w:pPr>
        <w:spacing w:after="0"/>
        <w:ind w:left="0"/>
        <w:jc w:val="both"/>
      </w:pPr>
      <w:r>
        <w:rPr>
          <w:rFonts w:ascii="Times New Roman"/>
          <w:b w:val="false"/>
          <w:i w:val="false"/>
          <w:color w:val="000000"/>
          <w:sz w:val="28"/>
        </w:rPr>
        <w:t>
      2) алқалардың сот отырыстарында төрағалық етедi және бастапқы</w:t>
      </w:r>
    </w:p>
    <w:p>
      <w:pPr>
        <w:spacing w:after="0"/>
        <w:ind w:left="0"/>
        <w:jc w:val="both"/>
      </w:pPr>
      <w:r>
        <w:rPr>
          <w:rFonts w:ascii="Times New Roman"/>
          <w:b w:val="false"/>
          <w:i w:val="false"/>
          <w:color w:val="000000"/>
          <w:sz w:val="28"/>
        </w:rPr>
        <w:t>
      саты бойынша iстердi қарайды;</w:t>
      </w:r>
    </w:p>
    <w:p>
      <w:pPr>
        <w:spacing w:after="0"/>
        <w:ind w:left="0"/>
        <w:jc w:val="both"/>
      </w:pPr>
      <w:r>
        <w:rPr>
          <w:rFonts w:ascii="Times New Roman"/>
          <w:b w:val="false"/>
          <w:i w:val="false"/>
          <w:color w:val="000000"/>
          <w:sz w:val="28"/>
        </w:rPr>
        <w:t>
      3) заңда белгiленген шектерде және тәртiппен сот қаулыларына</w:t>
      </w:r>
    </w:p>
    <w:p>
      <w:pPr>
        <w:spacing w:after="0"/>
        <w:ind w:left="0"/>
        <w:jc w:val="both"/>
      </w:pPr>
      <w:r>
        <w:rPr>
          <w:rFonts w:ascii="Times New Roman"/>
          <w:b w:val="false"/>
          <w:i w:val="false"/>
          <w:color w:val="000000"/>
          <w:sz w:val="28"/>
        </w:rPr>
        <w:t>
      наразылықтар енгiзедi;</w:t>
      </w:r>
    </w:p>
    <w:p>
      <w:pPr>
        <w:spacing w:after="0"/>
        <w:ind w:left="0"/>
        <w:jc w:val="both"/>
      </w:pPr>
      <w:r>
        <w:rPr>
          <w:rFonts w:ascii="Times New Roman"/>
          <w:b w:val="false"/>
          <w:i w:val="false"/>
          <w:color w:val="000000"/>
          <w:sz w:val="28"/>
        </w:rPr>
        <w:t xml:space="preserve">
      4) заңда белгiленген реттерде және тәртiппен азаматтық, шаруашылық және әкiмшiлiк iстерi жөнiндегi шешiмдер мен ұйғарымдардың орындалуын тоқтата тұруға хақылы; </w:t>
      </w:r>
    </w:p>
    <w:p>
      <w:pPr>
        <w:spacing w:after="0"/>
        <w:ind w:left="0"/>
        <w:jc w:val="both"/>
      </w:pPr>
      <w:r>
        <w:rPr>
          <w:rFonts w:ascii="Times New Roman"/>
          <w:b w:val="false"/>
          <w:i w:val="false"/>
          <w:color w:val="000000"/>
          <w:sz w:val="28"/>
        </w:rPr>
        <w:t xml:space="preserve">
      5) облыстық және оған теңестiрiлген сот алқалары сот төрағаларының лауазымдарына және судьялыққа кандидаттарды iрiктеп алуға және оларды Әдiлет министрлiгiне ұсынуға қатысады; </w:t>
      </w:r>
    </w:p>
    <w:p>
      <w:pPr>
        <w:spacing w:after="0"/>
        <w:ind w:left="0"/>
        <w:jc w:val="both"/>
      </w:pPr>
      <w:r>
        <w:rPr>
          <w:rFonts w:ascii="Times New Roman"/>
          <w:b w:val="false"/>
          <w:i w:val="false"/>
          <w:color w:val="000000"/>
          <w:sz w:val="28"/>
        </w:rPr>
        <w:t xml:space="preserve">
      6) алқалардың құрамын бекiтедi және оның сот қызметiне жалпы басшылықты жүзеге асырады, алқалар төрағаларының арасында мiндеттердi бөледi; </w:t>
      </w:r>
    </w:p>
    <w:p>
      <w:pPr>
        <w:spacing w:after="0"/>
        <w:ind w:left="0"/>
        <w:jc w:val="both"/>
      </w:pPr>
      <w:r>
        <w:rPr>
          <w:rFonts w:ascii="Times New Roman"/>
          <w:b w:val="false"/>
          <w:i w:val="false"/>
          <w:color w:val="000000"/>
          <w:sz w:val="28"/>
        </w:rPr>
        <w:t xml:space="preserve">
      7) сот алқасы төрағасы уақытша орнында болмаған жағдайда оның міндеттерiн атқаруды сот мүшелерiнiң бiрiне жүктейдi; </w:t>
      </w:r>
    </w:p>
    <w:p>
      <w:pPr>
        <w:spacing w:after="0"/>
        <w:ind w:left="0"/>
        <w:jc w:val="both"/>
      </w:pPr>
      <w:r>
        <w:rPr>
          <w:rFonts w:ascii="Times New Roman"/>
          <w:b w:val="false"/>
          <w:i w:val="false"/>
          <w:color w:val="000000"/>
          <w:sz w:val="28"/>
        </w:rPr>
        <w:t xml:space="preserve">
      8) сот статистикасын жүргiзу мен талдауды, сот практикасын зерделеудi ұйымдастырады; </w:t>
      </w:r>
    </w:p>
    <w:p>
      <w:pPr>
        <w:spacing w:after="0"/>
        <w:ind w:left="0"/>
        <w:jc w:val="both"/>
      </w:pPr>
      <w:r>
        <w:rPr>
          <w:rFonts w:ascii="Times New Roman"/>
          <w:b w:val="false"/>
          <w:i w:val="false"/>
          <w:color w:val="000000"/>
          <w:sz w:val="28"/>
        </w:rPr>
        <w:t xml:space="preserve">
      9) сот кадрларының бiлiктiлiгiн арттыру жөнiндегi жұмысты ұйымдастырады; </w:t>
      </w:r>
    </w:p>
    <w:p>
      <w:pPr>
        <w:spacing w:after="0"/>
        <w:ind w:left="0"/>
        <w:jc w:val="both"/>
      </w:pPr>
      <w:r>
        <w:rPr>
          <w:rFonts w:ascii="Times New Roman"/>
          <w:b w:val="false"/>
          <w:i w:val="false"/>
          <w:color w:val="000000"/>
          <w:sz w:val="28"/>
        </w:rPr>
        <w:t xml:space="preserve">
      10) Әдiлет министрiне сот аппаратының құрылымы мен штатын ұсынады, аппараттың қызметкерлерiн қызметке тағайындайды және қызметтен босатады, олардың жұмысын ұйымдастырып, бақылайды; </w:t>
      </w:r>
    </w:p>
    <w:p>
      <w:pPr>
        <w:spacing w:after="0"/>
        <w:ind w:left="0"/>
        <w:jc w:val="both"/>
      </w:pPr>
      <w:r>
        <w:rPr>
          <w:rFonts w:ascii="Times New Roman"/>
          <w:b w:val="false"/>
          <w:i w:val="false"/>
          <w:color w:val="000000"/>
          <w:sz w:val="28"/>
        </w:rPr>
        <w:t xml:space="preserve">
      11) ұсыныстарды, арыздар мен шағымдарды қарау жөнiндегi сот жұмысын ұйымдастырады, азаматтарды жеке қабылдауды жүргiзедi; </w:t>
      </w:r>
    </w:p>
    <w:p>
      <w:pPr>
        <w:spacing w:after="0"/>
        <w:ind w:left="0"/>
        <w:jc w:val="both"/>
      </w:pPr>
      <w:r>
        <w:rPr>
          <w:rFonts w:ascii="Times New Roman"/>
          <w:b w:val="false"/>
          <w:i w:val="false"/>
          <w:color w:val="000000"/>
          <w:sz w:val="28"/>
        </w:rPr>
        <w:t xml:space="preserve">
      12) бұйрықтар мен өкiмдер шығарады; </w:t>
      </w:r>
    </w:p>
    <w:p>
      <w:pPr>
        <w:spacing w:after="0"/>
        <w:ind w:left="0"/>
        <w:jc w:val="both"/>
      </w:pPr>
      <w:r>
        <w:rPr>
          <w:rFonts w:ascii="Times New Roman"/>
          <w:b w:val="false"/>
          <w:i w:val="false"/>
          <w:color w:val="000000"/>
          <w:sz w:val="28"/>
        </w:rPr>
        <w:t xml:space="preserve">
      13) белгiленген тәртiппен өздiгiнен сот алқаларының төрағалары және облыстық немесе оған теңестiрiлген соттың судьялары жөнiнде немесе әдiлет басқармасының бастығымен бiрлесе отырып, аудандық (қалалық) және оларға теңестірiлген соттардың төрағалары мен судьялары, сот учаскелерiнiң аға судьялары жөнiндегi оларға бiлiктiлiк </w:t>
      </w:r>
    </w:p>
    <w:bookmarkStart w:name="z25" w:id="25"/>
    <w:p>
      <w:pPr>
        <w:spacing w:after="0"/>
        <w:ind w:left="0"/>
        <w:jc w:val="both"/>
      </w:pPr>
      <w:r>
        <w:rPr>
          <w:rFonts w:ascii="Times New Roman"/>
          <w:b w:val="false"/>
          <w:i w:val="false"/>
          <w:color w:val="000000"/>
          <w:sz w:val="28"/>
        </w:rPr>
        <w:t>
      сыныптарын беру және олардан айыру туралы ұсыныс енгiзедi;</w:t>
      </w:r>
    </w:p>
    <w:bookmarkEnd w:id="25"/>
    <w:p>
      <w:pPr>
        <w:spacing w:after="0"/>
        <w:ind w:left="0"/>
        <w:jc w:val="both"/>
      </w:pPr>
      <w:r>
        <w:rPr>
          <w:rFonts w:ascii="Times New Roman"/>
          <w:b w:val="false"/>
          <w:i w:val="false"/>
          <w:color w:val="000000"/>
          <w:sz w:val="28"/>
        </w:rPr>
        <w:t>
      14) өзiне заңмен берiлген басқа да өкiлеттiктердi жүзеге</w:t>
      </w:r>
    </w:p>
    <w:p>
      <w:pPr>
        <w:spacing w:after="0"/>
        <w:ind w:left="0"/>
        <w:jc w:val="both"/>
      </w:pPr>
      <w:r>
        <w:rPr>
          <w:rFonts w:ascii="Times New Roman"/>
          <w:b w:val="false"/>
          <w:i w:val="false"/>
          <w:color w:val="000000"/>
          <w:sz w:val="28"/>
        </w:rPr>
        <w:t>
      асырады.</w:t>
      </w:r>
    </w:p>
    <w:p>
      <w:pPr>
        <w:spacing w:after="0"/>
        <w:ind w:left="0"/>
        <w:jc w:val="both"/>
      </w:pPr>
      <w:r>
        <w:rPr>
          <w:rFonts w:ascii="Times New Roman"/>
          <w:b w:val="false"/>
          <w:i w:val="false"/>
          <w:color w:val="000000"/>
          <w:sz w:val="28"/>
        </w:rPr>
        <w:t>
      3. Облыстық және оған теңестiрiлген сот төрағасы уақытша</w:t>
      </w:r>
    </w:p>
    <w:p>
      <w:pPr>
        <w:spacing w:after="0"/>
        <w:ind w:left="0"/>
        <w:jc w:val="both"/>
      </w:pPr>
      <w:r>
        <w:rPr>
          <w:rFonts w:ascii="Times New Roman"/>
          <w:b w:val="false"/>
          <w:i w:val="false"/>
          <w:color w:val="000000"/>
          <w:sz w:val="28"/>
        </w:rPr>
        <w:t>
      орнында болмаған жағдайда оның мiндеттерiн төрағаның бұйрығымен сот</w:t>
      </w:r>
    </w:p>
    <w:p>
      <w:pPr>
        <w:spacing w:after="0"/>
        <w:ind w:left="0"/>
        <w:jc w:val="both"/>
      </w:pPr>
      <w:r>
        <w:rPr>
          <w:rFonts w:ascii="Times New Roman"/>
          <w:b w:val="false"/>
          <w:i w:val="false"/>
          <w:color w:val="000000"/>
          <w:sz w:val="28"/>
        </w:rPr>
        <w:t>
      алқасының төрағаларының бiрi атқарады.</w:t>
      </w:r>
    </w:p>
    <w:p>
      <w:pPr>
        <w:spacing w:after="0"/>
        <w:ind w:left="0"/>
        <w:jc w:val="both"/>
      </w:pPr>
      <w:r>
        <w:rPr>
          <w:rFonts w:ascii="Times New Roman"/>
          <w:b w:val="false"/>
          <w:i w:val="false"/>
          <w:color w:val="000000"/>
          <w:sz w:val="28"/>
        </w:rPr>
        <w:t xml:space="preserve">
      ЕСКЕРТУ. 22-бап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23-бап. Облыстық және оған теңестiрiлген соттардың</w:t>
      </w:r>
    </w:p>
    <w:p>
      <w:pPr>
        <w:spacing w:after="0"/>
        <w:ind w:left="0"/>
        <w:jc w:val="both"/>
      </w:pPr>
      <w:r>
        <w:rPr>
          <w:rFonts w:ascii="Times New Roman"/>
          <w:b w:val="false"/>
          <w:i w:val="false"/>
          <w:color w:val="000000"/>
          <w:sz w:val="28"/>
        </w:rPr>
        <w:t>
       сот алқасының төрағасы</w:t>
      </w:r>
    </w:p>
    <w:p>
      <w:pPr>
        <w:spacing w:after="0"/>
        <w:ind w:left="0"/>
        <w:jc w:val="both"/>
      </w:pPr>
      <w:r>
        <w:rPr>
          <w:rFonts w:ascii="Times New Roman"/>
          <w:b w:val="false"/>
          <w:i w:val="false"/>
          <w:color w:val="000000"/>
          <w:sz w:val="28"/>
        </w:rPr>
        <w:t xml:space="preserve">
      1. Облыстық және оған теңестiрiлген соттардың сот алқасының </w:t>
      </w:r>
    </w:p>
    <w:p>
      <w:pPr>
        <w:spacing w:after="0"/>
        <w:ind w:left="0"/>
        <w:jc w:val="both"/>
      </w:pPr>
      <w:r>
        <w:rPr>
          <w:rFonts w:ascii="Times New Roman"/>
          <w:b w:val="false"/>
          <w:i w:val="false"/>
          <w:color w:val="000000"/>
          <w:sz w:val="28"/>
        </w:rPr>
        <w:t>
      төрағасы судья болып табылады және алқаның жұмысын ұйымдастырады.</w:t>
      </w:r>
    </w:p>
    <w:p>
      <w:pPr>
        <w:spacing w:after="0"/>
        <w:ind w:left="0"/>
        <w:jc w:val="both"/>
      </w:pPr>
      <w:r>
        <w:rPr>
          <w:rFonts w:ascii="Times New Roman"/>
          <w:b w:val="false"/>
          <w:i w:val="false"/>
          <w:color w:val="000000"/>
          <w:sz w:val="28"/>
        </w:rPr>
        <w:t xml:space="preserve">
      2. Облыстық және оған теңестiрiлген соттардың сот алқасының </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1) алқаның отырыстарында төрағалық етедi әрi iстер жайында</w:t>
      </w:r>
    </w:p>
    <w:p>
      <w:pPr>
        <w:spacing w:after="0"/>
        <w:ind w:left="0"/>
        <w:jc w:val="both"/>
      </w:pPr>
      <w:r>
        <w:rPr>
          <w:rFonts w:ascii="Times New Roman"/>
          <w:b w:val="false"/>
          <w:i w:val="false"/>
          <w:color w:val="000000"/>
          <w:sz w:val="28"/>
        </w:rPr>
        <w:t>
      баяндайды немесе бұл үшiн судьяларды тағайындайды;</w:t>
      </w:r>
    </w:p>
    <w:p>
      <w:pPr>
        <w:spacing w:after="0"/>
        <w:ind w:left="0"/>
        <w:jc w:val="both"/>
      </w:pPr>
      <w:r>
        <w:rPr>
          <w:rFonts w:ascii="Times New Roman"/>
          <w:b w:val="false"/>
          <w:i w:val="false"/>
          <w:color w:val="000000"/>
          <w:sz w:val="28"/>
        </w:rPr>
        <w:t>
      2) сот отырыстарында iстердi қарау үшiн құрамдарды жасақтайды;</w:t>
      </w:r>
    </w:p>
    <w:p>
      <w:pPr>
        <w:spacing w:after="0"/>
        <w:ind w:left="0"/>
        <w:jc w:val="both"/>
      </w:pPr>
      <w:r>
        <w:rPr>
          <w:rFonts w:ascii="Times New Roman"/>
          <w:b w:val="false"/>
          <w:i w:val="false"/>
          <w:color w:val="000000"/>
          <w:sz w:val="28"/>
        </w:rPr>
        <w:t>
      3) бастапқы саты бойынша iстердi қарайды;</w:t>
      </w:r>
    </w:p>
    <w:p>
      <w:pPr>
        <w:spacing w:after="0"/>
        <w:ind w:left="0"/>
        <w:jc w:val="both"/>
      </w:pPr>
      <w:r>
        <w:rPr>
          <w:rFonts w:ascii="Times New Roman"/>
          <w:b w:val="false"/>
          <w:i w:val="false"/>
          <w:color w:val="000000"/>
          <w:sz w:val="28"/>
        </w:rPr>
        <w:t>
      4) азаматтарды жеке қабылдауды жүргiзедi;</w:t>
      </w:r>
    </w:p>
    <w:p>
      <w:pPr>
        <w:spacing w:after="0"/>
        <w:ind w:left="0"/>
        <w:jc w:val="both"/>
      </w:pPr>
      <w:r>
        <w:rPr>
          <w:rFonts w:ascii="Times New Roman"/>
          <w:b w:val="false"/>
          <w:i w:val="false"/>
          <w:color w:val="000000"/>
          <w:sz w:val="28"/>
        </w:rPr>
        <w:t xml:space="preserve">
      5) төралқаға алқаның сот алқасының қызметi туралы есептi табыс </w:t>
      </w:r>
    </w:p>
    <w:p>
      <w:pPr>
        <w:spacing w:after="0"/>
        <w:ind w:left="0"/>
        <w:jc w:val="both"/>
      </w:pPr>
      <w:r>
        <w:rPr>
          <w:rFonts w:ascii="Times New Roman"/>
          <w:b w:val="false"/>
          <w:i w:val="false"/>
          <w:color w:val="000000"/>
          <w:sz w:val="28"/>
        </w:rPr>
        <w:t>
      етедi;</w:t>
      </w:r>
    </w:p>
    <w:p>
      <w:pPr>
        <w:spacing w:after="0"/>
        <w:ind w:left="0"/>
        <w:jc w:val="both"/>
      </w:pPr>
      <w:r>
        <w:rPr>
          <w:rFonts w:ascii="Times New Roman"/>
          <w:b w:val="false"/>
          <w:i w:val="false"/>
          <w:color w:val="000000"/>
          <w:sz w:val="28"/>
        </w:rPr>
        <w:t>
      6) өзiне заңмен берiлген басқа да өкiлеттiктердi жүзеге асырады.</w:t>
      </w:r>
    </w:p>
    <w:p>
      <w:pPr>
        <w:spacing w:after="0"/>
        <w:ind w:left="0"/>
        <w:jc w:val="both"/>
      </w:pPr>
      <w:r>
        <w:rPr>
          <w:rFonts w:ascii="Times New Roman"/>
          <w:b w:val="false"/>
          <w:i w:val="false"/>
          <w:color w:val="000000"/>
          <w:sz w:val="28"/>
        </w:rPr>
        <w:t xml:space="preserve">
      3. Сот алқасының төрағасы орнында болмаған жағдайда сот төрағасы </w:t>
      </w:r>
    </w:p>
    <w:p>
      <w:pPr>
        <w:spacing w:after="0"/>
        <w:ind w:left="0"/>
        <w:jc w:val="both"/>
      </w:pPr>
      <w:r>
        <w:rPr>
          <w:rFonts w:ascii="Times New Roman"/>
          <w:b w:val="false"/>
          <w:i w:val="false"/>
          <w:color w:val="000000"/>
          <w:sz w:val="28"/>
        </w:rPr>
        <w:t>
      оның мiндеттерiн атқаруды осы алқаның судьяларының бiрiне жүктейдi.</w:t>
      </w:r>
    </w:p>
    <w:p>
      <w:pPr>
        <w:spacing w:after="0"/>
        <w:ind w:left="0"/>
        <w:jc w:val="both"/>
      </w:pPr>
      <w:r>
        <w:rPr>
          <w:rFonts w:ascii="Times New Roman"/>
          <w:b w:val="false"/>
          <w:i w:val="false"/>
          <w:color w:val="000000"/>
          <w:sz w:val="28"/>
        </w:rPr>
        <w:t xml:space="preserve">
      ЕСКЕРТУ. 23-бап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III Тарау. Әскери соттар</w:t>
      </w:r>
    </w:p>
    <w:p>
      <w:pPr>
        <w:spacing w:after="0"/>
        <w:ind w:left="0"/>
        <w:jc w:val="both"/>
      </w:pPr>
      <w:r>
        <w:rPr>
          <w:rFonts w:ascii="Times New Roman"/>
          <w:b w:val="false"/>
          <w:i w:val="false"/>
          <w:color w:val="000000"/>
          <w:sz w:val="28"/>
        </w:rPr>
        <w:t>
       24-бап. Әскери соттарды құру</w:t>
      </w:r>
    </w:p>
    <w:p>
      <w:pPr>
        <w:spacing w:after="0"/>
        <w:ind w:left="0"/>
        <w:jc w:val="both"/>
      </w:pPr>
      <w:r>
        <w:rPr>
          <w:rFonts w:ascii="Times New Roman"/>
          <w:b w:val="false"/>
          <w:i w:val="false"/>
          <w:color w:val="000000"/>
          <w:sz w:val="28"/>
        </w:rPr>
        <w:t xml:space="preserve">
      1. Республика аумағында Қазақстан Республикасының Әскери соты, </w:t>
      </w:r>
    </w:p>
    <w:bookmarkStart w:name="z26" w:id="26"/>
    <w:p>
      <w:pPr>
        <w:spacing w:after="0"/>
        <w:ind w:left="0"/>
        <w:jc w:val="both"/>
      </w:pPr>
      <w:r>
        <w:rPr>
          <w:rFonts w:ascii="Times New Roman"/>
          <w:b w:val="false"/>
          <w:i w:val="false"/>
          <w:color w:val="000000"/>
          <w:sz w:val="28"/>
        </w:rPr>
        <w:t>
      бiрлестiктердiң (армиялардың, құрамалардың, гарнизондардың) әскери</w:t>
      </w:r>
    </w:p>
    <w:bookmarkEnd w:id="26"/>
    <w:p>
      <w:pPr>
        <w:spacing w:after="0"/>
        <w:ind w:left="0"/>
        <w:jc w:val="both"/>
      </w:pPr>
      <w:r>
        <w:rPr>
          <w:rFonts w:ascii="Times New Roman"/>
          <w:b w:val="false"/>
          <w:i w:val="false"/>
          <w:color w:val="000000"/>
          <w:sz w:val="28"/>
        </w:rPr>
        <w:t>
      соттары болады.</w:t>
      </w:r>
    </w:p>
    <w:p>
      <w:pPr>
        <w:spacing w:after="0"/>
        <w:ind w:left="0"/>
        <w:jc w:val="both"/>
      </w:pPr>
      <w:r>
        <w:rPr>
          <w:rFonts w:ascii="Times New Roman"/>
          <w:b w:val="false"/>
          <w:i w:val="false"/>
          <w:color w:val="000000"/>
          <w:sz w:val="28"/>
        </w:rPr>
        <w:t>
      Әскери соттарды Әдiлет министрiнiң ұсынуы бойынша Қазақстан</w:t>
      </w:r>
    </w:p>
    <w:p>
      <w:pPr>
        <w:spacing w:after="0"/>
        <w:ind w:left="0"/>
        <w:jc w:val="both"/>
      </w:pPr>
      <w:r>
        <w:rPr>
          <w:rFonts w:ascii="Times New Roman"/>
          <w:b w:val="false"/>
          <w:i w:val="false"/>
          <w:color w:val="000000"/>
          <w:sz w:val="28"/>
        </w:rPr>
        <w:t>
      Республикасының Президентi құрады және таратады.</w:t>
      </w:r>
    </w:p>
    <w:p>
      <w:pPr>
        <w:spacing w:after="0"/>
        <w:ind w:left="0"/>
        <w:jc w:val="both"/>
      </w:pPr>
      <w:r>
        <w:rPr>
          <w:rFonts w:ascii="Times New Roman"/>
          <w:b w:val="false"/>
          <w:i w:val="false"/>
          <w:color w:val="000000"/>
          <w:sz w:val="28"/>
        </w:rPr>
        <w:t>
      2. Әскери соттардың жалпы санын Әдiлет министрiнiң ұсынуымен</w:t>
      </w:r>
    </w:p>
    <w:p>
      <w:pPr>
        <w:spacing w:after="0"/>
        <w:ind w:left="0"/>
        <w:jc w:val="both"/>
      </w:pPr>
      <w:r>
        <w:rPr>
          <w:rFonts w:ascii="Times New Roman"/>
          <w:b w:val="false"/>
          <w:i w:val="false"/>
          <w:color w:val="000000"/>
          <w:sz w:val="28"/>
        </w:rPr>
        <w:t>
      Республика Президентi белгiлейдi.</w:t>
      </w:r>
    </w:p>
    <w:p>
      <w:pPr>
        <w:spacing w:after="0"/>
        <w:ind w:left="0"/>
        <w:jc w:val="both"/>
      </w:pPr>
      <w:r>
        <w:rPr>
          <w:rFonts w:ascii="Times New Roman"/>
          <w:b w:val="false"/>
          <w:i w:val="false"/>
          <w:color w:val="000000"/>
          <w:sz w:val="28"/>
        </w:rPr>
        <w:t>
      3. Әрбiр әскери сот үшiн судьялар санын Әдiлет министрi</w:t>
      </w:r>
    </w:p>
    <w:p>
      <w:pPr>
        <w:spacing w:after="0"/>
        <w:ind w:left="0"/>
        <w:jc w:val="both"/>
      </w:pPr>
      <w:r>
        <w:rPr>
          <w:rFonts w:ascii="Times New Roman"/>
          <w:b w:val="false"/>
          <w:i w:val="false"/>
          <w:color w:val="000000"/>
          <w:sz w:val="28"/>
        </w:rPr>
        <w:t>
      белгiлейдi.</w:t>
      </w:r>
    </w:p>
    <w:p>
      <w:pPr>
        <w:spacing w:after="0"/>
        <w:ind w:left="0"/>
        <w:jc w:val="both"/>
      </w:pPr>
      <w:r>
        <w:rPr>
          <w:rFonts w:ascii="Times New Roman"/>
          <w:b w:val="false"/>
          <w:i w:val="false"/>
          <w:color w:val="000000"/>
          <w:sz w:val="28"/>
        </w:rPr>
        <w:t xml:space="preserve">
      ЕСКЕРТУ. 24-баптың 1-тармағы абзацпен толықтырылды - Қазақстан </w:t>
      </w:r>
    </w:p>
    <w:p>
      <w:pPr>
        <w:spacing w:after="0"/>
        <w:ind w:left="0"/>
        <w:jc w:val="both"/>
      </w:pPr>
      <w:r>
        <w:rPr>
          <w:rFonts w:ascii="Times New Roman"/>
          <w:b w:val="false"/>
          <w:i w:val="false"/>
          <w:color w:val="000000"/>
          <w:sz w:val="28"/>
        </w:rPr>
        <w:t xml:space="preserve">
       Республикасының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25-бап. Бiрлестiктiң (армияның, құраманың, гарнизонның)</w:t>
      </w:r>
    </w:p>
    <w:p>
      <w:pPr>
        <w:spacing w:after="0"/>
        <w:ind w:left="0"/>
        <w:jc w:val="both"/>
      </w:pPr>
      <w:r>
        <w:rPr>
          <w:rFonts w:ascii="Times New Roman"/>
          <w:b w:val="false"/>
          <w:i w:val="false"/>
          <w:color w:val="000000"/>
          <w:sz w:val="28"/>
        </w:rPr>
        <w:t>
       әскери соты және оның өкiлеттiктерi</w:t>
      </w:r>
    </w:p>
    <w:p>
      <w:pPr>
        <w:spacing w:after="0"/>
        <w:ind w:left="0"/>
        <w:jc w:val="both"/>
      </w:pPr>
      <w:r>
        <w:rPr>
          <w:rFonts w:ascii="Times New Roman"/>
          <w:b w:val="false"/>
          <w:i w:val="false"/>
          <w:color w:val="000000"/>
          <w:sz w:val="28"/>
        </w:rPr>
        <w:t>
      1. Бiрлестiктiң (армияның, құраманың, гарнизонның) әскери соты</w:t>
      </w:r>
    </w:p>
    <w:p>
      <w:pPr>
        <w:spacing w:after="0"/>
        <w:ind w:left="0"/>
        <w:jc w:val="both"/>
      </w:pPr>
      <w:r>
        <w:rPr>
          <w:rFonts w:ascii="Times New Roman"/>
          <w:b w:val="false"/>
          <w:i w:val="false"/>
          <w:color w:val="000000"/>
          <w:sz w:val="28"/>
        </w:rPr>
        <w:t>
      әскери соттың төрағасы мен тұрақты судьялары құрамында құрылады.</w:t>
      </w:r>
    </w:p>
    <w:p>
      <w:pPr>
        <w:spacing w:after="0"/>
        <w:ind w:left="0"/>
        <w:jc w:val="both"/>
      </w:pPr>
      <w:r>
        <w:rPr>
          <w:rFonts w:ascii="Times New Roman"/>
          <w:b w:val="false"/>
          <w:i w:val="false"/>
          <w:color w:val="000000"/>
          <w:sz w:val="28"/>
        </w:rPr>
        <w:t>
      2. Бiрлестiктiң (армияның, құраманың, гарнизонның) әскери соты:</w:t>
      </w:r>
    </w:p>
    <w:p>
      <w:pPr>
        <w:spacing w:after="0"/>
        <w:ind w:left="0"/>
        <w:jc w:val="both"/>
      </w:pPr>
      <w:r>
        <w:rPr>
          <w:rFonts w:ascii="Times New Roman"/>
          <w:b w:val="false"/>
          <w:i w:val="false"/>
          <w:color w:val="000000"/>
          <w:sz w:val="28"/>
        </w:rPr>
        <w:t>
      1) заңмен оның қарауына жатқызылған iстердi қарайды;</w:t>
      </w:r>
    </w:p>
    <w:p>
      <w:pPr>
        <w:spacing w:after="0"/>
        <w:ind w:left="0"/>
        <w:jc w:val="both"/>
      </w:pPr>
      <w:r>
        <w:rPr>
          <w:rFonts w:ascii="Times New Roman"/>
          <w:b w:val="false"/>
          <w:i w:val="false"/>
          <w:color w:val="000000"/>
          <w:sz w:val="28"/>
        </w:rPr>
        <w:t>
      2) сот статистикасын талдайды;</w:t>
      </w:r>
    </w:p>
    <w:p>
      <w:pPr>
        <w:spacing w:after="0"/>
        <w:ind w:left="0"/>
        <w:jc w:val="both"/>
      </w:pPr>
      <w:r>
        <w:rPr>
          <w:rFonts w:ascii="Times New Roman"/>
          <w:b w:val="false"/>
          <w:i w:val="false"/>
          <w:color w:val="000000"/>
          <w:sz w:val="28"/>
        </w:rPr>
        <w:t>
      3) өзiне заңмен берiлген басқа да өкiлеттiктердi жүзеге асырады.</w:t>
      </w:r>
    </w:p>
    <w:p>
      <w:pPr>
        <w:spacing w:after="0"/>
        <w:ind w:left="0"/>
        <w:jc w:val="both"/>
      </w:pPr>
      <w:r>
        <w:rPr>
          <w:rFonts w:ascii="Times New Roman"/>
          <w:b w:val="false"/>
          <w:i w:val="false"/>
          <w:color w:val="000000"/>
          <w:sz w:val="28"/>
        </w:rPr>
        <w:t>
      3. Бiрлестiктiң (армияның, құраманың, гарнизонның) әскери</w:t>
      </w:r>
    </w:p>
    <w:p>
      <w:pPr>
        <w:spacing w:after="0"/>
        <w:ind w:left="0"/>
        <w:jc w:val="both"/>
      </w:pPr>
      <w:r>
        <w:rPr>
          <w:rFonts w:ascii="Times New Roman"/>
          <w:b w:val="false"/>
          <w:i w:val="false"/>
          <w:color w:val="000000"/>
          <w:sz w:val="28"/>
        </w:rPr>
        <w:t>
      сотының аудандық (қалалық) сот мәртебесi болады және оған осы</w:t>
      </w:r>
    </w:p>
    <w:p>
      <w:pPr>
        <w:spacing w:after="0"/>
        <w:ind w:left="0"/>
        <w:jc w:val="both"/>
      </w:pPr>
      <w:r>
        <w:rPr>
          <w:rFonts w:ascii="Times New Roman"/>
          <w:b w:val="false"/>
          <w:i w:val="false"/>
          <w:color w:val="000000"/>
          <w:sz w:val="28"/>
        </w:rPr>
        <w:t>
      Жарлықтың тиiстi ережелерi қолданылады.</w:t>
      </w:r>
    </w:p>
    <w:p>
      <w:pPr>
        <w:spacing w:after="0"/>
        <w:ind w:left="0"/>
        <w:jc w:val="both"/>
      </w:pPr>
      <w:r>
        <w:rPr>
          <w:rFonts w:ascii="Times New Roman"/>
          <w:b w:val="false"/>
          <w:i w:val="false"/>
          <w:color w:val="000000"/>
          <w:sz w:val="28"/>
        </w:rPr>
        <w:t xml:space="preserve">
      ЕСКЕРТУ. 25-бап толықтырылды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26-бап. Бiрлестiктiң (армияның), құраманың</w:t>
      </w:r>
    </w:p>
    <w:p>
      <w:pPr>
        <w:spacing w:after="0"/>
        <w:ind w:left="0"/>
        <w:jc w:val="both"/>
      </w:pPr>
      <w:r>
        <w:rPr>
          <w:rFonts w:ascii="Times New Roman"/>
          <w:b w:val="false"/>
          <w:i w:val="false"/>
          <w:color w:val="000000"/>
          <w:sz w:val="28"/>
        </w:rPr>
        <w:t>
       гарнизонның әскери сотының төрағасы</w:t>
      </w:r>
    </w:p>
    <w:p>
      <w:pPr>
        <w:spacing w:after="0"/>
        <w:ind w:left="0"/>
        <w:jc w:val="both"/>
      </w:pPr>
      <w:r>
        <w:rPr>
          <w:rFonts w:ascii="Times New Roman"/>
          <w:b w:val="false"/>
          <w:i w:val="false"/>
          <w:color w:val="000000"/>
          <w:sz w:val="28"/>
        </w:rPr>
        <w:t>
      1. Бiрлестiктiң (армияның, құраманың, гарнизонның) төрағасы</w:t>
      </w:r>
    </w:p>
    <w:p>
      <w:pPr>
        <w:spacing w:after="0"/>
        <w:ind w:left="0"/>
        <w:jc w:val="both"/>
      </w:pPr>
      <w:r>
        <w:rPr>
          <w:rFonts w:ascii="Times New Roman"/>
          <w:b w:val="false"/>
          <w:i w:val="false"/>
          <w:color w:val="000000"/>
          <w:sz w:val="28"/>
        </w:rPr>
        <w:t>
      судья болып табылады және әскери соттың жұмысын ұйымдастырады.</w:t>
      </w:r>
    </w:p>
    <w:p>
      <w:pPr>
        <w:spacing w:after="0"/>
        <w:ind w:left="0"/>
        <w:jc w:val="both"/>
      </w:pPr>
      <w:r>
        <w:rPr>
          <w:rFonts w:ascii="Times New Roman"/>
          <w:b w:val="false"/>
          <w:i w:val="false"/>
          <w:color w:val="000000"/>
          <w:sz w:val="28"/>
        </w:rPr>
        <w:t>
      2. Бiрлестiктiң (армияның, құраманың, гарнизонның) төрағасы:</w:t>
      </w:r>
    </w:p>
    <w:p>
      <w:pPr>
        <w:spacing w:after="0"/>
        <w:ind w:left="0"/>
        <w:jc w:val="both"/>
      </w:pPr>
      <w:r>
        <w:rPr>
          <w:rFonts w:ascii="Times New Roman"/>
          <w:b w:val="false"/>
          <w:i w:val="false"/>
          <w:color w:val="000000"/>
          <w:sz w:val="28"/>
        </w:rPr>
        <w:t>
      1) судьялардың арасында iстердi бөледi және судьяларға басқа да</w:t>
      </w:r>
    </w:p>
    <w:p>
      <w:pPr>
        <w:spacing w:after="0"/>
        <w:ind w:left="0"/>
        <w:jc w:val="both"/>
      </w:pPr>
      <w:r>
        <w:rPr>
          <w:rFonts w:ascii="Times New Roman"/>
          <w:b w:val="false"/>
          <w:i w:val="false"/>
          <w:color w:val="000000"/>
          <w:sz w:val="28"/>
        </w:rPr>
        <w:t>
      мiндеттердi жүктейдi;</w:t>
      </w:r>
    </w:p>
    <w:p>
      <w:pPr>
        <w:spacing w:after="0"/>
        <w:ind w:left="0"/>
        <w:jc w:val="both"/>
      </w:pPr>
      <w:r>
        <w:rPr>
          <w:rFonts w:ascii="Times New Roman"/>
          <w:b w:val="false"/>
          <w:i w:val="false"/>
          <w:color w:val="000000"/>
          <w:sz w:val="28"/>
        </w:rPr>
        <w:t>
      2) бастапқы саты бойынша iстердi қарайды;</w:t>
      </w:r>
    </w:p>
    <w:p>
      <w:pPr>
        <w:spacing w:after="0"/>
        <w:ind w:left="0"/>
        <w:jc w:val="both"/>
      </w:pPr>
      <w:r>
        <w:rPr>
          <w:rFonts w:ascii="Times New Roman"/>
          <w:b w:val="false"/>
          <w:i w:val="false"/>
          <w:color w:val="000000"/>
          <w:sz w:val="28"/>
        </w:rPr>
        <w:t>
      3) жеке қабылдау жүргiзедi, азаматтарды қабылдау және</w:t>
      </w:r>
    </w:p>
    <w:p>
      <w:pPr>
        <w:spacing w:after="0"/>
        <w:ind w:left="0"/>
        <w:jc w:val="both"/>
      </w:pPr>
      <w:r>
        <w:rPr>
          <w:rFonts w:ascii="Times New Roman"/>
          <w:b w:val="false"/>
          <w:i w:val="false"/>
          <w:color w:val="000000"/>
          <w:sz w:val="28"/>
        </w:rPr>
        <w:t>
      ұсыныстарды, арыздар мен шағымдарды қарау жөнiндегi соттың жұмысын</w:t>
      </w:r>
    </w:p>
    <w:p>
      <w:pPr>
        <w:spacing w:after="0"/>
        <w:ind w:left="0"/>
        <w:jc w:val="both"/>
      </w:pPr>
      <w:r>
        <w:rPr>
          <w:rFonts w:ascii="Times New Roman"/>
          <w:b w:val="false"/>
          <w:i w:val="false"/>
          <w:color w:val="000000"/>
          <w:sz w:val="28"/>
        </w:rPr>
        <w:t>
      ұйымдастырады;</w:t>
      </w:r>
    </w:p>
    <w:p>
      <w:pPr>
        <w:spacing w:after="0"/>
        <w:ind w:left="0"/>
        <w:jc w:val="both"/>
      </w:pPr>
      <w:r>
        <w:rPr>
          <w:rFonts w:ascii="Times New Roman"/>
          <w:b w:val="false"/>
          <w:i w:val="false"/>
          <w:color w:val="000000"/>
          <w:sz w:val="28"/>
        </w:rPr>
        <w:t>
      4) сот статистикасын жүргiзу мен талдауды ұйымдастырады;</w:t>
      </w:r>
    </w:p>
    <w:p>
      <w:pPr>
        <w:spacing w:after="0"/>
        <w:ind w:left="0"/>
        <w:jc w:val="both"/>
      </w:pPr>
      <w:r>
        <w:rPr>
          <w:rFonts w:ascii="Times New Roman"/>
          <w:b w:val="false"/>
          <w:i w:val="false"/>
          <w:color w:val="000000"/>
          <w:sz w:val="28"/>
        </w:rPr>
        <w:t>
      5) сот практикасын зерделеудi ұйымдастырады;</w:t>
      </w:r>
    </w:p>
    <w:p>
      <w:pPr>
        <w:spacing w:after="0"/>
        <w:ind w:left="0"/>
        <w:jc w:val="both"/>
      </w:pPr>
      <w:r>
        <w:rPr>
          <w:rFonts w:ascii="Times New Roman"/>
          <w:b w:val="false"/>
          <w:i w:val="false"/>
          <w:color w:val="000000"/>
          <w:sz w:val="28"/>
        </w:rPr>
        <w:t>
      6) сот аппаратының қызметкерлерiн қызметке тағайындайды және</w:t>
      </w:r>
    </w:p>
    <w:p>
      <w:pPr>
        <w:spacing w:after="0"/>
        <w:ind w:left="0"/>
        <w:jc w:val="both"/>
      </w:pPr>
      <w:r>
        <w:rPr>
          <w:rFonts w:ascii="Times New Roman"/>
          <w:b w:val="false"/>
          <w:i w:val="false"/>
          <w:color w:val="000000"/>
          <w:sz w:val="28"/>
        </w:rPr>
        <w:t>
      қызметтен босатады, олардың жұмысын ұйымдастырып, бақылайды;</w:t>
      </w:r>
    </w:p>
    <w:p>
      <w:pPr>
        <w:spacing w:after="0"/>
        <w:ind w:left="0"/>
        <w:jc w:val="both"/>
      </w:pPr>
      <w:r>
        <w:rPr>
          <w:rFonts w:ascii="Times New Roman"/>
          <w:b w:val="false"/>
          <w:i w:val="false"/>
          <w:color w:val="000000"/>
          <w:sz w:val="28"/>
        </w:rPr>
        <w:t>
      7) судьялардың және сот аппараты қызметкерлерiнiң бiлiктiлiгiн</w:t>
      </w:r>
    </w:p>
    <w:p>
      <w:pPr>
        <w:spacing w:after="0"/>
        <w:ind w:left="0"/>
        <w:jc w:val="both"/>
      </w:pPr>
      <w:r>
        <w:rPr>
          <w:rFonts w:ascii="Times New Roman"/>
          <w:b w:val="false"/>
          <w:i w:val="false"/>
          <w:color w:val="000000"/>
          <w:sz w:val="28"/>
        </w:rPr>
        <w:t>
      арттыру жөнiндегi жұмысты ұйымдастырады;</w:t>
      </w:r>
    </w:p>
    <w:p>
      <w:pPr>
        <w:spacing w:after="0"/>
        <w:ind w:left="0"/>
        <w:jc w:val="both"/>
      </w:pPr>
      <w:r>
        <w:rPr>
          <w:rFonts w:ascii="Times New Roman"/>
          <w:b w:val="false"/>
          <w:i w:val="false"/>
          <w:color w:val="000000"/>
          <w:sz w:val="28"/>
        </w:rPr>
        <w:t>
      8) бұйрықтар мен өкiмдер шығарады;</w:t>
      </w:r>
    </w:p>
    <w:p>
      <w:pPr>
        <w:spacing w:after="0"/>
        <w:ind w:left="0"/>
        <w:jc w:val="both"/>
      </w:pPr>
      <w:r>
        <w:rPr>
          <w:rFonts w:ascii="Times New Roman"/>
          <w:b w:val="false"/>
          <w:i w:val="false"/>
          <w:color w:val="000000"/>
          <w:sz w:val="28"/>
        </w:rPr>
        <w:t>
      9) өзiне заңмен берiлген басқа да өкiлеттiктердi жүзеге асырады.</w:t>
      </w:r>
    </w:p>
    <w:p>
      <w:pPr>
        <w:spacing w:after="0"/>
        <w:ind w:left="0"/>
        <w:jc w:val="both"/>
      </w:pPr>
      <w:r>
        <w:rPr>
          <w:rFonts w:ascii="Times New Roman"/>
          <w:b w:val="false"/>
          <w:i w:val="false"/>
          <w:color w:val="000000"/>
          <w:sz w:val="28"/>
        </w:rPr>
        <w:t>
      27-бап. Республика әскерлерiнiң Әскери соты</w:t>
      </w:r>
    </w:p>
    <w:p>
      <w:pPr>
        <w:spacing w:after="0"/>
        <w:ind w:left="0"/>
        <w:jc w:val="both"/>
      </w:pPr>
      <w:r>
        <w:rPr>
          <w:rFonts w:ascii="Times New Roman"/>
          <w:b w:val="false"/>
          <w:i w:val="false"/>
          <w:color w:val="000000"/>
          <w:sz w:val="28"/>
        </w:rPr>
        <w:t>
       және оның өкiлеттiктерi</w:t>
      </w:r>
    </w:p>
    <w:p>
      <w:pPr>
        <w:spacing w:after="0"/>
        <w:ind w:left="0"/>
        <w:jc w:val="both"/>
      </w:pPr>
      <w:r>
        <w:rPr>
          <w:rFonts w:ascii="Times New Roman"/>
          <w:b w:val="false"/>
          <w:i w:val="false"/>
          <w:color w:val="000000"/>
          <w:sz w:val="28"/>
        </w:rPr>
        <w:t>
      1. Республика әскерлерiнiң Әскери соты төрағадан, сот алқаларының</w:t>
      </w:r>
    </w:p>
    <w:p>
      <w:pPr>
        <w:spacing w:after="0"/>
        <w:ind w:left="0"/>
        <w:jc w:val="both"/>
      </w:pPr>
      <w:r>
        <w:rPr>
          <w:rFonts w:ascii="Times New Roman"/>
          <w:b w:val="false"/>
          <w:i w:val="false"/>
          <w:color w:val="000000"/>
          <w:sz w:val="28"/>
        </w:rPr>
        <w:t>
      төрағаларынан және тұрақты судьялардан тұрады.</w:t>
      </w:r>
    </w:p>
    <w:p>
      <w:pPr>
        <w:spacing w:after="0"/>
        <w:ind w:left="0"/>
        <w:jc w:val="both"/>
      </w:pPr>
      <w:r>
        <w:rPr>
          <w:rFonts w:ascii="Times New Roman"/>
          <w:b w:val="false"/>
          <w:i w:val="false"/>
          <w:color w:val="000000"/>
          <w:sz w:val="28"/>
        </w:rPr>
        <w:t>
      2. Қазақстан Республикасы әскерлерiнiң Әскери сотында:</w:t>
      </w:r>
    </w:p>
    <w:p>
      <w:pPr>
        <w:spacing w:after="0"/>
        <w:ind w:left="0"/>
        <w:jc w:val="both"/>
      </w:pPr>
      <w:r>
        <w:rPr>
          <w:rFonts w:ascii="Times New Roman"/>
          <w:b w:val="false"/>
          <w:i w:val="false"/>
          <w:color w:val="000000"/>
          <w:sz w:val="28"/>
        </w:rPr>
        <w:t>
      1) сот төралқасы;</w:t>
      </w:r>
    </w:p>
    <w:p>
      <w:pPr>
        <w:spacing w:after="0"/>
        <w:ind w:left="0"/>
        <w:jc w:val="both"/>
      </w:pPr>
      <w:r>
        <w:rPr>
          <w:rFonts w:ascii="Times New Roman"/>
          <w:b w:val="false"/>
          <w:i w:val="false"/>
          <w:color w:val="000000"/>
          <w:sz w:val="28"/>
        </w:rPr>
        <w:t>
      2) азаматтық iстер жөнiндегi сот алқасы;</w:t>
      </w:r>
    </w:p>
    <w:p>
      <w:pPr>
        <w:spacing w:after="0"/>
        <w:ind w:left="0"/>
        <w:jc w:val="both"/>
      </w:pPr>
      <w:r>
        <w:rPr>
          <w:rFonts w:ascii="Times New Roman"/>
          <w:b w:val="false"/>
          <w:i w:val="false"/>
          <w:color w:val="000000"/>
          <w:sz w:val="28"/>
        </w:rPr>
        <w:t>
      3) қылмыстық iстер жөнiндегi сот алқасы жұмыс iстейдi.</w:t>
      </w:r>
    </w:p>
    <w:p>
      <w:pPr>
        <w:spacing w:after="0"/>
        <w:ind w:left="0"/>
        <w:jc w:val="both"/>
      </w:pPr>
      <w:r>
        <w:rPr>
          <w:rFonts w:ascii="Times New Roman"/>
          <w:b w:val="false"/>
          <w:i w:val="false"/>
          <w:color w:val="000000"/>
          <w:sz w:val="28"/>
        </w:rPr>
        <w:t>
      3. Республика әскерлерiнiң Әскери соты:</w:t>
      </w:r>
    </w:p>
    <w:p>
      <w:pPr>
        <w:spacing w:after="0"/>
        <w:ind w:left="0"/>
        <w:jc w:val="both"/>
      </w:pPr>
      <w:r>
        <w:rPr>
          <w:rFonts w:ascii="Times New Roman"/>
          <w:b w:val="false"/>
          <w:i w:val="false"/>
          <w:color w:val="000000"/>
          <w:sz w:val="28"/>
        </w:rPr>
        <w:t xml:space="preserve">
      1) өз өкiлеттiктерiнiң шегiнде бастапқы сатылы сот ретiнде </w:t>
      </w:r>
    </w:p>
    <w:bookmarkStart w:name="z27" w:id="27"/>
    <w:p>
      <w:pPr>
        <w:spacing w:after="0"/>
        <w:ind w:left="0"/>
        <w:jc w:val="both"/>
      </w:pPr>
      <w:r>
        <w:rPr>
          <w:rFonts w:ascii="Times New Roman"/>
          <w:b w:val="false"/>
          <w:i w:val="false"/>
          <w:color w:val="000000"/>
          <w:sz w:val="28"/>
        </w:rPr>
        <w:t>
      шағым (кассация), қадағалау тәртiбiмен және жаңадан анықталған</w:t>
      </w:r>
    </w:p>
    <w:bookmarkEnd w:id="27"/>
    <w:p>
      <w:pPr>
        <w:spacing w:after="0"/>
        <w:ind w:left="0"/>
        <w:jc w:val="both"/>
      </w:pPr>
      <w:r>
        <w:rPr>
          <w:rFonts w:ascii="Times New Roman"/>
          <w:b w:val="false"/>
          <w:i w:val="false"/>
          <w:color w:val="000000"/>
          <w:sz w:val="28"/>
        </w:rPr>
        <w:t>
      жағдаяттар бойынша iстердi қарайды;</w:t>
      </w:r>
    </w:p>
    <w:p>
      <w:pPr>
        <w:spacing w:after="0"/>
        <w:ind w:left="0"/>
        <w:jc w:val="both"/>
      </w:pPr>
      <w:r>
        <w:rPr>
          <w:rFonts w:ascii="Times New Roman"/>
          <w:b w:val="false"/>
          <w:i w:val="false"/>
          <w:color w:val="000000"/>
          <w:sz w:val="28"/>
        </w:rPr>
        <w:t>
      2) бiрлестiктердiң (армиялардың, құрамалардың, гарнизондардың)</w:t>
      </w:r>
    </w:p>
    <w:p>
      <w:pPr>
        <w:spacing w:after="0"/>
        <w:ind w:left="0"/>
        <w:jc w:val="both"/>
      </w:pPr>
      <w:r>
        <w:rPr>
          <w:rFonts w:ascii="Times New Roman"/>
          <w:b w:val="false"/>
          <w:i w:val="false"/>
          <w:color w:val="000000"/>
          <w:sz w:val="28"/>
        </w:rPr>
        <w:t>
      әскери соттарына сот қадағалауын жүзеге асырады;</w:t>
      </w:r>
    </w:p>
    <w:p>
      <w:pPr>
        <w:spacing w:after="0"/>
        <w:ind w:left="0"/>
        <w:jc w:val="both"/>
      </w:pPr>
      <w:r>
        <w:rPr>
          <w:rFonts w:ascii="Times New Roman"/>
          <w:b w:val="false"/>
          <w:i w:val="false"/>
          <w:color w:val="000000"/>
          <w:sz w:val="28"/>
        </w:rPr>
        <w:t>
      3) сот статистикасын жүргiзедi және талдайды, сот практикасын</w:t>
      </w:r>
    </w:p>
    <w:p>
      <w:pPr>
        <w:spacing w:after="0"/>
        <w:ind w:left="0"/>
        <w:jc w:val="both"/>
      </w:pPr>
      <w:r>
        <w:rPr>
          <w:rFonts w:ascii="Times New Roman"/>
          <w:b w:val="false"/>
          <w:i w:val="false"/>
          <w:color w:val="000000"/>
          <w:sz w:val="28"/>
        </w:rPr>
        <w:t>
      зерделеп, қорытады;</w:t>
      </w:r>
    </w:p>
    <w:p>
      <w:pPr>
        <w:spacing w:after="0"/>
        <w:ind w:left="0"/>
        <w:jc w:val="both"/>
      </w:pPr>
      <w:r>
        <w:rPr>
          <w:rFonts w:ascii="Times New Roman"/>
          <w:b w:val="false"/>
          <w:i w:val="false"/>
          <w:color w:val="000000"/>
          <w:sz w:val="28"/>
        </w:rPr>
        <w:t>
      4) өзiне заңмен берiлген басқа да өкiлеттiктердi жүзеге асырады.</w:t>
      </w:r>
    </w:p>
    <w:p>
      <w:pPr>
        <w:spacing w:after="0"/>
        <w:ind w:left="0"/>
        <w:jc w:val="both"/>
      </w:pPr>
      <w:r>
        <w:rPr>
          <w:rFonts w:ascii="Times New Roman"/>
          <w:b w:val="false"/>
          <w:i w:val="false"/>
          <w:color w:val="000000"/>
          <w:sz w:val="28"/>
        </w:rPr>
        <w:t xml:space="preserve">
      4. Республика әскерлерi Әскери сотының облыстық сот мәртебесi </w:t>
      </w:r>
    </w:p>
    <w:p>
      <w:pPr>
        <w:spacing w:after="0"/>
        <w:ind w:left="0"/>
        <w:jc w:val="both"/>
      </w:pPr>
      <w:r>
        <w:rPr>
          <w:rFonts w:ascii="Times New Roman"/>
          <w:b w:val="false"/>
          <w:i w:val="false"/>
          <w:color w:val="000000"/>
          <w:sz w:val="28"/>
        </w:rPr>
        <w:t>
      болады әрi оған осы Жарлықтың тиiстi ережелерi қолданылады.</w:t>
      </w:r>
    </w:p>
    <w:p>
      <w:pPr>
        <w:spacing w:after="0"/>
        <w:ind w:left="0"/>
        <w:jc w:val="both"/>
      </w:pPr>
      <w:r>
        <w:rPr>
          <w:rFonts w:ascii="Times New Roman"/>
          <w:b w:val="false"/>
          <w:i w:val="false"/>
          <w:color w:val="000000"/>
          <w:sz w:val="28"/>
        </w:rPr>
        <w:t xml:space="preserve">
      ЕСКЕРТУ. 27-бап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IV Тарау. Республиканың Жоғарғы Соты</w:t>
      </w:r>
    </w:p>
    <w:p>
      <w:pPr>
        <w:spacing w:after="0"/>
        <w:ind w:left="0"/>
        <w:jc w:val="both"/>
      </w:pPr>
      <w:r>
        <w:rPr>
          <w:rFonts w:ascii="Times New Roman"/>
          <w:b w:val="false"/>
          <w:i w:val="false"/>
          <w:color w:val="000000"/>
          <w:sz w:val="28"/>
        </w:rPr>
        <w:t>
       28-бап. Жоғарғы Соттың өкiлеттiктерi</w:t>
      </w:r>
    </w:p>
    <w:p>
      <w:pPr>
        <w:spacing w:after="0"/>
        <w:ind w:left="0"/>
        <w:jc w:val="both"/>
      </w:pPr>
      <w:r>
        <w:rPr>
          <w:rFonts w:ascii="Times New Roman"/>
          <w:b w:val="false"/>
          <w:i w:val="false"/>
          <w:color w:val="000000"/>
          <w:sz w:val="28"/>
        </w:rPr>
        <w:t xml:space="preserve">
      1. Жоғарғы Сот төменгi соттардың қарауына жататын азаматтық, шаруашылық, қылмыстық және басқа iстер жөнiндегi жоғарғы сот органы болып табылады заңда көзделген iс жүргiзу нысандарында олардың қызметiн қадағалауды жүзеге асырады. </w:t>
      </w:r>
    </w:p>
    <w:p>
      <w:pPr>
        <w:spacing w:after="0"/>
        <w:ind w:left="0"/>
        <w:jc w:val="both"/>
      </w:pPr>
      <w:r>
        <w:rPr>
          <w:rFonts w:ascii="Times New Roman"/>
          <w:b w:val="false"/>
          <w:i w:val="false"/>
          <w:color w:val="000000"/>
          <w:sz w:val="28"/>
        </w:rPr>
        <w:t xml:space="preserve">
      2. Жоғарғы Сот: </w:t>
      </w:r>
    </w:p>
    <w:p>
      <w:pPr>
        <w:spacing w:after="0"/>
        <w:ind w:left="0"/>
        <w:jc w:val="both"/>
      </w:pPr>
      <w:r>
        <w:rPr>
          <w:rFonts w:ascii="Times New Roman"/>
          <w:b w:val="false"/>
          <w:i w:val="false"/>
          <w:color w:val="000000"/>
          <w:sz w:val="28"/>
        </w:rPr>
        <w:t xml:space="preserve">
      1) заңда көзделген жағдайларда бастапқы саты бойынша iстердi қарайды; шағым (кассация) ретiмен бастапқы саты бойынша облыстық соттарда қаралған iстердi қарайды; </w:t>
      </w:r>
    </w:p>
    <w:p>
      <w:pPr>
        <w:spacing w:after="0"/>
        <w:ind w:left="0"/>
        <w:jc w:val="both"/>
      </w:pPr>
      <w:r>
        <w:rPr>
          <w:rFonts w:ascii="Times New Roman"/>
          <w:b w:val="false"/>
          <w:i w:val="false"/>
          <w:color w:val="000000"/>
          <w:sz w:val="28"/>
        </w:rPr>
        <w:t xml:space="preserve">
      2) қадағалау ретiмен және жаңадан анықталған жағдаяттар бойынша </w:t>
      </w:r>
    </w:p>
    <w:bookmarkStart w:name="z28" w:id="28"/>
    <w:p>
      <w:pPr>
        <w:spacing w:after="0"/>
        <w:ind w:left="0"/>
        <w:jc w:val="both"/>
      </w:pPr>
      <w:r>
        <w:rPr>
          <w:rFonts w:ascii="Times New Roman"/>
          <w:b w:val="false"/>
          <w:i w:val="false"/>
          <w:color w:val="000000"/>
          <w:sz w:val="28"/>
        </w:rPr>
        <w:t>
      төменгi соттар мен Жоғарғы Сотта қаралған iстердi қарайды;</w:t>
      </w:r>
    </w:p>
    <w:bookmarkEnd w:id="28"/>
    <w:p>
      <w:pPr>
        <w:spacing w:after="0"/>
        <w:ind w:left="0"/>
        <w:jc w:val="both"/>
      </w:pPr>
      <w:r>
        <w:rPr>
          <w:rFonts w:ascii="Times New Roman"/>
          <w:b w:val="false"/>
          <w:i w:val="false"/>
          <w:color w:val="000000"/>
          <w:sz w:val="28"/>
        </w:rPr>
        <w:t>
      3) Республика заңдарының және басқа нормативтiк құқықтық</w:t>
      </w:r>
    </w:p>
    <w:p>
      <w:pPr>
        <w:spacing w:after="0"/>
        <w:ind w:left="0"/>
        <w:jc w:val="both"/>
      </w:pPr>
      <w:r>
        <w:rPr>
          <w:rFonts w:ascii="Times New Roman"/>
          <w:b w:val="false"/>
          <w:i w:val="false"/>
          <w:color w:val="000000"/>
          <w:sz w:val="28"/>
        </w:rPr>
        <w:t xml:space="preserve">
      актiлерiнiң қолданылу практикасын зерделейдi және қорытады, сот </w:t>
      </w:r>
    </w:p>
    <w:p>
      <w:pPr>
        <w:spacing w:after="0"/>
        <w:ind w:left="0"/>
        <w:jc w:val="both"/>
      </w:pPr>
      <w:r>
        <w:rPr>
          <w:rFonts w:ascii="Times New Roman"/>
          <w:b w:val="false"/>
          <w:i w:val="false"/>
          <w:color w:val="000000"/>
          <w:sz w:val="28"/>
        </w:rPr>
        <w:t>
      практикасының мәселелерi жөнiнде түсiнiктер беретiн нормативтiк</w:t>
      </w:r>
    </w:p>
    <w:p>
      <w:pPr>
        <w:spacing w:after="0"/>
        <w:ind w:left="0"/>
        <w:jc w:val="both"/>
      </w:pPr>
      <w:r>
        <w:rPr>
          <w:rFonts w:ascii="Times New Roman"/>
          <w:b w:val="false"/>
          <w:i w:val="false"/>
          <w:color w:val="000000"/>
          <w:sz w:val="28"/>
        </w:rPr>
        <w:t>
      қаулылар шығарады;</w:t>
      </w:r>
    </w:p>
    <w:p>
      <w:pPr>
        <w:spacing w:after="0"/>
        <w:ind w:left="0"/>
        <w:jc w:val="both"/>
      </w:pPr>
      <w:r>
        <w:rPr>
          <w:rFonts w:ascii="Times New Roman"/>
          <w:b w:val="false"/>
          <w:i w:val="false"/>
          <w:color w:val="000000"/>
          <w:sz w:val="28"/>
        </w:rPr>
        <w:t>
      4) заңдар мен өзге де нормативтiк құқықтық актiлердi жетiлдiру</w:t>
      </w:r>
    </w:p>
    <w:p>
      <w:pPr>
        <w:spacing w:after="0"/>
        <w:ind w:left="0"/>
        <w:jc w:val="both"/>
      </w:pPr>
      <w:r>
        <w:rPr>
          <w:rFonts w:ascii="Times New Roman"/>
          <w:b w:val="false"/>
          <w:i w:val="false"/>
          <w:color w:val="000000"/>
          <w:sz w:val="28"/>
        </w:rPr>
        <w:t>
      жөнiнде ұсыныстар әзiрлейдi, сот статистикасын жүргiзедi және</w:t>
      </w:r>
    </w:p>
    <w:p>
      <w:pPr>
        <w:spacing w:after="0"/>
        <w:ind w:left="0"/>
        <w:jc w:val="both"/>
      </w:pPr>
      <w:r>
        <w:rPr>
          <w:rFonts w:ascii="Times New Roman"/>
          <w:b w:val="false"/>
          <w:i w:val="false"/>
          <w:color w:val="000000"/>
          <w:sz w:val="28"/>
        </w:rPr>
        <w:t>
      талдайды;</w:t>
      </w:r>
    </w:p>
    <w:p>
      <w:pPr>
        <w:spacing w:after="0"/>
        <w:ind w:left="0"/>
        <w:jc w:val="both"/>
      </w:pPr>
      <w:r>
        <w:rPr>
          <w:rFonts w:ascii="Times New Roman"/>
          <w:b w:val="false"/>
          <w:i w:val="false"/>
          <w:color w:val="000000"/>
          <w:sz w:val="28"/>
        </w:rPr>
        <w:t>
      5) өзiне заңмен берiлген басқа да өкiлеттiктердi жүзеге асырады.</w:t>
      </w:r>
    </w:p>
    <w:p>
      <w:pPr>
        <w:spacing w:after="0"/>
        <w:ind w:left="0"/>
        <w:jc w:val="both"/>
      </w:pPr>
      <w:r>
        <w:rPr>
          <w:rFonts w:ascii="Times New Roman"/>
          <w:b w:val="false"/>
          <w:i w:val="false"/>
          <w:color w:val="000000"/>
          <w:sz w:val="28"/>
        </w:rPr>
        <w:t xml:space="preserve">
      ЕСКЕРТУ. 28-бап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29-бап. Жоғарғы Соттың құрамы</w:t>
      </w:r>
    </w:p>
    <w:p>
      <w:pPr>
        <w:spacing w:after="0"/>
        <w:ind w:left="0"/>
        <w:jc w:val="both"/>
      </w:pPr>
      <w:r>
        <w:rPr>
          <w:rFonts w:ascii="Times New Roman"/>
          <w:b w:val="false"/>
          <w:i w:val="false"/>
          <w:color w:val="000000"/>
          <w:sz w:val="28"/>
        </w:rPr>
        <w:t>
      1. Жоғарғы сот судьяларының жалпы санын Жоғарғы Сот Төрағасының</w:t>
      </w:r>
    </w:p>
    <w:p>
      <w:pPr>
        <w:spacing w:after="0"/>
        <w:ind w:left="0"/>
        <w:jc w:val="both"/>
      </w:pPr>
      <w:r>
        <w:rPr>
          <w:rFonts w:ascii="Times New Roman"/>
          <w:b w:val="false"/>
          <w:i w:val="false"/>
          <w:color w:val="000000"/>
          <w:sz w:val="28"/>
        </w:rPr>
        <w:t>
      ұсынуымен Республика Президентi белгiлейдi.</w:t>
      </w:r>
    </w:p>
    <w:p>
      <w:pPr>
        <w:spacing w:after="0"/>
        <w:ind w:left="0"/>
        <w:jc w:val="both"/>
      </w:pPr>
      <w:r>
        <w:rPr>
          <w:rFonts w:ascii="Times New Roman"/>
          <w:b w:val="false"/>
          <w:i w:val="false"/>
          <w:color w:val="000000"/>
          <w:sz w:val="28"/>
        </w:rPr>
        <w:t xml:space="preserve">
      2. Жоғарғы Сот Төрағадан, сот алқаларының төрағалары мен тұрақты </w:t>
      </w:r>
    </w:p>
    <w:p>
      <w:pPr>
        <w:spacing w:after="0"/>
        <w:ind w:left="0"/>
        <w:jc w:val="both"/>
      </w:pPr>
      <w:r>
        <w:rPr>
          <w:rFonts w:ascii="Times New Roman"/>
          <w:b w:val="false"/>
          <w:i w:val="false"/>
          <w:color w:val="000000"/>
          <w:sz w:val="28"/>
        </w:rPr>
        <w:t>
      судьялардан тұрады.</w:t>
      </w:r>
    </w:p>
    <w:p>
      <w:pPr>
        <w:spacing w:after="0"/>
        <w:ind w:left="0"/>
        <w:jc w:val="both"/>
      </w:pPr>
      <w:r>
        <w:rPr>
          <w:rFonts w:ascii="Times New Roman"/>
          <w:b w:val="false"/>
          <w:i w:val="false"/>
          <w:color w:val="000000"/>
          <w:sz w:val="28"/>
        </w:rPr>
        <w:t>
      3. Жоғарғы соттың органдары:</w:t>
      </w:r>
    </w:p>
    <w:p>
      <w:pPr>
        <w:spacing w:after="0"/>
        <w:ind w:left="0"/>
        <w:jc w:val="both"/>
      </w:pPr>
      <w:r>
        <w:rPr>
          <w:rFonts w:ascii="Times New Roman"/>
          <w:b w:val="false"/>
          <w:i w:val="false"/>
          <w:color w:val="000000"/>
          <w:sz w:val="28"/>
        </w:rPr>
        <w:t>
      1) пленум;</w:t>
      </w:r>
    </w:p>
    <w:p>
      <w:pPr>
        <w:spacing w:after="0"/>
        <w:ind w:left="0"/>
        <w:jc w:val="both"/>
      </w:pPr>
      <w:r>
        <w:rPr>
          <w:rFonts w:ascii="Times New Roman"/>
          <w:b w:val="false"/>
          <w:i w:val="false"/>
          <w:color w:val="000000"/>
          <w:sz w:val="28"/>
        </w:rPr>
        <w:t>
      2) төралқа;</w:t>
      </w:r>
    </w:p>
    <w:p>
      <w:pPr>
        <w:spacing w:after="0"/>
        <w:ind w:left="0"/>
        <w:jc w:val="both"/>
      </w:pPr>
      <w:r>
        <w:rPr>
          <w:rFonts w:ascii="Times New Roman"/>
          <w:b w:val="false"/>
          <w:i w:val="false"/>
          <w:color w:val="000000"/>
          <w:sz w:val="28"/>
        </w:rPr>
        <w:t>
      3) азаматтық iстер жөнiндегi сот алқасы;</w:t>
      </w:r>
    </w:p>
    <w:p>
      <w:pPr>
        <w:spacing w:after="0"/>
        <w:ind w:left="0"/>
        <w:jc w:val="both"/>
      </w:pPr>
      <w:r>
        <w:rPr>
          <w:rFonts w:ascii="Times New Roman"/>
          <w:b w:val="false"/>
          <w:i w:val="false"/>
          <w:color w:val="000000"/>
          <w:sz w:val="28"/>
        </w:rPr>
        <w:t>
      4) шаруашылық iстер жөнiндегi сот алқасы;</w:t>
      </w:r>
    </w:p>
    <w:p>
      <w:pPr>
        <w:spacing w:after="0"/>
        <w:ind w:left="0"/>
        <w:jc w:val="both"/>
      </w:pPr>
      <w:r>
        <w:rPr>
          <w:rFonts w:ascii="Times New Roman"/>
          <w:b w:val="false"/>
          <w:i w:val="false"/>
          <w:color w:val="000000"/>
          <w:sz w:val="28"/>
        </w:rPr>
        <w:t>
      5) қылмыстық iстер жөнiндегi сот алқасы;</w:t>
      </w:r>
    </w:p>
    <w:p>
      <w:pPr>
        <w:spacing w:after="0"/>
        <w:ind w:left="0"/>
        <w:jc w:val="both"/>
      </w:pPr>
      <w:r>
        <w:rPr>
          <w:rFonts w:ascii="Times New Roman"/>
          <w:b w:val="false"/>
          <w:i w:val="false"/>
          <w:color w:val="000000"/>
          <w:sz w:val="28"/>
        </w:rPr>
        <w:t>
      6) әскери сот алқа болып табылады.</w:t>
      </w:r>
    </w:p>
    <w:p>
      <w:pPr>
        <w:spacing w:after="0"/>
        <w:ind w:left="0"/>
        <w:jc w:val="both"/>
      </w:pPr>
      <w:r>
        <w:rPr>
          <w:rFonts w:ascii="Times New Roman"/>
          <w:b w:val="false"/>
          <w:i w:val="false"/>
          <w:color w:val="000000"/>
          <w:sz w:val="28"/>
        </w:rPr>
        <w:t>
      4. Жоғарғы Соттың жанынан ғылыми-консультативтiк кеңес құрылады.</w:t>
      </w:r>
    </w:p>
    <w:p>
      <w:pPr>
        <w:spacing w:after="0"/>
        <w:ind w:left="0"/>
        <w:jc w:val="both"/>
      </w:pPr>
      <w:r>
        <w:rPr>
          <w:rFonts w:ascii="Times New Roman"/>
          <w:b w:val="false"/>
          <w:i w:val="false"/>
          <w:color w:val="000000"/>
          <w:sz w:val="28"/>
        </w:rPr>
        <w:t xml:space="preserve">
      ЕСКЕРТУ. 29-бап өзгертiлдi - Қазақстан Республикасының </w:t>
      </w:r>
    </w:p>
    <w:p>
      <w:pPr>
        <w:spacing w:after="0"/>
        <w:ind w:left="0"/>
        <w:jc w:val="both"/>
      </w:pPr>
      <w:r>
        <w:rPr>
          <w:rFonts w:ascii="Times New Roman"/>
          <w:b w:val="false"/>
          <w:i w:val="false"/>
          <w:color w:val="000000"/>
          <w:sz w:val="28"/>
        </w:rPr>
        <w:t xml:space="preserve">
       1997.07.01. N 143-1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30-бап. Жоғарғы Соттың Пленумы</w:t>
      </w:r>
    </w:p>
    <w:p>
      <w:pPr>
        <w:spacing w:after="0"/>
        <w:ind w:left="0"/>
        <w:jc w:val="both"/>
      </w:pPr>
      <w:r>
        <w:rPr>
          <w:rFonts w:ascii="Times New Roman"/>
          <w:b w:val="false"/>
          <w:i w:val="false"/>
          <w:color w:val="000000"/>
          <w:sz w:val="28"/>
        </w:rPr>
        <w:t>
      Жоғарғы Соттың Пленумы Төрағаның, сот алқалары</w:t>
      </w:r>
    </w:p>
    <w:p>
      <w:pPr>
        <w:spacing w:after="0"/>
        <w:ind w:left="0"/>
        <w:jc w:val="both"/>
      </w:pPr>
      <w:r>
        <w:rPr>
          <w:rFonts w:ascii="Times New Roman"/>
          <w:b w:val="false"/>
          <w:i w:val="false"/>
          <w:color w:val="000000"/>
          <w:sz w:val="28"/>
        </w:rPr>
        <w:t>
      төрағаларының, Жоғарғы Сот судьяларының құрамында жұмыс iстейдi.</w:t>
      </w:r>
    </w:p>
    <w:p>
      <w:pPr>
        <w:spacing w:after="0"/>
        <w:ind w:left="0"/>
        <w:jc w:val="both"/>
      </w:pPr>
      <w:r>
        <w:rPr>
          <w:rFonts w:ascii="Times New Roman"/>
          <w:b w:val="false"/>
          <w:i w:val="false"/>
          <w:color w:val="000000"/>
          <w:sz w:val="28"/>
        </w:rPr>
        <w:t xml:space="preserve">
      ЕСКЕРТУ. 30-бап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31-бап. Жоғарғы Сот пленумының өкiлеттiктерi</w:t>
      </w:r>
    </w:p>
    <w:p>
      <w:pPr>
        <w:spacing w:after="0"/>
        <w:ind w:left="0"/>
        <w:jc w:val="both"/>
      </w:pPr>
      <w:r>
        <w:rPr>
          <w:rFonts w:ascii="Times New Roman"/>
          <w:b w:val="false"/>
          <w:i w:val="false"/>
          <w:color w:val="000000"/>
          <w:sz w:val="28"/>
        </w:rPr>
        <w:t>
      Жоғарғы Соттың пленумы:</w:t>
      </w:r>
    </w:p>
    <w:p>
      <w:pPr>
        <w:spacing w:after="0"/>
        <w:ind w:left="0"/>
        <w:jc w:val="both"/>
      </w:pPr>
      <w:r>
        <w:rPr>
          <w:rFonts w:ascii="Times New Roman"/>
          <w:b w:val="false"/>
          <w:i w:val="false"/>
          <w:color w:val="000000"/>
          <w:sz w:val="28"/>
        </w:rPr>
        <w:t xml:space="preserve">
      1) соттардың заңдар мен өзге де нормативтiк құқықтық актiлердi қолдану практикасын зерделеу және талдау материалдарын қарайды және сот практикасының мәселелерi жөнiнде түсiнiктер беретiн нормативтiк қаулылар шығарады; </w:t>
      </w:r>
    </w:p>
    <w:p>
      <w:pPr>
        <w:spacing w:after="0"/>
        <w:ind w:left="0"/>
        <w:jc w:val="both"/>
      </w:pPr>
      <w:r>
        <w:rPr>
          <w:rFonts w:ascii="Times New Roman"/>
          <w:b w:val="false"/>
          <w:i w:val="false"/>
          <w:color w:val="000000"/>
          <w:sz w:val="28"/>
        </w:rPr>
        <w:t xml:space="preserve">
      2) Республика Конституциясына сәйкес Президентке мемлекетке опасыздық жасады деп тағылған айыптың негiздiлiгi жөнiнде қорытынды бередi; </w:t>
      </w:r>
    </w:p>
    <w:p>
      <w:pPr>
        <w:spacing w:after="0"/>
        <w:ind w:left="0"/>
        <w:jc w:val="both"/>
      </w:pPr>
      <w:r>
        <w:rPr>
          <w:rFonts w:ascii="Times New Roman"/>
          <w:b w:val="false"/>
          <w:i w:val="false"/>
          <w:color w:val="000000"/>
          <w:sz w:val="28"/>
        </w:rPr>
        <w:t xml:space="preserve">
      3) сот статистикасын талдау материалдарын қарайды; </w:t>
      </w:r>
    </w:p>
    <w:p>
      <w:pPr>
        <w:spacing w:after="0"/>
        <w:ind w:left="0"/>
        <w:jc w:val="both"/>
      </w:pPr>
      <w:r>
        <w:rPr>
          <w:rFonts w:ascii="Times New Roman"/>
          <w:b w:val="false"/>
          <w:i w:val="false"/>
          <w:color w:val="000000"/>
          <w:sz w:val="28"/>
        </w:rPr>
        <w:t xml:space="preserve">
      4) Жоғарғы Сот Төрағасының, Жоғарғы Сот пленумы хатшысының ұсыныстарымен ғылыми-консультативтiк кеңестiң құрамын сайлайды; </w:t>
      </w:r>
    </w:p>
    <w:p>
      <w:pPr>
        <w:spacing w:after="0"/>
        <w:ind w:left="0"/>
        <w:jc w:val="both"/>
      </w:pPr>
      <w:r>
        <w:rPr>
          <w:rFonts w:ascii="Times New Roman"/>
          <w:b w:val="false"/>
          <w:i w:val="false"/>
          <w:color w:val="000000"/>
          <w:sz w:val="28"/>
        </w:rPr>
        <w:t xml:space="preserve">
      5) Жоғарғы Соттың тәртiптiк алқасының мүшелерiн сайлайды; </w:t>
      </w:r>
    </w:p>
    <w:p>
      <w:pPr>
        <w:spacing w:after="0"/>
        <w:ind w:left="0"/>
        <w:jc w:val="both"/>
      </w:pPr>
      <w:r>
        <w:rPr>
          <w:rFonts w:ascii="Times New Roman"/>
          <w:b w:val="false"/>
          <w:i w:val="false"/>
          <w:color w:val="000000"/>
          <w:sz w:val="28"/>
        </w:rPr>
        <w:t xml:space="preserve">
      6) Жоғары Сот төралқасының мүшелерiн сайлайды; </w:t>
      </w:r>
    </w:p>
    <w:p>
      <w:pPr>
        <w:spacing w:after="0"/>
        <w:ind w:left="0"/>
        <w:jc w:val="both"/>
      </w:pPr>
      <w:r>
        <w:rPr>
          <w:rFonts w:ascii="Times New Roman"/>
          <w:b w:val="false"/>
          <w:i w:val="false"/>
          <w:color w:val="000000"/>
          <w:sz w:val="28"/>
        </w:rPr>
        <w:t xml:space="preserve">
      7) өзiне заңмен берiлген басқа да өкiлеттiктердi жүзеге асырады. </w:t>
      </w:r>
    </w:p>
    <w:p>
      <w:pPr>
        <w:spacing w:after="0"/>
        <w:ind w:left="0"/>
        <w:jc w:val="both"/>
      </w:pPr>
      <w:r>
        <w:rPr>
          <w:rFonts w:ascii="Times New Roman"/>
          <w:b w:val="false"/>
          <w:i w:val="false"/>
          <w:color w:val="000000"/>
          <w:sz w:val="28"/>
        </w:rPr>
        <w:t xml:space="preserve">
      ЕСКЕРТУ. 31-бап өзгертiлдi және 5-6-тармақшалармен толықтырылды, </w:t>
      </w:r>
    </w:p>
    <w:p>
      <w:pPr>
        <w:spacing w:after="0"/>
        <w:ind w:left="0"/>
        <w:jc w:val="both"/>
      </w:pPr>
      <w:r>
        <w:rPr>
          <w:rFonts w:ascii="Times New Roman"/>
          <w:b w:val="false"/>
          <w:i w:val="false"/>
          <w:color w:val="000000"/>
          <w:sz w:val="28"/>
        </w:rPr>
        <w:t xml:space="preserve">
      5) тармақша 7) тармақша болып есептелдi - Қазақстан </w:t>
      </w:r>
    </w:p>
    <w:p>
      <w:pPr>
        <w:spacing w:after="0"/>
        <w:ind w:left="0"/>
        <w:jc w:val="both"/>
      </w:pPr>
      <w:r>
        <w:rPr>
          <w:rFonts w:ascii="Times New Roman"/>
          <w:b w:val="false"/>
          <w:i w:val="false"/>
          <w:color w:val="000000"/>
          <w:sz w:val="28"/>
        </w:rPr>
        <w:t xml:space="preserve">
      Республикасының 1997.07.01. N 143 Заңымен. </w:t>
      </w:r>
      <w:r>
        <w:rPr>
          <w:rFonts w:ascii="Times New Roman"/>
          <w:b w:val="false"/>
          <w:i w:val="false"/>
          <w:color w:val="000000"/>
          <w:sz w:val="28"/>
        </w:rPr>
        <w:t xml:space="preserve">Z970143_ </w:t>
      </w:r>
    </w:p>
    <w:bookmarkStart w:name="z29" w:id="29"/>
    <w:p>
      <w:pPr>
        <w:spacing w:after="0"/>
        <w:ind w:left="0"/>
        <w:jc w:val="both"/>
      </w:pPr>
      <w:r>
        <w:rPr>
          <w:rFonts w:ascii="Times New Roman"/>
          <w:b w:val="false"/>
          <w:i w:val="false"/>
          <w:color w:val="000000"/>
          <w:sz w:val="28"/>
        </w:rPr>
        <w:t xml:space="preserve">
      32-бап. Жоғарғы Сот пленумының жұмыс тәртiбi </w:t>
      </w:r>
    </w:p>
    <w:bookmarkEnd w:id="29"/>
    <w:bookmarkStart w:name="z30" w:id="30"/>
    <w:p>
      <w:pPr>
        <w:spacing w:after="0"/>
        <w:ind w:left="0"/>
        <w:jc w:val="both"/>
      </w:pPr>
      <w:r>
        <w:rPr>
          <w:rFonts w:ascii="Times New Roman"/>
          <w:b w:val="false"/>
          <w:i w:val="false"/>
          <w:color w:val="000000"/>
          <w:sz w:val="28"/>
        </w:rPr>
        <w:t xml:space="preserve">
      1. Жоғарғы Соттың пленумы жылына кемiнде екi рет шақырылады. Жоғарғы Сот пленумының жұмыс тәртiбi оның өзi бекiткен регламентпен белгiленедi. </w:t>
      </w:r>
    </w:p>
    <w:bookmarkEnd w:id="30"/>
    <w:p>
      <w:pPr>
        <w:spacing w:after="0"/>
        <w:ind w:left="0"/>
        <w:jc w:val="both"/>
      </w:pPr>
      <w:r>
        <w:rPr>
          <w:rFonts w:ascii="Times New Roman"/>
          <w:b w:val="false"/>
          <w:i w:val="false"/>
          <w:color w:val="000000"/>
          <w:sz w:val="28"/>
        </w:rPr>
        <w:t xml:space="preserve">
      2. Жоғарғы Сот Пленумының отырыстары оның құрамының кемiнде үштен екiсi бар болса құқылы болып саналады. Пленумның қаулысы дауыс беруге қатысқан Пленум мүшелерiнiң көпшiлiк даусымен ашық дауыс беру арқылы қабылданады. </w:t>
      </w:r>
    </w:p>
    <w:p>
      <w:pPr>
        <w:spacing w:after="0"/>
        <w:ind w:left="0"/>
        <w:jc w:val="both"/>
      </w:pPr>
      <w:r>
        <w:rPr>
          <w:rFonts w:ascii="Times New Roman"/>
          <w:b w:val="false"/>
          <w:i w:val="false"/>
          <w:color w:val="000000"/>
          <w:sz w:val="28"/>
        </w:rPr>
        <w:t xml:space="preserve">
      3. Пленумның жұмысына Республика Конституциялық Кеңесiнiң Төрағасы, Бас Прокуроры мен Әдiлет министрi қатысады. </w:t>
      </w:r>
    </w:p>
    <w:p>
      <w:pPr>
        <w:spacing w:after="0"/>
        <w:ind w:left="0"/>
        <w:jc w:val="both"/>
      </w:pPr>
      <w:r>
        <w:rPr>
          <w:rFonts w:ascii="Times New Roman"/>
          <w:b w:val="false"/>
          <w:i w:val="false"/>
          <w:color w:val="000000"/>
          <w:sz w:val="28"/>
        </w:rPr>
        <w:t xml:space="preserve">
      4. Бас Прокурор мен Әдiлет министрi сот практикасының мәселелерi жөнiнде түсiнiктер беру туралы ұсыныстар енгiзуге хақылы. </w:t>
      </w:r>
    </w:p>
    <w:p>
      <w:pPr>
        <w:spacing w:after="0"/>
        <w:ind w:left="0"/>
        <w:jc w:val="both"/>
      </w:pPr>
      <w:r>
        <w:rPr>
          <w:rFonts w:ascii="Times New Roman"/>
          <w:b w:val="false"/>
          <w:i w:val="false"/>
          <w:color w:val="000000"/>
          <w:sz w:val="28"/>
        </w:rPr>
        <w:t xml:space="preserve">
      5. Пленумның қаулысына Жоғарғы Соттың Төрағасы мен пленумның хатшысы қол қояды. </w:t>
      </w:r>
    </w:p>
    <w:bookmarkStart w:name="z31" w:id="31"/>
    <w:p>
      <w:pPr>
        <w:spacing w:after="0"/>
        <w:ind w:left="0"/>
        <w:jc w:val="both"/>
      </w:pPr>
      <w:r>
        <w:rPr>
          <w:rFonts w:ascii="Times New Roman"/>
          <w:b w:val="false"/>
          <w:i w:val="false"/>
          <w:color w:val="000000"/>
          <w:sz w:val="28"/>
        </w:rPr>
        <w:t xml:space="preserve">
      33-бап. Жоғарғы Соттың Төралқасы </w:t>
      </w:r>
    </w:p>
    <w:bookmarkEnd w:id="31"/>
    <w:bookmarkStart w:name="z32" w:id="32"/>
    <w:p>
      <w:pPr>
        <w:spacing w:after="0"/>
        <w:ind w:left="0"/>
        <w:jc w:val="both"/>
      </w:pPr>
      <w:r>
        <w:rPr>
          <w:rFonts w:ascii="Times New Roman"/>
          <w:b w:val="false"/>
          <w:i w:val="false"/>
          <w:color w:val="000000"/>
          <w:sz w:val="28"/>
        </w:rPr>
        <w:t xml:space="preserve">
      1. Жоғарғы Соттың Төралқасы Жоғарғы Соттың Төрағасынан, жыл сайын пленум мүшелерiнiң жалпы санынан жасырын дауыс беру арқылы көпшiлiк дауыспен сайланатын сегiз тұрақты судьядан тұрады. </w:t>
      </w:r>
    </w:p>
    <w:bookmarkEnd w:id="32"/>
    <w:p>
      <w:pPr>
        <w:spacing w:after="0"/>
        <w:ind w:left="0"/>
        <w:jc w:val="both"/>
      </w:pPr>
      <w:r>
        <w:rPr>
          <w:rFonts w:ascii="Times New Roman"/>
          <w:b w:val="false"/>
          <w:i w:val="false"/>
          <w:color w:val="000000"/>
          <w:sz w:val="28"/>
        </w:rPr>
        <w:t xml:space="preserve">
      2. Төралқаның отырыстары айына кемiнде бiр рет өткiзiледi. </w:t>
      </w:r>
    </w:p>
    <w:p>
      <w:pPr>
        <w:spacing w:after="0"/>
        <w:ind w:left="0"/>
        <w:jc w:val="both"/>
      </w:pPr>
      <w:r>
        <w:rPr>
          <w:rFonts w:ascii="Times New Roman"/>
          <w:b w:val="false"/>
          <w:i w:val="false"/>
          <w:color w:val="000000"/>
          <w:sz w:val="28"/>
        </w:rPr>
        <w:t xml:space="preserve">
      3. Төралқаның отырыстары оның құрамының жартысынан астамы бар </w:t>
      </w:r>
    </w:p>
    <w:bookmarkStart w:name="z33" w:id="33"/>
    <w:p>
      <w:pPr>
        <w:spacing w:after="0"/>
        <w:ind w:left="0"/>
        <w:jc w:val="both"/>
      </w:pPr>
      <w:r>
        <w:rPr>
          <w:rFonts w:ascii="Times New Roman"/>
          <w:b w:val="false"/>
          <w:i w:val="false"/>
          <w:color w:val="000000"/>
          <w:sz w:val="28"/>
        </w:rPr>
        <w:t>
      болса құқылы болып саналады. Төралқаның қаулысы ашық дауыс беру</w:t>
      </w:r>
    </w:p>
    <w:bookmarkEnd w:id="33"/>
    <w:p>
      <w:pPr>
        <w:spacing w:after="0"/>
        <w:ind w:left="0"/>
        <w:jc w:val="both"/>
      </w:pPr>
      <w:r>
        <w:rPr>
          <w:rFonts w:ascii="Times New Roman"/>
          <w:b w:val="false"/>
          <w:i w:val="false"/>
          <w:color w:val="000000"/>
          <w:sz w:val="28"/>
        </w:rPr>
        <w:t>
      арқылы дауыс беруге қатысқан Төралқа мүшелерi дауысының көпшiлiгiмен</w:t>
      </w:r>
    </w:p>
    <w:p>
      <w:pPr>
        <w:spacing w:after="0"/>
        <w:ind w:left="0"/>
        <w:jc w:val="both"/>
      </w:pPr>
      <w:r>
        <w:rPr>
          <w:rFonts w:ascii="Times New Roman"/>
          <w:b w:val="false"/>
          <w:i w:val="false"/>
          <w:color w:val="000000"/>
          <w:sz w:val="28"/>
        </w:rPr>
        <w:t>
      қабылданады және төрағалық етушiнiң қолы қойылады.</w:t>
      </w:r>
    </w:p>
    <w:p>
      <w:pPr>
        <w:spacing w:after="0"/>
        <w:ind w:left="0"/>
        <w:jc w:val="both"/>
      </w:pPr>
      <w:r>
        <w:rPr>
          <w:rFonts w:ascii="Times New Roman"/>
          <w:b w:val="false"/>
          <w:i w:val="false"/>
          <w:color w:val="000000"/>
          <w:sz w:val="28"/>
        </w:rPr>
        <w:t>
      4. Төралқаның жұмыс тәртiбi оның өзi қабылдаған регламентпен</w:t>
      </w:r>
    </w:p>
    <w:p>
      <w:pPr>
        <w:spacing w:after="0"/>
        <w:ind w:left="0"/>
        <w:jc w:val="both"/>
      </w:pPr>
      <w:r>
        <w:rPr>
          <w:rFonts w:ascii="Times New Roman"/>
          <w:b w:val="false"/>
          <w:i w:val="false"/>
          <w:color w:val="000000"/>
          <w:sz w:val="28"/>
        </w:rPr>
        <w:t>
      белгiленедi.</w:t>
      </w:r>
    </w:p>
    <w:p>
      <w:pPr>
        <w:spacing w:after="0"/>
        <w:ind w:left="0"/>
        <w:jc w:val="both"/>
      </w:pPr>
      <w:r>
        <w:rPr>
          <w:rFonts w:ascii="Times New Roman"/>
          <w:b w:val="false"/>
          <w:i w:val="false"/>
          <w:color w:val="000000"/>
          <w:sz w:val="28"/>
        </w:rPr>
        <w:t xml:space="preserve">
      ЕСКЕРТУ. 33-бап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34-бап. Жоғарғы Сот төралқасының өкiлеттiктерi</w:t>
      </w:r>
    </w:p>
    <w:p>
      <w:pPr>
        <w:spacing w:after="0"/>
        <w:ind w:left="0"/>
        <w:jc w:val="both"/>
      </w:pPr>
      <w:r>
        <w:rPr>
          <w:rFonts w:ascii="Times New Roman"/>
          <w:b w:val="false"/>
          <w:i w:val="false"/>
          <w:color w:val="000000"/>
          <w:sz w:val="28"/>
        </w:rPr>
        <w:t>
      Жоғарғы Соттың төралқасы:</w:t>
      </w:r>
    </w:p>
    <w:p>
      <w:pPr>
        <w:spacing w:after="0"/>
        <w:ind w:left="0"/>
        <w:jc w:val="both"/>
      </w:pPr>
      <w:r>
        <w:rPr>
          <w:rFonts w:ascii="Times New Roman"/>
          <w:b w:val="false"/>
          <w:i w:val="false"/>
          <w:color w:val="000000"/>
          <w:sz w:val="28"/>
        </w:rPr>
        <w:t>
      1) iстердi қадағалау тәртiбiмен және iс жүргiзу заңдарында</w:t>
      </w:r>
    </w:p>
    <w:p>
      <w:pPr>
        <w:spacing w:after="0"/>
        <w:ind w:left="0"/>
        <w:jc w:val="both"/>
      </w:pPr>
      <w:r>
        <w:rPr>
          <w:rFonts w:ascii="Times New Roman"/>
          <w:b w:val="false"/>
          <w:i w:val="false"/>
          <w:color w:val="000000"/>
          <w:sz w:val="28"/>
        </w:rPr>
        <w:t>
      белгiленген тәртiппен жаңадан ашылған мән-жайлар бойынша қарайды;</w:t>
      </w:r>
    </w:p>
    <w:p>
      <w:pPr>
        <w:spacing w:after="0"/>
        <w:ind w:left="0"/>
        <w:jc w:val="both"/>
      </w:pPr>
      <w:r>
        <w:rPr>
          <w:rFonts w:ascii="Times New Roman"/>
          <w:b w:val="false"/>
          <w:i w:val="false"/>
          <w:color w:val="000000"/>
          <w:sz w:val="28"/>
        </w:rPr>
        <w:t>
      2) сот практикасын зерделеу мен қорыту және сот статистикасын</w:t>
      </w:r>
    </w:p>
    <w:p>
      <w:pPr>
        <w:spacing w:after="0"/>
        <w:ind w:left="0"/>
        <w:jc w:val="both"/>
      </w:pPr>
      <w:r>
        <w:rPr>
          <w:rFonts w:ascii="Times New Roman"/>
          <w:b w:val="false"/>
          <w:i w:val="false"/>
          <w:color w:val="000000"/>
          <w:sz w:val="28"/>
        </w:rPr>
        <w:t>
      талдау материалдарын, төменгi соттар мен Жоғарғы Сот алқалары сот</w:t>
      </w:r>
    </w:p>
    <w:p>
      <w:pPr>
        <w:spacing w:after="0"/>
        <w:ind w:left="0"/>
        <w:jc w:val="both"/>
      </w:pPr>
      <w:r>
        <w:rPr>
          <w:rFonts w:ascii="Times New Roman"/>
          <w:b w:val="false"/>
          <w:i w:val="false"/>
          <w:color w:val="000000"/>
          <w:sz w:val="28"/>
        </w:rPr>
        <w:t>
      төрелiгiн жүзеге асырған кезде заңдылықтың сақталу мәселелерiн</w:t>
      </w:r>
    </w:p>
    <w:p>
      <w:pPr>
        <w:spacing w:after="0"/>
        <w:ind w:left="0"/>
        <w:jc w:val="both"/>
      </w:pPr>
      <w:r>
        <w:rPr>
          <w:rFonts w:ascii="Times New Roman"/>
          <w:b w:val="false"/>
          <w:i w:val="false"/>
          <w:color w:val="000000"/>
          <w:sz w:val="28"/>
        </w:rPr>
        <w:t>
      қарайды;</w:t>
      </w:r>
    </w:p>
    <w:p>
      <w:pPr>
        <w:spacing w:after="0"/>
        <w:ind w:left="0"/>
        <w:jc w:val="both"/>
      </w:pPr>
      <w:r>
        <w:rPr>
          <w:rFonts w:ascii="Times New Roman"/>
          <w:b w:val="false"/>
          <w:i w:val="false"/>
          <w:color w:val="000000"/>
          <w:sz w:val="28"/>
        </w:rPr>
        <w:t xml:space="preserve">
      3) сот алқалары төрағаларының хабарламалары мен есептерiн </w:t>
      </w:r>
    </w:p>
    <w:p>
      <w:pPr>
        <w:spacing w:after="0"/>
        <w:ind w:left="0"/>
        <w:jc w:val="both"/>
      </w:pPr>
      <w:r>
        <w:rPr>
          <w:rFonts w:ascii="Times New Roman"/>
          <w:b w:val="false"/>
          <w:i w:val="false"/>
          <w:color w:val="000000"/>
          <w:sz w:val="28"/>
        </w:rPr>
        <w:t xml:space="preserve">
      тыңдайды, Жоғарғы Сот алқалары мен аппаратын ұйымдастыру мәселелерiн </w:t>
      </w:r>
    </w:p>
    <w:p>
      <w:pPr>
        <w:spacing w:after="0"/>
        <w:ind w:left="0"/>
        <w:jc w:val="both"/>
      </w:pPr>
      <w:r>
        <w:rPr>
          <w:rFonts w:ascii="Times New Roman"/>
          <w:b w:val="false"/>
          <w:i w:val="false"/>
          <w:color w:val="000000"/>
          <w:sz w:val="28"/>
        </w:rPr>
        <w:t>
      қарайды;</w:t>
      </w:r>
    </w:p>
    <w:p>
      <w:pPr>
        <w:spacing w:after="0"/>
        <w:ind w:left="0"/>
        <w:jc w:val="both"/>
      </w:pPr>
      <w:r>
        <w:rPr>
          <w:rFonts w:ascii="Times New Roman"/>
          <w:b w:val="false"/>
          <w:i w:val="false"/>
          <w:color w:val="000000"/>
          <w:sz w:val="28"/>
        </w:rPr>
        <w:t>
      4) Төралқа жұмысының регламентiн қабылдайды;</w:t>
      </w:r>
    </w:p>
    <w:p>
      <w:pPr>
        <w:spacing w:after="0"/>
        <w:ind w:left="0"/>
        <w:jc w:val="both"/>
      </w:pPr>
      <w:r>
        <w:rPr>
          <w:rFonts w:ascii="Times New Roman"/>
          <w:b w:val="false"/>
          <w:i w:val="false"/>
          <w:color w:val="000000"/>
          <w:sz w:val="28"/>
        </w:rPr>
        <w:t>
      5) Жоғарғы Сот аппараты жұмысының регламентiн бекiтедi;</w:t>
      </w:r>
    </w:p>
    <w:p>
      <w:pPr>
        <w:spacing w:after="0"/>
        <w:ind w:left="0"/>
        <w:jc w:val="both"/>
      </w:pPr>
      <w:r>
        <w:rPr>
          <w:rFonts w:ascii="Times New Roman"/>
          <w:b w:val="false"/>
          <w:i w:val="false"/>
          <w:color w:val="000000"/>
          <w:sz w:val="28"/>
        </w:rPr>
        <w:t>
      6) заңда көзделген басқа да өкiлеттiктердi жүзеге асырады.</w:t>
      </w:r>
    </w:p>
    <w:p>
      <w:pPr>
        <w:spacing w:after="0"/>
        <w:ind w:left="0"/>
        <w:jc w:val="both"/>
      </w:pPr>
      <w:r>
        <w:rPr>
          <w:rFonts w:ascii="Times New Roman"/>
          <w:b w:val="false"/>
          <w:i w:val="false"/>
          <w:color w:val="000000"/>
          <w:sz w:val="28"/>
        </w:rPr>
        <w:t xml:space="preserve">
      ЕСКЕРТУ. 34-бап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xml:space="preserve">
       35-бап. Жоғарғы Сот сот алқалары </w:t>
      </w:r>
    </w:p>
    <w:p>
      <w:pPr>
        <w:spacing w:after="0"/>
        <w:ind w:left="0"/>
        <w:jc w:val="both"/>
      </w:pPr>
      <w:r>
        <w:rPr>
          <w:rFonts w:ascii="Times New Roman"/>
          <w:b w:val="false"/>
          <w:i w:val="false"/>
          <w:color w:val="000000"/>
          <w:sz w:val="28"/>
        </w:rPr>
        <w:t xml:space="preserve">
      1. Жоғарғы Соттың сот алқалары бастапқы саты бойынша, шағым </w:t>
      </w:r>
    </w:p>
    <w:bookmarkStart w:name="z34" w:id="34"/>
    <w:p>
      <w:pPr>
        <w:spacing w:after="0"/>
        <w:ind w:left="0"/>
        <w:jc w:val="both"/>
      </w:pPr>
      <w:r>
        <w:rPr>
          <w:rFonts w:ascii="Times New Roman"/>
          <w:b w:val="false"/>
          <w:i w:val="false"/>
          <w:color w:val="000000"/>
          <w:sz w:val="28"/>
        </w:rPr>
        <w:t>
       (кассация), сондай-ақ қадағалау ретiмен және жаңадан анықталған</w:t>
      </w:r>
    </w:p>
    <w:bookmarkEnd w:id="34"/>
    <w:p>
      <w:pPr>
        <w:spacing w:after="0"/>
        <w:ind w:left="0"/>
        <w:jc w:val="both"/>
      </w:pPr>
      <w:r>
        <w:rPr>
          <w:rFonts w:ascii="Times New Roman"/>
          <w:b w:val="false"/>
          <w:i w:val="false"/>
          <w:color w:val="000000"/>
          <w:sz w:val="28"/>
        </w:rPr>
        <w:t>
      жағдаяттар бойынша сот iстерiн қарайды.</w:t>
      </w:r>
    </w:p>
    <w:p>
      <w:pPr>
        <w:spacing w:after="0"/>
        <w:ind w:left="0"/>
        <w:jc w:val="both"/>
      </w:pPr>
      <w:r>
        <w:rPr>
          <w:rFonts w:ascii="Times New Roman"/>
          <w:b w:val="false"/>
          <w:i w:val="false"/>
          <w:color w:val="000000"/>
          <w:sz w:val="28"/>
        </w:rPr>
        <w:t>
      2. Сот алқалары сот практикасының мәселелерi бойынша Жоғарғы Сот</w:t>
      </w:r>
    </w:p>
    <w:p>
      <w:pPr>
        <w:spacing w:after="0"/>
        <w:ind w:left="0"/>
        <w:jc w:val="both"/>
      </w:pPr>
      <w:r>
        <w:rPr>
          <w:rFonts w:ascii="Times New Roman"/>
          <w:b w:val="false"/>
          <w:i w:val="false"/>
          <w:color w:val="000000"/>
          <w:sz w:val="28"/>
        </w:rPr>
        <w:t>
      пленумының түсiнiктер беруi үшiн Жоғарғы Соттың Төрағасына ұсыныстар</w:t>
      </w:r>
    </w:p>
    <w:p>
      <w:pPr>
        <w:spacing w:after="0"/>
        <w:ind w:left="0"/>
        <w:jc w:val="both"/>
      </w:pPr>
      <w:r>
        <w:rPr>
          <w:rFonts w:ascii="Times New Roman"/>
          <w:b w:val="false"/>
          <w:i w:val="false"/>
          <w:color w:val="000000"/>
          <w:sz w:val="28"/>
        </w:rPr>
        <w:t>
      мен материалдар енгiзедi.</w:t>
      </w:r>
    </w:p>
    <w:p>
      <w:pPr>
        <w:spacing w:after="0"/>
        <w:ind w:left="0"/>
        <w:jc w:val="both"/>
      </w:pPr>
      <w:r>
        <w:rPr>
          <w:rFonts w:ascii="Times New Roman"/>
          <w:b w:val="false"/>
          <w:i w:val="false"/>
          <w:color w:val="000000"/>
          <w:sz w:val="28"/>
        </w:rPr>
        <w:t>
      3. Азаматтық, шаруашылық және қылмыстық iстер жөнiндегi сот</w:t>
      </w:r>
    </w:p>
    <w:p>
      <w:pPr>
        <w:spacing w:after="0"/>
        <w:ind w:left="0"/>
        <w:jc w:val="both"/>
      </w:pPr>
      <w:r>
        <w:rPr>
          <w:rFonts w:ascii="Times New Roman"/>
          <w:b w:val="false"/>
          <w:i w:val="false"/>
          <w:color w:val="000000"/>
          <w:sz w:val="28"/>
        </w:rPr>
        <w:t>
      алқаларының құрамдарын Жоғарғы Сот судьяларының арасынан Жоғарғы</w:t>
      </w:r>
    </w:p>
    <w:p>
      <w:pPr>
        <w:spacing w:after="0"/>
        <w:ind w:left="0"/>
        <w:jc w:val="both"/>
      </w:pPr>
      <w:r>
        <w:rPr>
          <w:rFonts w:ascii="Times New Roman"/>
          <w:b w:val="false"/>
          <w:i w:val="false"/>
          <w:color w:val="000000"/>
          <w:sz w:val="28"/>
        </w:rPr>
        <w:t>
      Соттың Төрағасы бекiтедi.</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ЕСКЕРТУ. 35-бап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36-бап. Жоғарғы Соттың төрағасы</w:t>
      </w:r>
    </w:p>
    <w:p>
      <w:pPr>
        <w:spacing w:after="0"/>
        <w:ind w:left="0"/>
        <w:jc w:val="both"/>
      </w:pPr>
      <w:r>
        <w:rPr>
          <w:rFonts w:ascii="Times New Roman"/>
          <w:b w:val="false"/>
          <w:i w:val="false"/>
          <w:color w:val="000000"/>
          <w:sz w:val="28"/>
        </w:rPr>
        <w:t>
      1. Жоғарғы Соттың Төрағасы судья болып табылады және Жоғарғы</w:t>
      </w:r>
    </w:p>
    <w:p>
      <w:pPr>
        <w:spacing w:after="0"/>
        <w:ind w:left="0"/>
        <w:jc w:val="both"/>
      </w:pPr>
      <w:r>
        <w:rPr>
          <w:rFonts w:ascii="Times New Roman"/>
          <w:b w:val="false"/>
          <w:i w:val="false"/>
          <w:color w:val="000000"/>
          <w:sz w:val="28"/>
        </w:rPr>
        <w:t>
      Соттың жұмысын ұйымдастырады.</w:t>
      </w:r>
    </w:p>
    <w:p>
      <w:pPr>
        <w:spacing w:after="0"/>
        <w:ind w:left="0"/>
        <w:jc w:val="both"/>
      </w:pPr>
      <w:r>
        <w:rPr>
          <w:rFonts w:ascii="Times New Roman"/>
          <w:b w:val="false"/>
          <w:i w:val="false"/>
          <w:color w:val="000000"/>
          <w:sz w:val="28"/>
        </w:rPr>
        <w:t>
      2. Жоғарғы Соттың Төрағасы:</w:t>
      </w:r>
    </w:p>
    <w:p>
      <w:pPr>
        <w:spacing w:after="0"/>
        <w:ind w:left="0"/>
        <w:jc w:val="both"/>
      </w:pPr>
      <w:r>
        <w:rPr>
          <w:rFonts w:ascii="Times New Roman"/>
          <w:b w:val="false"/>
          <w:i w:val="false"/>
          <w:color w:val="000000"/>
          <w:sz w:val="28"/>
        </w:rPr>
        <w:t>
      1) iстердi талап етiп алады және сот қаулыларына наразылықтар</w:t>
      </w:r>
    </w:p>
    <w:p>
      <w:pPr>
        <w:spacing w:after="0"/>
        <w:ind w:left="0"/>
        <w:jc w:val="both"/>
      </w:pPr>
      <w:r>
        <w:rPr>
          <w:rFonts w:ascii="Times New Roman"/>
          <w:b w:val="false"/>
          <w:i w:val="false"/>
          <w:color w:val="000000"/>
          <w:sz w:val="28"/>
        </w:rPr>
        <w:t>
      енгiзедi;</w:t>
      </w:r>
    </w:p>
    <w:p>
      <w:pPr>
        <w:spacing w:after="0"/>
        <w:ind w:left="0"/>
        <w:jc w:val="both"/>
      </w:pPr>
      <w:r>
        <w:rPr>
          <w:rFonts w:ascii="Times New Roman"/>
          <w:b w:val="false"/>
          <w:i w:val="false"/>
          <w:color w:val="000000"/>
          <w:sz w:val="28"/>
        </w:rPr>
        <w:t>
      2) заңда белгiленген жағдайларда сот қаулыларының орындалуын</w:t>
      </w:r>
    </w:p>
    <w:p>
      <w:pPr>
        <w:spacing w:after="0"/>
        <w:ind w:left="0"/>
        <w:jc w:val="both"/>
      </w:pPr>
      <w:r>
        <w:rPr>
          <w:rFonts w:ascii="Times New Roman"/>
          <w:b w:val="false"/>
          <w:i w:val="false"/>
          <w:color w:val="000000"/>
          <w:sz w:val="28"/>
        </w:rPr>
        <w:t>
      тоқтата тұрады;</w:t>
      </w:r>
    </w:p>
    <w:p>
      <w:pPr>
        <w:spacing w:after="0"/>
        <w:ind w:left="0"/>
        <w:jc w:val="both"/>
      </w:pPr>
      <w:r>
        <w:rPr>
          <w:rFonts w:ascii="Times New Roman"/>
          <w:b w:val="false"/>
          <w:i w:val="false"/>
          <w:color w:val="000000"/>
          <w:sz w:val="28"/>
        </w:rPr>
        <w:t>
      3) осы Жарлықтың 52-бабының 1-тармағының 2)-тармақшаларына</w:t>
      </w:r>
    </w:p>
    <w:p>
      <w:pPr>
        <w:spacing w:after="0"/>
        <w:ind w:left="0"/>
        <w:jc w:val="both"/>
      </w:pPr>
      <w:r>
        <w:rPr>
          <w:rFonts w:ascii="Times New Roman"/>
          <w:b w:val="false"/>
          <w:i w:val="false"/>
          <w:color w:val="000000"/>
          <w:sz w:val="28"/>
        </w:rPr>
        <w:t>
      сәйкес Әдiлет министрiне ұсыныстар енгiзедi;</w:t>
      </w:r>
    </w:p>
    <w:p>
      <w:pPr>
        <w:spacing w:after="0"/>
        <w:ind w:left="0"/>
        <w:jc w:val="both"/>
      </w:pPr>
      <w:r>
        <w:rPr>
          <w:rFonts w:ascii="Times New Roman"/>
          <w:b w:val="false"/>
          <w:i w:val="false"/>
          <w:color w:val="000000"/>
          <w:sz w:val="28"/>
        </w:rPr>
        <w:t xml:space="preserve">
      4) сот алқаларының сот практикасын зерделеу, сот статистикасын талдау жөнiндегi жұмысын үйлестiредi және сот практикасының мәселелерi жөнiнде түсiнiктер беру және нормативтiк қаулылар қабылдау үшiн Жоғарғы Соттың төралқасы мен пленумының қарауына материалдар енгiзедi; </w:t>
      </w:r>
    </w:p>
    <w:p>
      <w:pPr>
        <w:spacing w:after="0"/>
        <w:ind w:left="0"/>
        <w:jc w:val="both"/>
      </w:pPr>
      <w:r>
        <w:rPr>
          <w:rFonts w:ascii="Times New Roman"/>
          <w:b w:val="false"/>
          <w:i w:val="false"/>
          <w:color w:val="000000"/>
          <w:sz w:val="28"/>
        </w:rPr>
        <w:t xml:space="preserve">
      5) Жоғарғы Соттың пленумын және төралқасын шақырады және олардың отырыстарында төрағалық етедi; </w:t>
      </w:r>
    </w:p>
    <w:p>
      <w:pPr>
        <w:spacing w:after="0"/>
        <w:ind w:left="0"/>
        <w:jc w:val="both"/>
      </w:pPr>
      <w:r>
        <w:rPr>
          <w:rFonts w:ascii="Times New Roman"/>
          <w:b w:val="false"/>
          <w:i w:val="false"/>
          <w:color w:val="000000"/>
          <w:sz w:val="28"/>
        </w:rPr>
        <w:t xml:space="preserve">
      6) Республиканың Жоғарғы Сот Кеңесiне Жоғарғы Сот алқаларының төрағалары мен судьялары лауазымдарына кандидаттар ұсынуды жүзеге асырады; </w:t>
      </w:r>
    </w:p>
    <w:p>
      <w:pPr>
        <w:spacing w:after="0"/>
        <w:ind w:left="0"/>
        <w:jc w:val="both"/>
      </w:pPr>
      <w:r>
        <w:rPr>
          <w:rFonts w:ascii="Times New Roman"/>
          <w:b w:val="false"/>
          <w:i w:val="false"/>
          <w:color w:val="000000"/>
          <w:sz w:val="28"/>
        </w:rPr>
        <w:t xml:space="preserve">
      7) алқалар төрағаларының арасында мiндеттердi бөледi, қажет болған жағдайларда бiр сот алқасының судьяларын басқа алқаның құрамында iс қарау үшiн тартуға құқылы; </w:t>
      </w:r>
    </w:p>
    <w:p>
      <w:pPr>
        <w:spacing w:after="0"/>
        <w:ind w:left="0"/>
        <w:jc w:val="both"/>
      </w:pPr>
      <w:r>
        <w:rPr>
          <w:rFonts w:ascii="Times New Roman"/>
          <w:b w:val="false"/>
          <w:i w:val="false"/>
          <w:color w:val="000000"/>
          <w:sz w:val="28"/>
        </w:rPr>
        <w:t xml:space="preserve">
      8) Жоғарғы Соттың сот алқалары мен аппаратының жұмысына жалпы басшылықты жүзеге асырады; </w:t>
      </w:r>
    </w:p>
    <w:p>
      <w:pPr>
        <w:spacing w:after="0"/>
        <w:ind w:left="0"/>
        <w:jc w:val="both"/>
      </w:pPr>
      <w:r>
        <w:rPr>
          <w:rFonts w:ascii="Times New Roman"/>
          <w:b w:val="false"/>
          <w:i w:val="false"/>
          <w:color w:val="000000"/>
          <w:sz w:val="28"/>
        </w:rPr>
        <w:t xml:space="preserve">
      9) төралқа мен пленумға олардың жұмыс регламентiн, пленум хатшысының, ғылыми-консультативтiк кеңес мүшелерiнiң кандидатураларын бекiтуге ұсынады; </w:t>
      </w:r>
    </w:p>
    <w:p>
      <w:pPr>
        <w:spacing w:after="0"/>
        <w:ind w:left="0"/>
        <w:jc w:val="both"/>
      </w:pPr>
      <w:r>
        <w:rPr>
          <w:rFonts w:ascii="Times New Roman"/>
          <w:b w:val="false"/>
          <w:i w:val="false"/>
          <w:color w:val="000000"/>
          <w:sz w:val="28"/>
        </w:rPr>
        <w:t xml:space="preserve">
      10) аппарат қызметкерлерiн жұмысқа қабылдауды және шығаруды жүзеге асырады; </w:t>
      </w:r>
    </w:p>
    <w:p>
      <w:pPr>
        <w:spacing w:after="0"/>
        <w:ind w:left="0"/>
        <w:jc w:val="both"/>
      </w:pPr>
      <w:r>
        <w:rPr>
          <w:rFonts w:ascii="Times New Roman"/>
          <w:b w:val="false"/>
          <w:i w:val="false"/>
          <w:color w:val="000000"/>
          <w:sz w:val="28"/>
        </w:rPr>
        <w:t xml:space="preserve">
      11) жеке қабылдау жүргiзедi және азаматтарды қабылдау және ұсыныстарды, арыздар мен шағымдарды қарау жөнiндегi жұмысты ұйымдастырады; </w:t>
      </w:r>
    </w:p>
    <w:p>
      <w:pPr>
        <w:spacing w:after="0"/>
        <w:ind w:left="0"/>
        <w:jc w:val="both"/>
      </w:pPr>
      <w:r>
        <w:rPr>
          <w:rFonts w:ascii="Times New Roman"/>
          <w:b w:val="false"/>
          <w:i w:val="false"/>
          <w:color w:val="000000"/>
          <w:sz w:val="28"/>
        </w:rPr>
        <w:t xml:space="preserve">
      12) бұйрықтар мен өкiмдер шығарады; </w:t>
      </w:r>
    </w:p>
    <w:p>
      <w:pPr>
        <w:spacing w:after="0"/>
        <w:ind w:left="0"/>
        <w:jc w:val="both"/>
      </w:pPr>
      <w:r>
        <w:rPr>
          <w:rFonts w:ascii="Times New Roman"/>
          <w:b w:val="false"/>
          <w:i w:val="false"/>
          <w:color w:val="000000"/>
          <w:sz w:val="28"/>
        </w:rPr>
        <w:t xml:space="preserve">
      13) белгiленген тәртiппен Жоғарғы Соттың сот алқаларының төрағалары мен судьяларына жоғары бiлiктiлiк сыныбын беру, одан айыру туралы Қазақстан Республикасының Президентiне ұсыныс енгiзедi, сондай-ақ заңдарға сәйкес дербес немесе Әдiлет министрiмен бiрлесе отырып, судьяларға бiлiктiлiк сыныптарын беру және олардан айыру </w:t>
      </w:r>
    </w:p>
    <w:bookmarkStart w:name="z35" w:id="35"/>
    <w:p>
      <w:pPr>
        <w:spacing w:after="0"/>
        <w:ind w:left="0"/>
        <w:jc w:val="both"/>
      </w:pPr>
      <w:r>
        <w:rPr>
          <w:rFonts w:ascii="Times New Roman"/>
          <w:b w:val="false"/>
          <w:i w:val="false"/>
          <w:color w:val="000000"/>
          <w:sz w:val="28"/>
        </w:rPr>
        <w:t>
      мәселелерiн шешедi;</w:t>
      </w:r>
    </w:p>
    <w:bookmarkEnd w:id="35"/>
    <w:p>
      <w:pPr>
        <w:spacing w:after="0"/>
        <w:ind w:left="0"/>
        <w:jc w:val="both"/>
      </w:pPr>
      <w:r>
        <w:rPr>
          <w:rFonts w:ascii="Times New Roman"/>
          <w:b w:val="false"/>
          <w:i w:val="false"/>
          <w:color w:val="000000"/>
          <w:sz w:val="28"/>
        </w:rPr>
        <w:t xml:space="preserve">
      14) Жоғарғы Сот аппаратының құрылымы мен штаттарын оны ұстауға </w:t>
      </w:r>
    </w:p>
    <w:p>
      <w:pPr>
        <w:spacing w:after="0"/>
        <w:ind w:left="0"/>
        <w:jc w:val="both"/>
      </w:pPr>
      <w:r>
        <w:rPr>
          <w:rFonts w:ascii="Times New Roman"/>
          <w:b w:val="false"/>
          <w:i w:val="false"/>
          <w:color w:val="000000"/>
          <w:sz w:val="28"/>
        </w:rPr>
        <w:t>
      бөлiнген қаражат шегiнде бекiтедi;</w:t>
      </w:r>
    </w:p>
    <w:p>
      <w:pPr>
        <w:spacing w:after="0"/>
        <w:ind w:left="0"/>
        <w:jc w:val="both"/>
      </w:pPr>
      <w:r>
        <w:rPr>
          <w:rFonts w:ascii="Times New Roman"/>
          <w:b w:val="false"/>
          <w:i w:val="false"/>
          <w:color w:val="000000"/>
          <w:sz w:val="28"/>
        </w:rPr>
        <w:t>
      15) өзiне заңмен берiлген басқа да өкiлеттiктердi жүзеге</w:t>
      </w:r>
    </w:p>
    <w:p>
      <w:pPr>
        <w:spacing w:after="0"/>
        <w:ind w:left="0"/>
        <w:jc w:val="both"/>
      </w:pPr>
      <w:r>
        <w:rPr>
          <w:rFonts w:ascii="Times New Roman"/>
          <w:b w:val="false"/>
          <w:i w:val="false"/>
          <w:color w:val="000000"/>
          <w:sz w:val="28"/>
        </w:rPr>
        <w:t>
      асырады.</w:t>
      </w:r>
    </w:p>
    <w:p>
      <w:pPr>
        <w:spacing w:after="0"/>
        <w:ind w:left="0"/>
        <w:jc w:val="both"/>
      </w:pPr>
      <w:r>
        <w:rPr>
          <w:rFonts w:ascii="Times New Roman"/>
          <w:b w:val="false"/>
          <w:i w:val="false"/>
          <w:color w:val="000000"/>
          <w:sz w:val="28"/>
        </w:rPr>
        <w:t>
      3. Жоғарғы соттың Төрағасы уақытша орнында болмаған жағдайда</w:t>
      </w:r>
    </w:p>
    <w:p>
      <w:pPr>
        <w:spacing w:after="0"/>
        <w:ind w:left="0"/>
        <w:jc w:val="both"/>
      </w:pPr>
      <w:r>
        <w:rPr>
          <w:rFonts w:ascii="Times New Roman"/>
          <w:b w:val="false"/>
          <w:i w:val="false"/>
          <w:color w:val="000000"/>
          <w:sz w:val="28"/>
        </w:rPr>
        <w:t xml:space="preserve">
      Төрағаның бұйрығымен оның мiндетiн сот алқасы төрағаларының бiрi </w:t>
      </w:r>
    </w:p>
    <w:p>
      <w:pPr>
        <w:spacing w:after="0"/>
        <w:ind w:left="0"/>
        <w:jc w:val="both"/>
      </w:pPr>
      <w:r>
        <w:rPr>
          <w:rFonts w:ascii="Times New Roman"/>
          <w:b w:val="false"/>
          <w:i w:val="false"/>
          <w:color w:val="000000"/>
          <w:sz w:val="28"/>
        </w:rPr>
        <w:t>
      атқарады.</w:t>
      </w:r>
    </w:p>
    <w:p>
      <w:pPr>
        <w:spacing w:after="0"/>
        <w:ind w:left="0"/>
        <w:jc w:val="both"/>
      </w:pPr>
      <w:r>
        <w:rPr>
          <w:rFonts w:ascii="Times New Roman"/>
          <w:b w:val="false"/>
          <w:i w:val="false"/>
          <w:color w:val="000000"/>
          <w:sz w:val="28"/>
        </w:rPr>
        <w:t>
      ЕСКЕРТУ. 36-бап өзгертiлдi, 13-14-тармақшалармен толықтырылды,</w:t>
      </w:r>
    </w:p>
    <w:p>
      <w:pPr>
        <w:spacing w:after="0"/>
        <w:ind w:left="0"/>
        <w:jc w:val="both"/>
      </w:pPr>
      <w:r>
        <w:rPr>
          <w:rFonts w:ascii="Times New Roman"/>
          <w:b w:val="false"/>
          <w:i w:val="false"/>
          <w:color w:val="000000"/>
          <w:sz w:val="28"/>
        </w:rPr>
        <w:t xml:space="preserve">
      13) тармақша 15) тармақша болып саналды - Қазақстан </w:t>
      </w:r>
    </w:p>
    <w:p>
      <w:pPr>
        <w:spacing w:after="0"/>
        <w:ind w:left="0"/>
        <w:jc w:val="both"/>
      </w:pPr>
      <w:r>
        <w:rPr>
          <w:rFonts w:ascii="Times New Roman"/>
          <w:b w:val="false"/>
          <w:i w:val="false"/>
          <w:color w:val="000000"/>
          <w:sz w:val="28"/>
        </w:rPr>
        <w:t xml:space="preserve">
       Республикасының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xml:space="preserve">
       37-бап. Жоғарғы Сот сот алқасының төрағасы </w:t>
      </w:r>
    </w:p>
    <w:p>
      <w:pPr>
        <w:spacing w:after="0"/>
        <w:ind w:left="0"/>
        <w:jc w:val="both"/>
      </w:pPr>
      <w:r>
        <w:rPr>
          <w:rFonts w:ascii="Times New Roman"/>
          <w:b w:val="false"/>
          <w:i w:val="false"/>
          <w:color w:val="000000"/>
          <w:sz w:val="28"/>
        </w:rPr>
        <w:t>
      1. Жоғарғы Сот сот алқасының Төрағасы судья болып табылады және</w:t>
      </w:r>
    </w:p>
    <w:p>
      <w:pPr>
        <w:spacing w:after="0"/>
        <w:ind w:left="0"/>
        <w:jc w:val="both"/>
      </w:pPr>
      <w:r>
        <w:rPr>
          <w:rFonts w:ascii="Times New Roman"/>
          <w:b w:val="false"/>
          <w:i w:val="false"/>
          <w:color w:val="000000"/>
          <w:sz w:val="28"/>
        </w:rPr>
        <w:t>
      сот алқасының жұмысын ұйымдастырады.</w:t>
      </w:r>
    </w:p>
    <w:p>
      <w:pPr>
        <w:spacing w:after="0"/>
        <w:ind w:left="0"/>
        <w:jc w:val="both"/>
      </w:pPr>
      <w:r>
        <w:rPr>
          <w:rFonts w:ascii="Times New Roman"/>
          <w:b w:val="false"/>
          <w:i w:val="false"/>
          <w:color w:val="000000"/>
          <w:sz w:val="28"/>
        </w:rPr>
        <w:t>
      2. Жоғарғы Соттың сот алқасының Төрағасы:</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қадағалау ретiмен тексеру үшiн, сондай-ақ сот практикасын зерделеу және қорыту үшiн iстердi талап етiп алады; </w:t>
      </w:r>
    </w:p>
    <w:p>
      <w:pPr>
        <w:spacing w:after="0"/>
        <w:ind w:left="0"/>
        <w:jc w:val="both"/>
      </w:pPr>
      <w:r>
        <w:rPr>
          <w:rFonts w:ascii="Times New Roman"/>
          <w:b w:val="false"/>
          <w:i w:val="false"/>
          <w:color w:val="000000"/>
          <w:sz w:val="28"/>
        </w:rPr>
        <w:t xml:space="preserve">
      3) сот алқасының қарауына жататын iстер бойынша облыстық және оларға теңестiрiлген соттардың төралқаларына сот қаулыларына наразылықтар енгiзедi және заңда белгiленген жағдайларда олардың орындалуын тоқтата тұрады; </w:t>
      </w:r>
    </w:p>
    <w:p>
      <w:pPr>
        <w:spacing w:after="0"/>
        <w:ind w:left="0"/>
        <w:jc w:val="both"/>
      </w:pPr>
      <w:r>
        <w:rPr>
          <w:rFonts w:ascii="Times New Roman"/>
          <w:b w:val="false"/>
          <w:i w:val="false"/>
          <w:color w:val="000000"/>
          <w:sz w:val="28"/>
        </w:rPr>
        <w:t xml:space="preserve">
      4) сот алқасының қарауына жататын iстер бойынша Жоғарғы Соттың сот алқасына, төралқасына наразылық беру туралы Жоғарғы Соттың Төрағасына ұсыныстар енгiзедi; </w:t>
      </w:r>
    </w:p>
    <w:p>
      <w:pPr>
        <w:spacing w:after="0"/>
        <w:ind w:left="0"/>
        <w:jc w:val="both"/>
      </w:pPr>
      <w:r>
        <w:rPr>
          <w:rFonts w:ascii="Times New Roman"/>
          <w:b w:val="false"/>
          <w:i w:val="false"/>
          <w:color w:val="000000"/>
          <w:sz w:val="28"/>
        </w:rPr>
        <w:t xml:space="preserve">
      5) алқалардың сот отырыстарында төрағалық етедi; </w:t>
      </w:r>
    </w:p>
    <w:p>
      <w:pPr>
        <w:spacing w:after="0"/>
        <w:ind w:left="0"/>
        <w:jc w:val="both"/>
      </w:pPr>
      <w:r>
        <w:rPr>
          <w:rFonts w:ascii="Times New Roman"/>
          <w:b w:val="false"/>
          <w:i w:val="false"/>
          <w:color w:val="000000"/>
          <w:sz w:val="28"/>
        </w:rPr>
        <w:t xml:space="preserve">
      6) сот статистикасын жүргiзу, сот практикасын зерделеу, Жоғарғы Соттың пленумында не төралқасында қарау үшiн материалдар даярлау жөнiндегi жұмысты ұйымдастырады; </w:t>
      </w:r>
    </w:p>
    <w:p>
      <w:pPr>
        <w:spacing w:after="0"/>
        <w:ind w:left="0"/>
        <w:jc w:val="both"/>
      </w:pPr>
      <w:r>
        <w:rPr>
          <w:rFonts w:ascii="Times New Roman"/>
          <w:b w:val="false"/>
          <w:i w:val="false"/>
          <w:color w:val="000000"/>
          <w:sz w:val="28"/>
        </w:rPr>
        <w:t xml:space="preserve">
      7) сот алқасының қызметi туралы төралқаға есеп табыс етедi; </w:t>
      </w:r>
    </w:p>
    <w:p>
      <w:pPr>
        <w:spacing w:after="0"/>
        <w:ind w:left="0"/>
        <w:jc w:val="both"/>
      </w:pPr>
      <w:r>
        <w:rPr>
          <w:rFonts w:ascii="Times New Roman"/>
          <w:b w:val="false"/>
          <w:i w:val="false"/>
          <w:color w:val="000000"/>
          <w:sz w:val="28"/>
        </w:rPr>
        <w:t xml:space="preserve">
      8) судьялардың және сот алқасының басқа да қызметкерлерiнiң </w:t>
      </w:r>
    </w:p>
    <w:bookmarkStart w:name="z36" w:id="36"/>
    <w:p>
      <w:pPr>
        <w:spacing w:after="0"/>
        <w:ind w:left="0"/>
        <w:jc w:val="both"/>
      </w:pPr>
      <w:r>
        <w:rPr>
          <w:rFonts w:ascii="Times New Roman"/>
          <w:b w:val="false"/>
          <w:i w:val="false"/>
          <w:color w:val="000000"/>
          <w:sz w:val="28"/>
        </w:rPr>
        <w:t>
      бiлiктiлiгiн арттыру жөнiндегi жұмысты ұйымдастырады;</w:t>
      </w:r>
    </w:p>
    <w:bookmarkEnd w:id="36"/>
    <w:p>
      <w:pPr>
        <w:spacing w:after="0"/>
        <w:ind w:left="0"/>
        <w:jc w:val="both"/>
      </w:pPr>
      <w:r>
        <w:rPr>
          <w:rFonts w:ascii="Times New Roman"/>
          <w:b w:val="false"/>
          <w:i w:val="false"/>
          <w:color w:val="000000"/>
          <w:sz w:val="28"/>
        </w:rPr>
        <w:t>
      9) мiндеттердiң бөлiнуiне сәйкес Жоғарғы Сот аппараты</w:t>
      </w:r>
    </w:p>
    <w:p>
      <w:pPr>
        <w:spacing w:after="0"/>
        <w:ind w:left="0"/>
        <w:jc w:val="both"/>
      </w:pPr>
      <w:r>
        <w:rPr>
          <w:rFonts w:ascii="Times New Roman"/>
          <w:b w:val="false"/>
          <w:i w:val="false"/>
          <w:color w:val="000000"/>
          <w:sz w:val="28"/>
        </w:rPr>
        <w:t>
      құрылымдық бөлiмшелерiнiң жұмысына басшылықты жүзеге асырады;</w:t>
      </w:r>
    </w:p>
    <w:p>
      <w:pPr>
        <w:spacing w:after="0"/>
        <w:ind w:left="0"/>
        <w:jc w:val="both"/>
      </w:pPr>
      <w:r>
        <w:rPr>
          <w:rFonts w:ascii="Times New Roman"/>
          <w:b w:val="false"/>
          <w:i w:val="false"/>
          <w:color w:val="000000"/>
          <w:sz w:val="28"/>
        </w:rPr>
        <w:t>
      10) азаматтарды жеке қабылдауды жүргiзедi;</w:t>
      </w:r>
    </w:p>
    <w:p>
      <w:pPr>
        <w:spacing w:after="0"/>
        <w:ind w:left="0"/>
        <w:jc w:val="both"/>
      </w:pPr>
      <w:r>
        <w:rPr>
          <w:rFonts w:ascii="Times New Roman"/>
          <w:b w:val="false"/>
          <w:i w:val="false"/>
          <w:color w:val="000000"/>
          <w:sz w:val="28"/>
        </w:rPr>
        <w:t>
      11) өзiне заңмен берiлген басқа да өкiлеттiктердi жүзеге</w:t>
      </w:r>
    </w:p>
    <w:p>
      <w:pPr>
        <w:spacing w:after="0"/>
        <w:ind w:left="0"/>
        <w:jc w:val="both"/>
      </w:pPr>
      <w:r>
        <w:rPr>
          <w:rFonts w:ascii="Times New Roman"/>
          <w:b w:val="false"/>
          <w:i w:val="false"/>
          <w:color w:val="000000"/>
          <w:sz w:val="28"/>
        </w:rPr>
        <w:t>
      асырады.</w:t>
      </w:r>
    </w:p>
    <w:p>
      <w:pPr>
        <w:spacing w:after="0"/>
        <w:ind w:left="0"/>
        <w:jc w:val="both"/>
      </w:pPr>
      <w:r>
        <w:rPr>
          <w:rFonts w:ascii="Times New Roman"/>
          <w:b w:val="false"/>
          <w:i w:val="false"/>
          <w:color w:val="000000"/>
          <w:sz w:val="28"/>
        </w:rPr>
        <w:t>
      3. Сот алқасының төрағасы уақытша болмаған жағдайда оның</w:t>
      </w:r>
    </w:p>
    <w:p>
      <w:pPr>
        <w:spacing w:after="0"/>
        <w:ind w:left="0"/>
        <w:jc w:val="both"/>
      </w:pPr>
      <w:r>
        <w:rPr>
          <w:rFonts w:ascii="Times New Roman"/>
          <w:b w:val="false"/>
          <w:i w:val="false"/>
          <w:color w:val="000000"/>
          <w:sz w:val="28"/>
        </w:rPr>
        <w:t>
      мiндеттерiн атқаруды Жоғарғы Соттың Төрағасы басқа сот алқалары</w:t>
      </w:r>
    </w:p>
    <w:p>
      <w:pPr>
        <w:spacing w:after="0"/>
        <w:ind w:left="0"/>
        <w:jc w:val="both"/>
      </w:pPr>
      <w:r>
        <w:rPr>
          <w:rFonts w:ascii="Times New Roman"/>
          <w:b w:val="false"/>
          <w:i w:val="false"/>
          <w:color w:val="000000"/>
          <w:sz w:val="28"/>
        </w:rPr>
        <w:t>
      төрағаларының бiреуiне немесе Жоғарғы Соттың судьяларына жүктейдi.</w:t>
      </w:r>
    </w:p>
    <w:p>
      <w:pPr>
        <w:spacing w:after="0"/>
        <w:ind w:left="0"/>
        <w:jc w:val="both"/>
      </w:pPr>
      <w:r>
        <w:rPr>
          <w:rFonts w:ascii="Times New Roman"/>
          <w:b w:val="false"/>
          <w:i w:val="false"/>
          <w:color w:val="000000"/>
          <w:sz w:val="28"/>
        </w:rPr>
        <w:t xml:space="preserve">
      ЕСКЕРТУ. 37-бапқа өзгерiстер мен толықтырулар енгiзiлдi -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II Бөлiм. Судьялардың мәртебесi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I Тарау. Судьялардың құқықтық жағдайы</w:t>
      </w:r>
    </w:p>
    <w:p>
      <w:pPr>
        <w:spacing w:after="0"/>
        <w:ind w:left="0"/>
        <w:jc w:val="both"/>
      </w:pPr>
      <w:r>
        <w:rPr>
          <w:rFonts w:ascii="Times New Roman"/>
          <w:b w:val="false"/>
          <w:i w:val="false"/>
          <w:color w:val="000000"/>
          <w:sz w:val="28"/>
        </w:rPr>
        <w:t>
       38-бап. Судья - сот билiгiн атқарушы</w:t>
      </w:r>
    </w:p>
    <w:p>
      <w:pPr>
        <w:spacing w:after="0"/>
        <w:ind w:left="0"/>
        <w:jc w:val="both"/>
      </w:pPr>
      <w:r>
        <w:rPr>
          <w:rFonts w:ascii="Times New Roman"/>
          <w:b w:val="false"/>
          <w:i w:val="false"/>
          <w:color w:val="000000"/>
          <w:sz w:val="28"/>
        </w:rPr>
        <w:t xml:space="preserve">
      1. Судья Республикадағы сот билiгiн атқарушы болып табылады. Оған конституциялық тәртiппен сот төрелiгiн жүзеге асыру және өзiнiң мiндеттерiн кәсiби негiзде атқару құқықтары берiлген.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2. Судьялардың өз өкiлеттiктерiн жүзеге асыру кезiндегi </w:t>
      </w:r>
    </w:p>
    <w:bookmarkStart w:name="z37" w:id="37"/>
    <w:p>
      <w:pPr>
        <w:spacing w:after="0"/>
        <w:ind w:left="0"/>
        <w:jc w:val="both"/>
      </w:pPr>
      <w:r>
        <w:rPr>
          <w:rFonts w:ascii="Times New Roman"/>
          <w:b w:val="false"/>
          <w:i w:val="false"/>
          <w:color w:val="000000"/>
          <w:sz w:val="28"/>
        </w:rPr>
        <w:t>
      талаптары мен өкiмдерi барлық мемлекеттiк органдар, ұйымдар,</w:t>
      </w:r>
    </w:p>
    <w:bookmarkEnd w:id="37"/>
    <w:p>
      <w:pPr>
        <w:spacing w:after="0"/>
        <w:ind w:left="0"/>
        <w:jc w:val="both"/>
      </w:pPr>
      <w:r>
        <w:rPr>
          <w:rFonts w:ascii="Times New Roman"/>
          <w:b w:val="false"/>
          <w:i w:val="false"/>
          <w:color w:val="000000"/>
          <w:sz w:val="28"/>
        </w:rPr>
        <w:t>
      лауазымды адамдар мен азаматтар үшiн мiндеттi.</w:t>
      </w:r>
    </w:p>
    <w:p>
      <w:pPr>
        <w:spacing w:after="0"/>
        <w:ind w:left="0"/>
        <w:jc w:val="both"/>
      </w:pPr>
      <w:r>
        <w:rPr>
          <w:rFonts w:ascii="Times New Roman"/>
          <w:b w:val="false"/>
          <w:i w:val="false"/>
          <w:color w:val="000000"/>
          <w:sz w:val="28"/>
        </w:rPr>
        <w:t>
      3. Судьялардың талаптары мен өкiмдерiн орындамау, оларды</w:t>
      </w:r>
    </w:p>
    <w:p>
      <w:pPr>
        <w:spacing w:after="0"/>
        <w:ind w:left="0"/>
        <w:jc w:val="both"/>
      </w:pPr>
      <w:r>
        <w:rPr>
          <w:rFonts w:ascii="Times New Roman"/>
          <w:b w:val="false"/>
          <w:i w:val="false"/>
          <w:color w:val="000000"/>
          <w:sz w:val="28"/>
        </w:rPr>
        <w:t>
      құрметтемеу заңда белгiленген жауапкершiлiкке әкелiп соғады.</w:t>
      </w:r>
    </w:p>
    <w:p>
      <w:pPr>
        <w:spacing w:after="0"/>
        <w:ind w:left="0"/>
        <w:jc w:val="both"/>
      </w:pPr>
      <w:r>
        <w:rPr>
          <w:rFonts w:ascii="Times New Roman"/>
          <w:b w:val="false"/>
          <w:i w:val="false"/>
          <w:color w:val="000000"/>
          <w:sz w:val="28"/>
        </w:rPr>
        <w:t>
      ЕСКЕРТУ. 38-баптың 2-тармағы алынып тасталды, 3-4-тармақтар</w:t>
      </w:r>
    </w:p>
    <w:p>
      <w:pPr>
        <w:spacing w:after="0"/>
        <w:ind w:left="0"/>
        <w:jc w:val="both"/>
      </w:pPr>
      <w:r>
        <w:rPr>
          <w:rFonts w:ascii="Times New Roman"/>
          <w:b w:val="false"/>
          <w:i w:val="false"/>
          <w:color w:val="000000"/>
          <w:sz w:val="28"/>
        </w:rPr>
        <w:t>
       тиiсiнше 2-3-тармақтар болып саналды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39-бап. Судьялардың тәуелсiздiгi және</w:t>
      </w:r>
    </w:p>
    <w:p>
      <w:pPr>
        <w:spacing w:after="0"/>
        <w:ind w:left="0"/>
        <w:jc w:val="both"/>
      </w:pPr>
      <w:r>
        <w:rPr>
          <w:rFonts w:ascii="Times New Roman"/>
          <w:b w:val="false"/>
          <w:i w:val="false"/>
          <w:color w:val="000000"/>
          <w:sz w:val="28"/>
        </w:rPr>
        <w:t>
       ауыстырылмайтындығы</w:t>
      </w:r>
    </w:p>
    <w:p>
      <w:pPr>
        <w:spacing w:after="0"/>
        <w:ind w:left="0"/>
        <w:jc w:val="both"/>
      </w:pPr>
      <w:r>
        <w:rPr>
          <w:rFonts w:ascii="Times New Roman"/>
          <w:b w:val="false"/>
          <w:i w:val="false"/>
          <w:color w:val="000000"/>
          <w:sz w:val="28"/>
        </w:rPr>
        <w:t>
      1. Сот төрелiгiн жүзеге асырған кезде судья тәуелсiз және тек</w:t>
      </w:r>
    </w:p>
    <w:p>
      <w:pPr>
        <w:spacing w:after="0"/>
        <w:ind w:left="0"/>
        <w:jc w:val="both"/>
      </w:pPr>
      <w:r>
        <w:rPr>
          <w:rFonts w:ascii="Times New Roman"/>
          <w:b w:val="false"/>
          <w:i w:val="false"/>
          <w:color w:val="000000"/>
          <w:sz w:val="28"/>
        </w:rPr>
        <w:t>
      Конституция мен заңға бағынады.</w:t>
      </w:r>
    </w:p>
    <w:p>
      <w:pPr>
        <w:spacing w:after="0"/>
        <w:ind w:left="0"/>
        <w:jc w:val="both"/>
      </w:pPr>
      <w:r>
        <w:rPr>
          <w:rFonts w:ascii="Times New Roman"/>
          <w:b w:val="false"/>
          <w:i w:val="false"/>
          <w:color w:val="000000"/>
          <w:sz w:val="28"/>
        </w:rPr>
        <w:t xml:space="preserve">
      2. Ешкiмнiң сот төрелiгiн жүзеге асыруға араласуға және судьяға қандай болсын ықпал етуге хақы жоқ. Мұндай әрекеттер заң арқылы қудаланады. </w:t>
      </w:r>
    </w:p>
    <w:p>
      <w:pPr>
        <w:spacing w:after="0"/>
        <w:ind w:left="0"/>
        <w:jc w:val="both"/>
      </w:pPr>
      <w:r>
        <w:rPr>
          <w:rFonts w:ascii="Times New Roman"/>
          <w:b w:val="false"/>
          <w:i w:val="false"/>
          <w:color w:val="000000"/>
          <w:sz w:val="28"/>
        </w:rPr>
        <w:t xml:space="preserve">
      3. Судья тәртiптiк жауапкершiлiкке тартылған жағдайлардан өзге, қаралған немесе өндiрiстегi iстердiң мән-жайы жөнiнде қандай да бiр түсiнiктемелер беруге мiндеттi емес. </w:t>
      </w:r>
    </w:p>
    <w:p>
      <w:pPr>
        <w:spacing w:after="0"/>
        <w:ind w:left="0"/>
        <w:jc w:val="both"/>
      </w:pPr>
      <w:r>
        <w:rPr>
          <w:rFonts w:ascii="Times New Roman"/>
          <w:b w:val="false"/>
          <w:i w:val="false"/>
          <w:color w:val="000000"/>
          <w:sz w:val="28"/>
        </w:rPr>
        <w:t xml:space="preserve">
      4. Судьяға заңда көзделмеген соттан тыс функциялар мен мiндеттер жүктелуге тиiс емес. Ол заңдылық пен құқық тәртiбiн сақтау мәселелерi жөнiндегi мемлекеттiк және қоғамдық құрылымдардың құрамына енгiзiлуге тиiс емес. </w:t>
      </w:r>
    </w:p>
    <w:p>
      <w:pPr>
        <w:spacing w:after="0"/>
        <w:ind w:left="0"/>
        <w:jc w:val="both"/>
      </w:pPr>
      <w:r>
        <w:rPr>
          <w:rFonts w:ascii="Times New Roman"/>
          <w:b w:val="false"/>
          <w:i w:val="false"/>
          <w:color w:val="000000"/>
          <w:sz w:val="28"/>
        </w:rPr>
        <w:t xml:space="preserve">
      5. Соттар тұрақты судьялардан тұрады. Судьялардың өкiлеттiктерi тек қана заңда белгiленген негiздер бойынша доғарылуы немесе тоқтатыла тұруы мүмкiн. </w:t>
      </w:r>
    </w:p>
    <w:p>
      <w:pPr>
        <w:spacing w:after="0"/>
        <w:ind w:left="0"/>
        <w:jc w:val="both"/>
      </w:pPr>
      <w:r>
        <w:rPr>
          <w:rFonts w:ascii="Times New Roman"/>
          <w:b w:val="false"/>
          <w:i w:val="false"/>
          <w:color w:val="000000"/>
          <w:sz w:val="28"/>
        </w:rPr>
        <w:t xml:space="preserve">
      6. Бұқаралық ақпарат құралдарының өз хабарларында шешiмдер немесе үкiмдер заңды күшiне енгенге дейiн сотта iс қараудың нәтижесiн күнiлгерi ұйғаруға немесе өзге жолмен сотқа ықпал етуге хақы жоқ. </w:t>
      </w:r>
    </w:p>
    <w:bookmarkStart w:name="z38" w:id="38"/>
    <w:p>
      <w:pPr>
        <w:spacing w:after="0"/>
        <w:ind w:left="0"/>
        <w:jc w:val="both"/>
      </w:pPr>
      <w:r>
        <w:rPr>
          <w:rFonts w:ascii="Times New Roman"/>
          <w:b w:val="false"/>
          <w:i w:val="false"/>
          <w:color w:val="000000"/>
          <w:sz w:val="28"/>
        </w:rPr>
        <w:t xml:space="preserve">
      40-бап. Судьяның тәуелсiздiгiнiң кепiлдiгi </w:t>
      </w:r>
    </w:p>
    <w:bookmarkEnd w:id="38"/>
    <w:bookmarkStart w:name="z39" w:id="39"/>
    <w:p>
      <w:pPr>
        <w:spacing w:after="0"/>
        <w:ind w:left="0"/>
        <w:jc w:val="both"/>
      </w:pPr>
      <w:r>
        <w:rPr>
          <w:rFonts w:ascii="Times New Roman"/>
          <w:b w:val="false"/>
          <w:i w:val="false"/>
          <w:color w:val="000000"/>
          <w:sz w:val="28"/>
        </w:rPr>
        <w:t xml:space="preserve">
      1. Судьяның тәуелсiздiгi Конституциямен және заңдармен қорғалады әрi: </w:t>
      </w:r>
    </w:p>
    <w:bookmarkEnd w:id="39"/>
    <w:p>
      <w:pPr>
        <w:spacing w:after="0"/>
        <w:ind w:left="0"/>
        <w:jc w:val="both"/>
      </w:pPr>
      <w:r>
        <w:rPr>
          <w:rFonts w:ascii="Times New Roman"/>
          <w:b w:val="false"/>
          <w:i w:val="false"/>
          <w:color w:val="000000"/>
          <w:sz w:val="28"/>
        </w:rPr>
        <w:t xml:space="preserve">
      1) заңда көзделген сот төрелiгiн жүзеге асыру рәсiмiмен; </w:t>
      </w:r>
    </w:p>
    <w:p>
      <w:pPr>
        <w:spacing w:after="0"/>
        <w:ind w:left="0"/>
        <w:jc w:val="both"/>
      </w:pPr>
      <w:r>
        <w:rPr>
          <w:rFonts w:ascii="Times New Roman"/>
          <w:b w:val="false"/>
          <w:i w:val="false"/>
          <w:color w:val="000000"/>
          <w:sz w:val="28"/>
        </w:rPr>
        <w:t xml:space="preserve">
      2) сот төрелiгiн жүзеге асыру жөнiндегi қызметке қандай да болмасын араласуға жауапкершiлiкке тартылу қаупiн ескерте отырып тыйым салу арқылы; </w:t>
      </w:r>
    </w:p>
    <w:p>
      <w:pPr>
        <w:spacing w:after="0"/>
        <w:ind w:left="0"/>
        <w:jc w:val="both"/>
      </w:pPr>
      <w:r>
        <w:rPr>
          <w:rFonts w:ascii="Times New Roman"/>
          <w:b w:val="false"/>
          <w:i w:val="false"/>
          <w:color w:val="000000"/>
          <w:sz w:val="28"/>
        </w:rPr>
        <w:t xml:space="preserve">
      3) сотты құрметтемегендiгi үшiн жауапкершiлiкпен; </w:t>
      </w:r>
    </w:p>
    <w:p>
      <w:pPr>
        <w:spacing w:after="0"/>
        <w:ind w:left="0"/>
        <w:jc w:val="both"/>
      </w:pPr>
      <w:r>
        <w:rPr>
          <w:rFonts w:ascii="Times New Roman"/>
          <w:b w:val="false"/>
          <w:i w:val="false"/>
          <w:color w:val="000000"/>
          <w:sz w:val="28"/>
        </w:rPr>
        <w:t xml:space="preserve">
      4) судьяны тағайындаудың, өкiлеттiгiн доғару мен тоқтата тұрудың белгiленген сайлау тәртiбiмен, судьяның орнынан түсу құқығымен; </w:t>
      </w:r>
    </w:p>
    <w:p>
      <w:pPr>
        <w:spacing w:after="0"/>
        <w:ind w:left="0"/>
        <w:jc w:val="both"/>
      </w:pPr>
      <w:r>
        <w:rPr>
          <w:rFonts w:ascii="Times New Roman"/>
          <w:b w:val="false"/>
          <w:i w:val="false"/>
          <w:color w:val="000000"/>
          <w:sz w:val="28"/>
        </w:rPr>
        <w:t xml:space="preserve">
      5) судьяларға мемлекет есебiнен олардың мәртебесiне сәйкес келетiн материалдық жәрдем көрсету және оларды әлеуметтiк қамсыздандыру арқылы қамтамасыз етiледi. </w:t>
      </w:r>
    </w:p>
    <w:p>
      <w:pPr>
        <w:spacing w:after="0"/>
        <w:ind w:left="0"/>
        <w:jc w:val="both"/>
      </w:pPr>
      <w:r>
        <w:rPr>
          <w:rFonts w:ascii="Times New Roman"/>
          <w:b w:val="false"/>
          <w:i w:val="false"/>
          <w:color w:val="000000"/>
          <w:sz w:val="28"/>
        </w:rPr>
        <w:t xml:space="preserve">
      2. Судьялар, олардың отбасыларының мүшелерi мен мүлкi мемлекеттiң ерекше қорғауында болады. </w:t>
      </w:r>
    </w:p>
    <w:p>
      <w:pPr>
        <w:spacing w:after="0"/>
        <w:ind w:left="0"/>
        <w:jc w:val="both"/>
      </w:pPr>
      <w:r>
        <w:rPr>
          <w:rFonts w:ascii="Times New Roman"/>
          <w:b w:val="false"/>
          <w:i w:val="false"/>
          <w:color w:val="000000"/>
          <w:sz w:val="28"/>
        </w:rPr>
        <w:t xml:space="preserve">
      ЕСКЕРТУ. 40-бап сөзбен толықтырылды -Қазақстан Республикасының </w:t>
      </w:r>
    </w:p>
    <w:p>
      <w:pPr>
        <w:spacing w:after="0"/>
        <w:ind w:left="0"/>
        <w:jc w:val="both"/>
      </w:pPr>
      <w:r>
        <w:rPr>
          <w:rFonts w:ascii="Times New Roman"/>
          <w:b w:val="false"/>
          <w:i w:val="false"/>
          <w:color w:val="000000"/>
          <w:sz w:val="28"/>
        </w:rPr>
        <w:t xml:space="preserve">
       1997.07.01. N 143-I Заңымен. </w:t>
      </w:r>
    </w:p>
    <w:bookmarkStart w:name="z40" w:id="40"/>
    <w:p>
      <w:pPr>
        <w:spacing w:after="0"/>
        <w:ind w:left="0"/>
        <w:jc w:val="both"/>
      </w:pPr>
      <w:r>
        <w:rPr>
          <w:rFonts w:ascii="Times New Roman"/>
          <w:b w:val="false"/>
          <w:i w:val="false"/>
          <w:color w:val="000000"/>
          <w:sz w:val="28"/>
        </w:rPr>
        <w:t xml:space="preserve">
      41-бап. Судьяларға ешкiмнiң тиiспеу құқығы </w:t>
      </w:r>
    </w:p>
    <w:bookmarkEnd w:id="40"/>
    <w:bookmarkStart w:name="z41" w:id="41"/>
    <w:p>
      <w:pPr>
        <w:spacing w:after="0"/>
        <w:ind w:left="0"/>
        <w:jc w:val="both"/>
      </w:pPr>
      <w:r>
        <w:rPr>
          <w:rFonts w:ascii="Times New Roman"/>
          <w:b w:val="false"/>
          <w:i w:val="false"/>
          <w:color w:val="000000"/>
          <w:sz w:val="28"/>
        </w:rPr>
        <w:t xml:space="preserve">
      1. Судьяға ешкiмнiң тиiсуiне жол берiлмейдi. Судьяны, қылмыс үстiнде немесе ауыр қылмыс жасағаны үшiн ұсталған жағдайларды қоспағанда, Республика Жоғарғы Сот Кеңесiнiң қорытындысына негiзделген Қазақстан Республика Президентiнiң келiсiмiнсiз не Конституцияның 55-бабының 3-тармақшасында белгiленген жағдайда - Сенаттың келiсiмiнсiз, тұтқынға алуға, күштеп әкелуге, сот тәртiбiмен белгiленген әкiмшiлiк жазалау шараларын қолдануға, қылмыстық жауапкершiлiкке тартуға болмайды. </w:t>
      </w:r>
    </w:p>
    <w:bookmarkEnd w:id="41"/>
    <w:p>
      <w:pPr>
        <w:spacing w:after="0"/>
        <w:ind w:left="0"/>
        <w:jc w:val="both"/>
      </w:pPr>
      <w:r>
        <w:rPr>
          <w:rFonts w:ascii="Times New Roman"/>
          <w:b w:val="false"/>
          <w:i w:val="false"/>
          <w:color w:val="000000"/>
          <w:sz w:val="28"/>
        </w:rPr>
        <w:t xml:space="preserve">
      2. Судьяға қатысты тек Қазақстан Республикасының Бас Прокуроры </w:t>
      </w:r>
    </w:p>
    <w:bookmarkStart w:name="z42" w:id="42"/>
    <w:p>
      <w:pPr>
        <w:spacing w:after="0"/>
        <w:ind w:left="0"/>
        <w:jc w:val="both"/>
      </w:pPr>
      <w:r>
        <w:rPr>
          <w:rFonts w:ascii="Times New Roman"/>
          <w:b w:val="false"/>
          <w:i w:val="false"/>
          <w:color w:val="000000"/>
          <w:sz w:val="28"/>
        </w:rPr>
        <w:t>
      ғана қылмысты iс қозғай алады.</w:t>
      </w:r>
    </w:p>
    <w:bookmarkEnd w:id="42"/>
    <w:p>
      <w:pPr>
        <w:spacing w:after="0"/>
        <w:ind w:left="0"/>
        <w:jc w:val="both"/>
      </w:pPr>
      <w:r>
        <w:rPr>
          <w:rFonts w:ascii="Times New Roman"/>
          <w:b w:val="false"/>
          <w:i w:val="false"/>
          <w:color w:val="000000"/>
          <w:sz w:val="28"/>
        </w:rPr>
        <w:t xml:space="preserve">
      3. Судьяның қызметтiк атыс қаруын сақтауға және өзiмен алып </w:t>
      </w:r>
    </w:p>
    <w:p>
      <w:pPr>
        <w:spacing w:after="0"/>
        <w:ind w:left="0"/>
        <w:jc w:val="both"/>
      </w:pPr>
      <w:r>
        <w:rPr>
          <w:rFonts w:ascii="Times New Roman"/>
          <w:b w:val="false"/>
          <w:i w:val="false"/>
          <w:color w:val="000000"/>
          <w:sz w:val="28"/>
        </w:rPr>
        <w:t>
      жүруге құқығы бар.</w:t>
      </w:r>
    </w:p>
    <w:p>
      <w:pPr>
        <w:spacing w:after="0"/>
        <w:ind w:left="0"/>
        <w:jc w:val="both"/>
      </w:pPr>
      <w:r>
        <w:rPr>
          <w:rFonts w:ascii="Times New Roman"/>
          <w:b w:val="false"/>
          <w:i w:val="false"/>
          <w:color w:val="000000"/>
          <w:sz w:val="28"/>
        </w:rPr>
        <w:t xml:space="preserve">
      ЕСКЕРТУ. 41-баптың 3-тармағынан сөздер алынып тасталды -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42-бап. Судьяға қойылатын талаптар</w:t>
      </w:r>
    </w:p>
    <w:p>
      <w:pPr>
        <w:spacing w:after="0"/>
        <w:ind w:left="0"/>
        <w:jc w:val="both"/>
      </w:pPr>
      <w:r>
        <w:rPr>
          <w:rFonts w:ascii="Times New Roman"/>
          <w:b w:val="false"/>
          <w:i w:val="false"/>
          <w:color w:val="000000"/>
          <w:sz w:val="28"/>
        </w:rPr>
        <w:t>
      1. Судья:</w:t>
      </w:r>
    </w:p>
    <w:p>
      <w:pPr>
        <w:spacing w:after="0"/>
        <w:ind w:left="0"/>
        <w:jc w:val="both"/>
      </w:pPr>
      <w:r>
        <w:rPr>
          <w:rFonts w:ascii="Times New Roman"/>
          <w:b w:val="false"/>
          <w:i w:val="false"/>
          <w:color w:val="000000"/>
          <w:sz w:val="28"/>
        </w:rPr>
        <w:t xml:space="preserve">
      1) Конституцияны және заңдарды мүлтiксiз сақтауға, азаматтар мен ұйымдардың құқықтарын, бостандықтары мен заңды мүдделерiн қорғауды қамтамасыз етуге; </w:t>
      </w:r>
    </w:p>
    <w:p>
      <w:pPr>
        <w:spacing w:after="0"/>
        <w:ind w:left="0"/>
        <w:jc w:val="both"/>
      </w:pPr>
      <w:r>
        <w:rPr>
          <w:rFonts w:ascii="Times New Roman"/>
          <w:b w:val="false"/>
          <w:i w:val="false"/>
          <w:color w:val="000000"/>
          <w:sz w:val="28"/>
        </w:rPr>
        <w:t xml:space="preserve">
      2) өз мiндеттерiн атқару үстiнде, сондай-ақ қызметтен тыс қарым-қатынастарда сот төрелiгiнiң беделiне, судьяның қадiр-қасиетiне дақ түсiретiн немесе оның әдiлеттiлiгi мен бейтараптығына күмән туғызуы ықтимал барлық нәрседен аулақ болуға; </w:t>
      </w:r>
    </w:p>
    <w:p>
      <w:pPr>
        <w:spacing w:after="0"/>
        <w:ind w:left="0"/>
        <w:jc w:val="both"/>
      </w:pPr>
      <w:r>
        <w:rPr>
          <w:rFonts w:ascii="Times New Roman"/>
          <w:b w:val="false"/>
          <w:i w:val="false"/>
          <w:color w:val="000000"/>
          <w:sz w:val="28"/>
        </w:rPr>
        <w:t xml:space="preserve">
      3) өз қызметiне кез келген заңсыз араласу әрекеттерiне қарсы тұруға; </w:t>
      </w:r>
    </w:p>
    <w:p>
      <w:pPr>
        <w:spacing w:after="0"/>
        <w:ind w:left="0"/>
        <w:jc w:val="both"/>
      </w:pPr>
      <w:r>
        <w:rPr>
          <w:rFonts w:ascii="Times New Roman"/>
          <w:b w:val="false"/>
          <w:i w:val="false"/>
          <w:color w:val="000000"/>
          <w:sz w:val="28"/>
        </w:rPr>
        <w:t xml:space="preserve">
      4) соттар кеңестерiнiң және жабық сот мәжiлiстерi өткiзiлген кезiнде алынған мәлiметтердiң құпиясын сақтауға мiндеттi. </w:t>
      </w:r>
    </w:p>
    <w:p>
      <w:pPr>
        <w:spacing w:after="0"/>
        <w:ind w:left="0"/>
        <w:jc w:val="both"/>
      </w:pPr>
      <w:r>
        <w:rPr>
          <w:rFonts w:ascii="Times New Roman"/>
          <w:b w:val="false"/>
          <w:i w:val="false"/>
          <w:color w:val="000000"/>
          <w:sz w:val="28"/>
        </w:rPr>
        <w:t xml:space="preserve">
      2. Судьяның лауазымы депутаттық мандатпен, оқытушылық, ғылыми немесе басқа да шығармашылық қызметтердi қоспағанда, кәсiпкерлiк қызметтi жүзеге асырумен, коммерциялық ұйымдардың басшы органының немесе байқаушы кеңесiнiң құрамына кiрумен сыйыспайды. Судьялар партияларға, кәсiби одақтарға кiруге, қандай да бiр саяси партияларды қолдап немесе қарсы сөз сөйлеуге тиiс емес. </w:t>
      </w:r>
    </w:p>
    <w:p>
      <w:pPr>
        <w:spacing w:after="0"/>
        <w:ind w:left="0"/>
        <w:jc w:val="both"/>
      </w:pPr>
      <w:r>
        <w:rPr>
          <w:rFonts w:ascii="Times New Roman"/>
          <w:b w:val="false"/>
          <w:i w:val="false"/>
          <w:color w:val="000000"/>
          <w:sz w:val="28"/>
        </w:rPr>
        <w:t xml:space="preserve">
      3. Судьяның лауазым атқаруының шектi мөлшерi - Қазақстан Республикасының Конституциясы мен заңдарына сәйкес белгiленедi, оны ерекше жағдайларда Жоғарғы Соттың сот алқаларының төралқалары мен судьяларына қатысты - тиiсiнше Жоғарғы Соттың Төрағасы, басқа барлық судьяларға қатысты - Әдiлет министрi әрi кеткенде бес жылға ұзартуы мүмкiн. </w:t>
      </w:r>
    </w:p>
    <w:p>
      <w:pPr>
        <w:spacing w:after="0"/>
        <w:ind w:left="0"/>
        <w:jc w:val="both"/>
      </w:pPr>
      <w:r>
        <w:rPr>
          <w:rFonts w:ascii="Times New Roman"/>
          <w:b w:val="false"/>
          <w:i w:val="false"/>
          <w:color w:val="000000"/>
          <w:sz w:val="28"/>
        </w:rPr>
        <w:t xml:space="preserve">
      ЕСКЕРТУ. 42-бап өзгертiлдi -Қазақстан Республикасының </w:t>
      </w:r>
    </w:p>
    <w:p>
      <w:pPr>
        <w:spacing w:after="0"/>
        <w:ind w:left="0"/>
        <w:jc w:val="both"/>
      </w:pPr>
      <w:r>
        <w:rPr>
          <w:rFonts w:ascii="Times New Roman"/>
          <w:b w:val="false"/>
          <w:i w:val="false"/>
          <w:color w:val="000000"/>
          <w:sz w:val="28"/>
        </w:rPr>
        <w:t xml:space="preserve">
      1997.07.01. N 143 Заңымен. </w:t>
      </w:r>
      <w:r>
        <w:rPr>
          <w:rFonts w:ascii="Times New Roman"/>
          <w:b w:val="false"/>
          <w:i w:val="false"/>
          <w:color w:val="000000"/>
          <w:sz w:val="28"/>
        </w:rPr>
        <w:t xml:space="preserve">Z970143_ </w:t>
      </w:r>
    </w:p>
    <w:bookmarkStart w:name="z43" w:id="43"/>
    <w:p>
      <w:pPr>
        <w:spacing w:after="0"/>
        <w:ind w:left="0"/>
        <w:jc w:val="both"/>
      </w:pPr>
      <w:r>
        <w:rPr>
          <w:rFonts w:ascii="Times New Roman"/>
          <w:b w:val="false"/>
          <w:i w:val="false"/>
          <w:color w:val="000000"/>
          <w:sz w:val="28"/>
        </w:rPr>
        <w:t xml:space="preserve">
      43-бап. Судьялыққа кандидаттарға қойылатын талаптар </w:t>
      </w:r>
    </w:p>
    <w:bookmarkEnd w:id="43"/>
    <w:bookmarkStart w:name="z44" w:id="44"/>
    <w:p>
      <w:pPr>
        <w:spacing w:after="0"/>
        <w:ind w:left="0"/>
        <w:jc w:val="both"/>
      </w:pPr>
      <w:r>
        <w:rPr>
          <w:rFonts w:ascii="Times New Roman"/>
          <w:b w:val="false"/>
          <w:i w:val="false"/>
          <w:color w:val="000000"/>
          <w:sz w:val="28"/>
        </w:rPr>
        <w:t xml:space="preserve">
      1. Мiнсiз абыройлы, жиырма бес жасқа толған, жоғары заң бiлiмi, заң мамандығы бойынша кемiнде екi жыл жұмыс стажы бар, бiлiктiлiк емтиханын тапсырған және Әдiлет бiлiктiлiк алқасының кепiлдемесiн алған Қазақстан Республикасының азаматы аудандық (қалалық) соттың судьясы бола алады. </w:t>
      </w:r>
    </w:p>
    <w:bookmarkEnd w:id="44"/>
    <w:p>
      <w:pPr>
        <w:spacing w:after="0"/>
        <w:ind w:left="0"/>
        <w:jc w:val="both"/>
      </w:pPr>
      <w:r>
        <w:rPr>
          <w:rFonts w:ascii="Times New Roman"/>
          <w:b w:val="false"/>
          <w:i w:val="false"/>
          <w:color w:val="000000"/>
          <w:sz w:val="28"/>
        </w:rPr>
        <w:t xml:space="preserve">
      2. Осы баптың 1-тармағындағы талаптарға жауап беретiн, заң мамандығы бойынша кемiнде бес жыл стажы бар, соның iшiнде, әдетте, әдiлет, прокуратура, анықтау және тергеу органдарында екi жыл судья болып жұмыс iстеген, бiлiктiлiк емтиханын тапсырған және Жоғарғы Сот Кеңесiнен кепiлдеме алған азамат жоғары тұрған соттың судьясы бола алады. </w:t>
      </w:r>
    </w:p>
    <w:p>
      <w:pPr>
        <w:spacing w:after="0"/>
        <w:ind w:left="0"/>
        <w:jc w:val="both"/>
      </w:pPr>
      <w:r>
        <w:rPr>
          <w:rFonts w:ascii="Times New Roman"/>
          <w:b w:val="false"/>
          <w:i w:val="false"/>
          <w:color w:val="000000"/>
          <w:sz w:val="28"/>
        </w:rPr>
        <w:t xml:space="preserve">
      3. Әскери соттың судьясы, осыған қоса, әскери қызметшi де болуға тиiс. </w:t>
      </w:r>
    </w:p>
    <w:bookmarkStart w:name="z45" w:id="45"/>
    <w:p>
      <w:pPr>
        <w:spacing w:after="0"/>
        <w:ind w:left="0"/>
        <w:jc w:val="both"/>
      </w:pPr>
      <w:r>
        <w:rPr>
          <w:rFonts w:ascii="Times New Roman"/>
          <w:b w:val="false"/>
          <w:i w:val="false"/>
          <w:color w:val="000000"/>
          <w:sz w:val="28"/>
        </w:rPr>
        <w:t xml:space="preserve">
      44-бап. Судьяға өкiлеттiктер беру тәртiбi </w:t>
      </w:r>
    </w:p>
    <w:bookmarkEnd w:id="45"/>
    <w:bookmarkStart w:name="z46" w:id="46"/>
    <w:p>
      <w:pPr>
        <w:spacing w:after="0"/>
        <w:ind w:left="0"/>
        <w:jc w:val="both"/>
      </w:pPr>
      <w:r>
        <w:rPr>
          <w:rFonts w:ascii="Times New Roman"/>
          <w:b w:val="false"/>
          <w:i w:val="false"/>
          <w:color w:val="000000"/>
          <w:sz w:val="28"/>
        </w:rPr>
        <w:t xml:space="preserve">
      1. Жоғарғы Соттың Төрағасын, Қазақстан Республикасы Жоғарғы Сотының сот алқаларының төрағалары мен судьяларын Республика Жоғарғы Сот Кеңесiнiң ұсынымына негiзделген Республика Президентiнiң ұсынысымен Сенат сайлайды. </w:t>
      </w:r>
    </w:p>
    <w:bookmarkEnd w:id="46"/>
    <w:p>
      <w:pPr>
        <w:spacing w:after="0"/>
        <w:ind w:left="0"/>
        <w:jc w:val="both"/>
      </w:pPr>
      <w:r>
        <w:rPr>
          <w:rFonts w:ascii="Times New Roman"/>
          <w:b w:val="false"/>
          <w:i w:val="false"/>
          <w:color w:val="000000"/>
          <w:sz w:val="28"/>
        </w:rPr>
        <w:t xml:space="preserve">
      2. Облыстық және оларға теңестiрiлген соттардың төрағаларын, облыстық және оларға теңестiрiлген соттардың сот алқаларының төрағалары мен судьяларын Республика Жоғарғы Сот Кеңесiнiң ұсынымы бойынша Республика Президентi қызметке тағайындайды. </w:t>
      </w:r>
    </w:p>
    <w:p>
      <w:pPr>
        <w:spacing w:after="0"/>
        <w:ind w:left="0"/>
        <w:jc w:val="both"/>
      </w:pPr>
      <w:r>
        <w:rPr>
          <w:rFonts w:ascii="Times New Roman"/>
          <w:b w:val="false"/>
          <w:i w:val="false"/>
          <w:color w:val="000000"/>
          <w:sz w:val="28"/>
        </w:rPr>
        <w:t xml:space="preserve">
      3. Республиканың өзге соттарының төрағалары, сот учаскелерiнiң аға судьялары мен судьяларын Әдiлет бiлiктiлiк алқасының ұсынымына негiзделген Әдiлет министрiнiң ұсынысымен Республика Президентi қызметке тағайындайды. </w:t>
      </w:r>
    </w:p>
    <w:p>
      <w:pPr>
        <w:spacing w:after="0"/>
        <w:ind w:left="0"/>
        <w:jc w:val="both"/>
      </w:pPr>
      <w:r>
        <w:rPr>
          <w:rFonts w:ascii="Times New Roman"/>
          <w:b w:val="false"/>
          <w:i w:val="false"/>
          <w:color w:val="000000"/>
          <w:sz w:val="28"/>
        </w:rPr>
        <w:t xml:space="preserve">
      4. Жоғарғы Соттың Төрағасы, осы соттың сот алқаларының төрағалары сол соттың мүшелерi арасынан қызметке бес жыл мерзiмге сайланады. </w:t>
      </w:r>
    </w:p>
    <w:p>
      <w:pPr>
        <w:spacing w:after="0"/>
        <w:ind w:left="0"/>
        <w:jc w:val="both"/>
      </w:pPr>
      <w:r>
        <w:rPr>
          <w:rFonts w:ascii="Times New Roman"/>
          <w:b w:val="false"/>
          <w:i w:val="false"/>
          <w:color w:val="000000"/>
          <w:sz w:val="28"/>
        </w:rPr>
        <w:t xml:space="preserve">
      Облыстық және оларға теңестiрiлген соттардың төрағалары, осы соттардың сот алқаларының төрағалары, аудандық (қалалық) және оларға теңестiрiлген соттардың төрағалары қызметке бес жыл мерзiмге тағайындалады. </w:t>
      </w:r>
    </w:p>
    <w:p>
      <w:pPr>
        <w:spacing w:after="0"/>
        <w:ind w:left="0"/>
        <w:jc w:val="both"/>
      </w:pPr>
      <w:r>
        <w:rPr>
          <w:rFonts w:ascii="Times New Roman"/>
          <w:b w:val="false"/>
          <w:i w:val="false"/>
          <w:color w:val="000000"/>
          <w:sz w:val="28"/>
        </w:rPr>
        <w:t xml:space="preserve">
      ЕСКЕРТУ. 44-бап өзгертiлдi және толықтырылды -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r>
        <w:rPr>
          <w:rFonts w:ascii="Times New Roman"/>
          <w:b w:val="false"/>
          <w:i w:val="false"/>
          <w:color w:val="000000"/>
          <w:sz w:val="28"/>
        </w:rPr>
        <w:t xml:space="preserve">Z970143_ </w:t>
      </w:r>
    </w:p>
    <w:bookmarkStart w:name="z47" w:id="47"/>
    <w:p>
      <w:pPr>
        <w:spacing w:after="0"/>
        <w:ind w:left="0"/>
        <w:jc w:val="both"/>
      </w:pPr>
      <w:r>
        <w:rPr>
          <w:rFonts w:ascii="Times New Roman"/>
          <w:b w:val="false"/>
          <w:i w:val="false"/>
          <w:color w:val="000000"/>
          <w:sz w:val="28"/>
        </w:rPr>
        <w:t xml:space="preserve">
      45-бап. Судьяның ант беруi </w:t>
      </w:r>
    </w:p>
    <w:bookmarkEnd w:id="47"/>
    <w:bookmarkStart w:name="z48" w:id="48"/>
    <w:p>
      <w:pPr>
        <w:spacing w:after="0"/>
        <w:ind w:left="0"/>
        <w:jc w:val="both"/>
      </w:pPr>
      <w:r>
        <w:rPr>
          <w:rFonts w:ascii="Times New Roman"/>
          <w:b w:val="false"/>
          <w:i w:val="false"/>
          <w:color w:val="000000"/>
          <w:sz w:val="28"/>
        </w:rPr>
        <w:t xml:space="preserve">
      1. Судья лауазымына алғаш рет сайланған немесе тағайындалған адам мынадай мазмұнда ант бередi: </w:t>
      </w:r>
    </w:p>
    <w:bookmarkEnd w:id="48"/>
    <w:p>
      <w:pPr>
        <w:spacing w:after="0"/>
        <w:ind w:left="0"/>
        <w:jc w:val="both"/>
      </w:pPr>
      <w:r>
        <w:rPr>
          <w:rFonts w:ascii="Times New Roman"/>
          <w:b w:val="false"/>
          <w:i w:val="false"/>
          <w:color w:val="000000"/>
          <w:sz w:val="28"/>
        </w:rPr>
        <w:t xml:space="preserve">
      "Өз мiндеттерiмдi адал және абыройлы атқаруға, сот төрелiгiн Қазақстан Республикасының Конституциясы мен заңдарына ғана бағына отырып жүзеге асыруға, судья ретiндегi борышым мiндеттегендей бейтарап және әдiл болуға салтанатты түрде ант етемiн". </w:t>
      </w:r>
    </w:p>
    <w:p>
      <w:pPr>
        <w:spacing w:after="0"/>
        <w:ind w:left="0"/>
        <w:jc w:val="both"/>
      </w:pPr>
      <w:r>
        <w:rPr>
          <w:rFonts w:ascii="Times New Roman"/>
          <w:b w:val="false"/>
          <w:i w:val="false"/>
          <w:color w:val="000000"/>
          <w:sz w:val="28"/>
        </w:rPr>
        <w:t xml:space="preserve">
      2. Жоғарғы Соттың Төрағасы, Жоғарғы Соттың сот алқаларының төрағалары мен судьялары Қазақстан Республикасы Парламентi Сенатының мәжiлiсiнде ант бередi. </w:t>
      </w:r>
    </w:p>
    <w:p>
      <w:pPr>
        <w:spacing w:after="0"/>
        <w:ind w:left="0"/>
        <w:jc w:val="both"/>
      </w:pPr>
      <w:r>
        <w:rPr>
          <w:rFonts w:ascii="Times New Roman"/>
          <w:b w:val="false"/>
          <w:i w:val="false"/>
          <w:color w:val="000000"/>
          <w:sz w:val="28"/>
        </w:rPr>
        <w:t xml:space="preserve">
      Облыстық және оларға теңестiрiлген соттардың төрағалары Жоғарғы Соттың пленумында ант қабылдайды. Қалған судьялар судьялардың тиiстi конференцияларында ант бередi. </w:t>
      </w:r>
    </w:p>
    <w:p>
      <w:pPr>
        <w:spacing w:after="0"/>
        <w:ind w:left="0"/>
        <w:jc w:val="both"/>
      </w:pPr>
      <w:r>
        <w:rPr>
          <w:rFonts w:ascii="Times New Roman"/>
          <w:b w:val="false"/>
          <w:i w:val="false"/>
          <w:color w:val="000000"/>
          <w:sz w:val="28"/>
        </w:rPr>
        <w:t xml:space="preserve">
      3. Судья Қазақстан Республикасының Конституциясымен ант бередi. </w:t>
      </w:r>
    </w:p>
    <w:p>
      <w:pPr>
        <w:spacing w:after="0"/>
        <w:ind w:left="0"/>
        <w:jc w:val="both"/>
      </w:pPr>
      <w:r>
        <w:rPr>
          <w:rFonts w:ascii="Times New Roman"/>
          <w:b w:val="false"/>
          <w:i w:val="false"/>
          <w:color w:val="000000"/>
          <w:sz w:val="28"/>
        </w:rPr>
        <w:t xml:space="preserve">
      ЕСКЕРТУ. 45-бапқа өзгерiс енгiзiлдi - Қазақстан Республикасының </w:t>
      </w:r>
    </w:p>
    <w:p>
      <w:pPr>
        <w:spacing w:after="0"/>
        <w:ind w:left="0"/>
        <w:jc w:val="both"/>
      </w:pPr>
      <w:r>
        <w:rPr>
          <w:rFonts w:ascii="Times New Roman"/>
          <w:b w:val="false"/>
          <w:i w:val="false"/>
          <w:color w:val="000000"/>
          <w:sz w:val="28"/>
        </w:rPr>
        <w:t xml:space="preserve">
      1997.07.01. N 143 Заңымен. </w:t>
      </w:r>
      <w:r>
        <w:rPr>
          <w:rFonts w:ascii="Times New Roman"/>
          <w:b w:val="false"/>
          <w:i w:val="false"/>
          <w:color w:val="000000"/>
          <w:sz w:val="28"/>
        </w:rPr>
        <w:t xml:space="preserve">Z970143_ </w:t>
      </w:r>
    </w:p>
    <w:bookmarkStart w:name="z49" w:id="49"/>
    <w:p>
      <w:pPr>
        <w:spacing w:after="0"/>
        <w:ind w:left="0"/>
        <w:jc w:val="both"/>
      </w:pPr>
      <w:r>
        <w:rPr>
          <w:rFonts w:ascii="Times New Roman"/>
          <w:b w:val="false"/>
          <w:i w:val="false"/>
          <w:color w:val="000000"/>
          <w:sz w:val="28"/>
        </w:rPr>
        <w:t xml:space="preserve">
      46-бап. Судьяның өкiлеттiгiн тоқтату </w:t>
      </w:r>
    </w:p>
    <w:bookmarkEnd w:id="49"/>
    <w:bookmarkStart w:name="z50" w:id="50"/>
    <w:p>
      <w:pPr>
        <w:spacing w:after="0"/>
        <w:ind w:left="0"/>
        <w:jc w:val="both"/>
      </w:pPr>
      <w:r>
        <w:rPr>
          <w:rFonts w:ascii="Times New Roman"/>
          <w:b w:val="false"/>
          <w:i w:val="false"/>
          <w:color w:val="000000"/>
          <w:sz w:val="28"/>
        </w:rPr>
        <w:t xml:space="preserve">
      1. Судьяның өкiлеттiгi, егер: </w:t>
      </w:r>
    </w:p>
    <w:bookmarkEnd w:id="50"/>
    <w:p>
      <w:pPr>
        <w:spacing w:after="0"/>
        <w:ind w:left="0"/>
        <w:jc w:val="both"/>
      </w:pPr>
      <w:r>
        <w:rPr>
          <w:rFonts w:ascii="Times New Roman"/>
          <w:b w:val="false"/>
          <w:i w:val="false"/>
          <w:color w:val="000000"/>
          <w:sz w:val="28"/>
        </w:rPr>
        <w:t xml:space="preserve">
      1) судьяны қамауға алуға немесе оны қылмыстық жауапкершiлiкке тартуға келiсiм берiлсе не қылмыс жасаған жерiнде ұсталуына байланысты оны қамауға алу немесе ауыр қылмыс жасағаны үшiн қылмыстық жауапқа тарту жағдайында; </w:t>
      </w:r>
    </w:p>
    <w:p>
      <w:pPr>
        <w:spacing w:after="0"/>
        <w:ind w:left="0"/>
        <w:jc w:val="both"/>
      </w:pPr>
      <w:r>
        <w:rPr>
          <w:rFonts w:ascii="Times New Roman"/>
          <w:b w:val="false"/>
          <w:i w:val="false"/>
          <w:color w:val="000000"/>
          <w:sz w:val="28"/>
        </w:rPr>
        <w:t xml:space="preserve">
      2) судья медициналық сипаттағы мәжбүрлеу шараларына тартылған </w:t>
      </w:r>
    </w:p>
    <w:bookmarkStart w:name="z51" w:id="51"/>
    <w:p>
      <w:pPr>
        <w:spacing w:after="0"/>
        <w:ind w:left="0"/>
        <w:jc w:val="both"/>
      </w:pPr>
      <w:r>
        <w:rPr>
          <w:rFonts w:ascii="Times New Roman"/>
          <w:b w:val="false"/>
          <w:i w:val="false"/>
          <w:color w:val="000000"/>
          <w:sz w:val="28"/>
        </w:rPr>
        <w:t>
      болса немесе соттың заңды күшiне енген ұйғарымына немесе шешiмiне</w:t>
      </w:r>
    </w:p>
    <w:bookmarkEnd w:id="51"/>
    <w:p>
      <w:pPr>
        <w:spacing w:after="0"/>
        <w:ind w:left="0"/>
        <w:jc w:val="both"/>
      </w:pPr>
      <w:r>
        <w:rPr>
          <w:rFonts w:ascii="Times New Roman"/>
          <w:b w:val="false"/>
          <w:i w:val="false"/>
          <w:color w:val="000000"/>
          <w:sz w:val="28"/>
        </w:rPr>
        <w:t>
      сәйкес iс-әрекетке қабiлетi шектелген болса;</w:t>
      </w:r>
    </w:p>
    <w:p>
      <w:pPr>
        <w:spacing w:after="0"/>
        <w:ind w:left="0"/>
        <w:jc w:val="both"/>
      </w:pPr>
      <w:r>
        <w:rPr>
          <w:rFonts w:ascii="Times New Roman"/>
          <w:b w:val="false"/>
          <w:i w:val="false"/>
          <w:color w:val="000000"/>
          <w:sz w:val="28"/>
        </w:rPr>
        <w:t>
      3) судья заңды күшiне енген сот шешiмiне сәйкес хабарсыз жоқ</w:t>
      </w:r>
    </w:p>
    <w:p>
      <w:pPr>
        <w:spacing w:after="0"/>
        <w:ind w:left="0"/>
        <w:jc w:val="both"/>
      </w:pPr>
      <w:r>
        <w:rPr>
          <w:rFonts w:ascii="Times New Roman"/>
          <w:b w:val="false"/>
          <w:i w:val="false"/>
          <w:color w:val="000000"/>
          <w:sz w:val="28"/>
        </w:rPr>
        <w:t>
      болып кеткен деп саналған жағдайда;</w:t>
      </w:r>
    </w:p>
    <w:p>
      <w:pPr>
        <w:spacing w:after="0"/>
        <w:ind w:left="0"/>
        <w:jc w:val="both"/>
      </w:pPr>
      <w:r>
        <w:rPr>
          <w:rFonts w:ascii="Times New Roman"/>
          <w:b w:val="false"/>
          <w:i w:val="false"/>
          <w:color w:val="000000"/>
          <w:sz w:val="28"/>
        </w:rPr>
        <w:t>
      4) судья Парламенттiң, жергiлiктi өкiлеттi органның</w:t>
      </w:r>
    </w:p>
    <w:p>
      <w:pPr>
        <w:spacing w:after="0"/>
        <w:ind w:left="0"/>
        <w:jc w:val="both"/>
      </w:pPr>
      <w:r>
        <w:rPr>
          <w:rFonts w:ascii="Times New Roman"/>
          <w:b w:val="false"/>
          <w:i w:val="false"/>
          <w:color w:val="000000"/>
          <w:sz w:val="28"/>
        </w:rPr>
        <w:t>
      депутаттығына кандидат болып тiркелген болса тоқтатыла тұрады.</w:t>
      </w:r>
    </w:p>
    <w:p>
      <w:pPr>
        <w:spacing w:after="0"/>
        <w:ind w:left="0"/>
        <w:jc w:val="both"/>
      </w:pPr>
      <w:r>
        <w:rPr>
          <w:rFonts w:ascii="Times New Roman"/>
          <w:b w:val="false"/>
          <w:i w:val="false"/>
          <w:color w:val="000000"/>
          <w:sz w:val="28"/>
        </w:rPr>
        <w:t>
      2. Жоғарғы Соттың Төрағасына қатысты - Республика Президентi,</w:t>
      </w:r>
    </w:p>
    <w:p>
      <w:pPr>
        <w:spacing w:after="0"/>
        <w:ind w:left="0"/>
        <w:jc w:val="both"/>
      </w:pPr>
      <w:r>
        <w:rPr>
          <w:rFonts w:ascii="Times New Roman"/>
          <w:b w:val="false"/>
          <w:i w:val="false"/>
          <w:color w:val="000000"/>
          <w:sz w:val="28"/>
        </w:rPr>
        <w:t xml:space="preserve">
      судьялардың өкiлеттiктерiн Жоғарғы Соттың сот алқаларының төрағалары </w:t>
      </w:r>
    </w:p>
    <w:p>
      <w:pPr>
        <w:spacing w:after="0"/>
        <w:ind w:left="0"/>
        <w:jc w:val="both"/>
      </w:pPr>
      <w:r>
        <w:rPr>
          <w:rFonts w:ascii="Times New Roman"/>
          <w:b w:val="false"/>
          <w:i w:val="false"/>
          <w:color w:val="000000"/>
          <w:sz w:val="28"/>
        </w:rPr>
        <w:t xml:space="preserve">
      мен судьяларына қатысты - тиiсiнше Жоғарғы Соттың Төрағасы, </w:t>
      </w:r>
    </w:p>
    <w:p>
      <w:pPr>
        <w:spacing w:after="0"/>
        <w:ind w:left="0"/>
        <w:jc w:val="both"/>
      </w:pPr>
      <w:r>
        <w:rPr>
          <w:rFonts w:ascii="Times New Roman"/>
          <w:b w:val="false"/>
          <w:i w:val="false"/>
          <w:color w:val="000000"/>
          <w:sz w:val="28"/>
        </w:rPr>
        <w:t xml:space="preserve">
      республиканың басқа барлық судьяларына қатысты - Әдiлет министрi тоқтата </w:t>
      </w:r>
    </w:p>
    <w:p>
      <w:pPr>
        <w:spacing w:after="0"/>
        <w:ind w:left="0"/>
        <w:jc w:val="both"/>
      </w:pPr>
      <w:r>
        <w:rPr>
          <w:rFonts w:ascii="Times New Roman"/>
          <w:b w:val="false"/>
          <w:i w:val="false"/>
          <w:color w:val="000000"/>
          <w:sz w:val="28"/>
        </w:rPr>
        <w:t>
      тұрады.</w:t>
      </w:r>
    </w:p>
    <w:p>
      <w:pPr>
        <w:spacing w:after="0"/>
        <w:ind w:left="0"/>
        <w:jc w:val="both"/>
      </w:pPr>
      <w:r>
        <w:rPr>
          <w:rFonts w:ascii="Times New Roman"/>
          <w:b w:val="false"/>
          <w:i w:val="false"/>
          <w:color w:val="000000"/>
          <w:sz w:val="28"/>
        </w:rPr>
        <w:t xml:space="preserve">
      ЕСКЕРТУ. 46-бап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47-бап. Судьяны қызметтен босату</w:t>
      </w:r>
    </w:p>
    <w:p>
      <w:pPr>
        <w:spacing w:after="0"/>
        <w:ind w:left="0"/>
        <w:jc w:val="both"/>
      </w:pPr>
      <w:r>
        <w:rPr>
          <w:rFonts w:ascii="Times New Roman"/>
          <w:b w:val="false"/>
          <w:i w:val="false"/>
          <w:color w:val="000000"/>
          <w:sz w:val="28"/>
        </w:rPr>
        <w:t>
      1. Судья қызметтен тек қана:</w:t>
      </w:r>
    </w:p>
    <w:p>
      <w:pPr>
        <w:spacing w:after="0"/>
        <w:ind w:left="0"/>
        <w:jc w:val="both"/>
      </w:pPr>
      <w:r>
        <w:rPr>
          <w:rFonts w:ascii="Times New Roman"/>
          <w:b w:val="false"/>
          <w:i w:val="false"/>
          <w:color w:val="000000"/>
          <w:sz w:val="28"/>
        </w:rPr>
        <w:t>
      1) өз қалауы бойынша;</w:t>
      </w:r>
    </w:p>
    <w:p>
      <w:pPr>
        <w:spacing w:after="0"/>
        <w:ind w:left="0"/>
        <w:jc w:val="both"/>
      </w:pPr>
      <w:r>
        <w:rPr>
          <w:rFonts w:ascii="Times New Roman"/>
          <w:b w:val="false"/>
          <w:i w:val="false"/>
          <w:color w:val="000000"/>
          <w:sz w:val="28"/>
        </w:rPr>
        <w:t xml:space="preserve">
      2) сот iсiн жүргiзуге қатысуға кедергi жасайтын денсаулық жағдайы бойынша медициналық қорытындыға сәйкес; </w:t>
      </w:r>
    </w:p>
    <w:p>
      <w:pPr>
        <w:spacing w:after="0"/>
        <w:ind w:left="0"/>
        <w:jc w:val="both"/>
      </w:pPr>
      <w:r>
        <w:rPr>
          <w:rFonts w:ascii="Times New Roman"/>
          <w:b w:val="false"/>
          <w:i w:val="false"/>
          <w:color w:val="000000"/>
          <w:sz w:val="28"/>
        </w:rPr>
        <w:t xml:space="preserve">
      3) атқаратын қызметiне сәйкес келмеген жағдайда немесе лауазымымен сыйыспайтын қызметпен айналысса Жоғарғы Сот Кеңесiнiң немесе Әдiлет бiлiктiлiк алқасының қорытындысы бойынша; </w:t>
      </w:r>
    </w:p>
    <w:p>
      <w:pPr>
        <w:spacing w:after="0"/>
        <w:ind w:left="0"/>
        <w:jc w:val="both"/>
      </w:pPr>
      <w:r>
        <w:rPr>
          <w:rFonts w:ascii="Times New Roman"/>
          <w:b w:val="false"/>
          <w:i w:val="false"/>
          <w:color w:val="000000"/>
          <w:sz w:val="28"/>
        </w:rPr>
        <w:t xml:space="preserve">
      4) судья осы Жарлықтың 42-бабының 1-тармағында көзделген талаптарды орындамаған кезде; </w:t>
      </w:r>
    </w:p>
    <w:p>
      <w:pPr>
        <w:spacing w:after="0"/>
        <w:ind w:left="0"/>
        <w:jc w:val="both"/>
      </w:pPr>
      <w:r>
        <w:rPr>
          <w:rFonts w:ascii="Times New Roman"/>
          <w:b w:val="false"/>
          <w:i w:val="false"/>
          <w:color w:val="000000"/>
          <w:sz w:val="28"/>
        </w:rPr>
        <w:t xml:space="preserve">
      5) егер оған қатысты соттың айыптау үкiмi заңды күшiне енген болса; </w:t>
      </w:r>
    </w:p>
    <w:p>
      <w:pPr>
        <w:spacing w:after="0"/>
        <w:ind w:left="0"/>
        <w:jc w:val="both"/>
      </w:pPr>
      <w:r>
        <w:rPr>
          <w:rFonts w:ascii="Times New Roman"/>
          <w:b w:val="false"/>
          <w:i w:val="false"/>
          <w:color w:val="000000"/>
          <w:sz w:val="28"/>
        </w:rPr>
        <w:t xml:space="preserve">
      6) судья Қазақстан Республикасының азаматтығынан айырылған ретте; </w:t>
      </w:r>
    </w:p>
    <w:p>
      <w:pPr>
        <w:spacing w:after="0"/>
        <w:ind w:left="0"/>
        <w:jc w:val="both"/>
      </w:pPr>
      <w:r>
        <w:rPr>
          <w:rFonts w:ascii="Times New Roman"/>
          <w:b w:val="false"/>
          <w:i w:val="false"/>
          <w:color w:val="000000"/>
          <w:sz w:val="28"/>
        </w:rPr>
        <w:t xml:space="preserve">
      7) соттың заңды күшiне енген шешiмi бойынша іс-әрекетке қабiлетсiз не қайтыс болған деп танылған ретте босатылады. </w:t>
      </w:r>
    </w:p>
    <w:p>
      <w:pPr>
        <w:spacing w:after="0"/>
        <w:ind w:left="0"/>
        <w:jc w:val="both"/>
      </w:pPr>
      <w:r>
        <w:rPr>
          <w:rFonts w:ascii="Times New Roman"/>
          <w:b w:val="false"/>
          <w:i w:val="false"/>
          <w:color w:val="000000"/>
          <w:sz w:val="28"/>
        </w:rPr>
        <w:t xml:space="preserve">
      8) судьяларды басқа қызметке тағайындаған, сайлаған және мемлекеттiк органдардағы басқа қызметке ауыстырған жағдайда; </w:t>
      </w:r>
    </w:p>
    <w:p>
      <w:pPr>
        <w:spacing w:after="0"/>
        <w:ind w:left="0"/>
        <w:jc w:val="both"/>
      </w:pPr>
      <w:r>
        <w:rPr>
          <w:rFonts w:ascii="Times New Roman"/>
          <w:b w:val="false"/>
          <w:i w:val="false"/>
          <w:color w:val="000000"/>
          <w:sz w:val="28"/>
        </w:rPr>
        <w:t xml:space="preserve">
      9) судья қызметiнде болудың шектi жасына жетуiне байланысты; </w:t>
      </w:r>
    </w:p>
    <w:p>
      <w:pPr>
        <w:spacing w:after="0"/>
        <w:ind w:left="0"/>
        <w:jc w:val="both"/>
      </w:pPr>
      <w:r>
        <w:rPr>
          <w:rFonts w:ascii="Times New Roman"/>
          <w:b w:val="false"/>
          <w:i w:val="false"/>
          <w:color w:val="000000"/>
          <w:sz w:val="28"/>
        </w:rPr>
        <w:t xml:space="preserve">
      10) қайтыс болған жағдайда. </w:t>
      </w:r>
    </w:p>
    <w:p>
      <w:pPr>
        <w:spacing w:after="0"/>
        <w:ind w:left="0"/>
        <w:jc w:val="both"/>
      </w:pPr>
      <w:r>
        <w:rPr>
          <w:rFonts w:ascii="Times New Roman"/>
          <w:b w:val="false"/>
          <w:i w:val="false"/>
          <w:color w:val="000000"/>
          <w:sz w:val="28"/>
        </w:rPr>
        <w:t xml:space="preserve">
      2. Судья қызметтен: </w:t>
      </w:r>
    </w:p>
    <w:p>
      <w:pPr>
        <w:spacing w:after="0"/>
        <w:ind w:left="0"/>
        <w:jc w:val="both"/>
      </w:pPr>
      <w:r>
        <w:rPr>
          <w:rFonts w:ascii="Times New Roman"/>
          <w:b w:val="false"/>
          <w:i w:val="false"/>
          <w:color w:val="000000"/>
          <w:sz w:val="28"/>
        </w:rPr>
        <w:t xml:space="preserve">
      1) Жоғарғы Соттың Төрағасына, Жоғарғы Сот сот алқаларының төрағалары мен судьяларына қатысты Республика Жоғарғы Сот Кеңесiнiң ұсынымына негiзделген, Республика Президентiнiң ұсынысы бойынша Сенаттың қаулысымен; </w:t>
      </w:r>
    </w:p>
    <w:p>
      <w:pPr>
        <w:spacing w:after="0"/>
        <w:ind w:left="0"/>
        <w:jc w:val="both"/>
      </w:pPr>
      <w:r>
        <w:rPr>
          <w:rFonts w:ascii="Times New Roman"/>
          <w:b w:val="false"/>
          <w:i w:val="false"/>
          <w:color w:val="000000"/>
          <w:sz w:val="28"/>
        </w:rPr>
        <w:t xml:space="preserve">
      2) облыстық және оларға теңестiрiлген соттардың төрағаларына, осы соттардың сот алқаларының төрағалары мен судьяларына қатысты Республика Жоғарғы Сот Кеңесiнiң ұсынымына негiзделген Әдiлет министрiнiң ұсынысы бойынша Республика Президентiнiң шешiмiмен; </w:t>
      </w:r>
    </w:p>
    <w:p>
      <w:pPr>
        <w:spacing w:after="0"/>
        <w:ind w:left="0"/>
        <w:jc w:val="both"/>
      </w:pPr>
      <w:r>
        <w:rPr>
          <w:rFonts w:ascii="Times New Roman"/>
          <w:b w:val="false"/>
          <w:i w:val="false"/>
          <w:color w:val="000000"/>
          <w:sz w:val="28"/>
        </w:rPr>
        <w:t xml:space="preserve">
      3) басқа соттардың судьяларына қатысты Әдiлет бiлiктiлiк алқасының ұсынымына негiзделген Әдiлет министрiнiң ұсынысы бойынша Республика Президентiнiң шешiмiмен босатылады. </w:t>
      </w:r>
    </w:p>
    <w:p>
      <w:pPr>
        <w:spacing w:after="0"/>
        <w:ind w:left="0"/>
        <w:jc w:val="both"/>
      </w:pPr>
      <w:r>
        <w:rPr>
          <w:rFonts w:ascii="Times New Roman"/>
          <w:b w:val="false"/>
          <w:i w:val="false"/>
          <w:color w:val="000000"/>
          <w:sz w:val="28"/>
        </w:rPr>
        <w:t xml:space="preserve">
      ЕСКЕРТУ. 47-бапқа өзгерiстер мен толықтырулар енгiзiлдi -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r>
        <w:rPr>
          <w:rFonts w:ascii="Times New Roman"/>
          <w:b w:val="false"/>
          <w:i w:val="false"/>
          <w:color w:val="000000"/>
          <w:sz w:val="28"/>
        </w:rPr>
        <w:t xml:space="preserve">Z970143_ </w:t>
      </w:r>
    </w:p>
    <w:bookmarkStart w:name="z52" w:id="52"/>
    <w:p>
      <w:pPr>
        <w:spacing w:after="0"/>
        <w:ind w:left="0"/>
        <w:jc w:val="both"/>
      </w:pPr>
      <w:r>
        <w:rPr>
          <w:rFonts w:ascii="Times New Roman"/>
          <w:b w:val="false"/>
          <w:i w:val="false"/>
          <w:color w:val="000000"/>
          <w:sz w:val="28"/>
        </w:rPr>
        <w:t xml:space="preserve">
      48-бап. Судьяларды ауыстыру </w:t>
      </w:r>
    </w:p>
    <w:bookmarkEnd w:id="52"/>
    <w:bookmarkStart w:name="z53" w:id="53"/>
    <w:p>
      <w:pPr>
        <w:spacing w:after="0"/>
        <w:ind w:left="0"/>
        <w:jc w:val="both"/>
      </w:pPr>
      <w:r>
        <w:rPr>
          <w:rFonts w:ascii="Times New Roman"/>
          <w:b w:val="false"/>
          <w:i w:val="false"/>
          <w:color w:val="000000"/>
          <w:sz w:val="28"/>
        </w:rPr>
        <w:t xml:space="preserve">
      Облыстық және оларға теңестiрiлген соттардың судьялары, аудандық (қалалық) және оларға теңестірiлген соттардың төрағалары мен судьялары, сот учаскелерiнiң аға судьялары олардың келiсiмiмен тиiсiнше облыстық және оларға теңестiрiлген соттар төрағаларының, әдiлет басқармалары бастықтарының ұсынуы бойынша Әдiлет министрiнiң шешiмiмен сол деңгейде ауыстырылуы мүмкiн. </w:t>
      </w:r>
    </w:p>
    <w:bookmarkEnd w:id="53"/>
    <w:p>
      <w:pPr>
        <w:spacing w:after="0"/>
        <w:ind w:left="0"/>
        <w:jc w:val="both"/>
      </w:pPr>
      <w:r>
        <w:rPr>
          <w:rFonts w:ascii="Times New Roman"/>
          <w:b w:val="false"/>
          <w:i w:val="false"/>
          <w:color w:val="000000"/>
          <w:sz w:val="28"/>
        </w:rPr>
        <w:t xml:space="preserve">
      ЕСКЕРТУ. 48-бап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r>
        <w:rPr>
          <w:rFonts w:ascii="Times New Roman"/>
          <w:b w:val="false"/>
          <w:i w:val="false"/>
          <w:color w:val="000000"/>
          <w:sz w:val="28"/>
        </w:rPr>
        <w:t xml:space="preserve">Z970143_ </w:t>
      </w:r>
    </w:p>
    <w:bookmarkStart w:name="z54" w:id="54"/>
    <w:p>
      <w:pPr>
        <w:spacing w:after="0"/>
        <w:ind w:left="0"/>
        <w:jc w:val="both"/>
      </w:pPr>
      <w:r>
        <w:rPr>
          <w:rFonts w:ascii="Times New Roman"/>
          <w:b w:val="false"/>
          <w:i w:val="false"/>
          <w:color w:val="000000"/>
          <w:sz w:val="28"/>
        </w:rPr>
        <w:t xml:space="preserve">
      49-бап. Судьялыққа кандидаттар </w:t>
      </w:r>
    </w:p>
    <w:bookmarkEnd w:id="54"/>
    <w:bookmarkStart w:name="z55" w:id="55"/>
    <w:p>
      <w:pPr>
        <w:spacing w:after="0"/>
        <w:ind w:left="0"/>
        <w:jc w:val="both"/>
      </w:pPr>
      <w:r>
        <w:rPr>
          <w:rFonts w:ascii="Times New Roman"/>
          <w:b w:val="false"/>
          <w:i w:val="false"/>
          <w:color w:val="000000"/>
          <w:sz w:val="28"/>
        </w:rPr>
        <w:t xml:space="preserve">
      1. Судьялыққа кандидаттарға олардың шығу тегiне, әлеуметтiк және мүлiктiк жағдайына, нәсiлi мен ұлтына, жынысына, саяси көзқарастарына, дiни нанымына және басқа жағдаяттарға қарамастан құқықтарының теңдiгi қамтамасыз етiледi. </w:t>
      </w:r>
    </w:p>
    <w:bookmarkEnd w:id="55"/>
    <w:p>
      <w:pPr>
        <w:spacing w:after="0"/>
        <w:ind w:left="0"/>
        <w:jc w:val="both"/>
      </w:pPr>
      <w:r>
        <w:rPr>
          <w:rFonts w:ascii="Times New Roman"/>
          <w:b w:val="false"/>
          <w:i w:val="false"/>
          <w:color w:val="000000"/>
          <w:sz w:val="28"/>
        </w:rPr>
        <w:t xml:space="preserve">
      2. Судья болуға тiлек бiлдiрген азаматтар Әдiлет бiлiктiлiк алқасына тиiстi өтiнiшi мен Әдiлет министрлiгi белгiлеген басқа да материалдарды жiбередi. </w:t>
      </w:r>
    </w:p>
    <w:p>
      <w:pPr>
        <w:spacing w:after="0"/>
        <w:ind w:left="0"/>
        <w:jc w:val="both"/>
      </w:pPr>
      <w:r>
        <w:rPr>
          <w:rFonts w:ascii="Times New Roman"/>
          <w:b w:val="false"/>
          <w:i w:val="false"/>
          <w:color w:val="000000"/>
          <w:sz w:val="28"/>
        </w:rPr>
        <w:t xml:space="preserve">
      3. Осы Жарлықтың 43-бабының талаптарына жауап беретiн, бiлiктiлiк емтиханын тапсырған және Әдiлет бiлiктiлiк алқасы судьялыққа ұсынған Республика азаматы Әдiлет министрлiгiнiң резервiне есепке алынады. </w:t>
      </w:r>
    </w:p>
    <w:p>
      <w:pPr>
        <w:spacing w:after="0"/>
        <w:ind w:left="0"/>
        <w:jc w:val="both"/>
      </w:pPr>
      <w:r>
        <w:rPr>
          <w:rFonts w:ascii="Times New Roman"/>
          <w:b w:val="false"/>
          <w:i w:val="false"/>
          <w:color w:val="000000"/>
          <w:sz w:val="28"/>
        </w:rPr>
        <w:t xml:space="preserve">
      4. Аудандық (қалалық) және оларға теңестiрiлген соттардың төрағалары, сондай-ақ сот учаскелерiнiң аға судьялары қызметiне ұсынылатын адамдарға материалдарды ресiмдеудi және бұл материалдарды Әдiлет бiлiктiлiк алқасына ұсынуды Әдiлет министрi жүзеге асырады. </w:t>
      </w:r>
    </w:p>
    <w:p>
      <w:pPr>
        <w:spacing w:after="0"/>
        <w:ind w:left="0"/>
        <w:jc w:val="both"/>
      </w:pPr>
      <w:r>
        <w:rPr>
          <w:rFonts w:ascii="Times New Roman"/>
          <w:b w:val="false"/>
          <w:i w:val="false"/>
          <w:color w:val="000000"/>
          <w:sz w:val="28"/>
        </w:rPr>
        <w:t xml:space="preserve">
      5. Облыстық және оларға теңестiрiлген соттардың төрағалары, осы соттардың сот алқаларының төрағалары мен судьялары лауазымына кандидаттарға материалдарды ресiмдеудi және осы материалдарды Республиканың Жоғарғы Сот Кеңесiне ұсынуды Әдiлет министрi жүзеге асырады. </w:t>
      </w:r>
    </w:p>
    <w:p>
      <w:pPr>
        <w:spacing w:after="0"/>
        <w:ind w:left="0"/>
        <w:jc w:val="both"/>
      </w:pPr>
      <w:r>
        <w:rPr>
          <w:rFonts w:ascii="Times New Roman"/>
          <w:b w:val="false"/>
          <w:i w:val="false"/>
          <w:color w:val="000000"/>
          <w:sz w:val="28"/>
        </w:rPr>
        <w:t xml:space="preserve">
      Облыстық және оған теңестiрiлген соттың төрағасы, осы соттардың сот алқаларының төрағасы қызметiне кемiнде екi балама кандидат ұсынады. </w:t>
      </w:r>
    </w:p>
    <w:p>
      <w:pPr>
        <w:spacing w:after="0"/>
        <w:ind w:left="0"/>
        <w:jc w:val="both"/>
      </w:pPr>
      <w:r>
        <w:rPr>
          <w:rFonts w:ascii="Times New Roman"/>
          <w:b w:val="false"/>
          <w:i w:val="false"/>
          <w:color w:val="000000"/>
          <w:sz w:val="28"/>
        </w:rPr>
        <w:t xml:space="preserve">
      6. Республика Жоғарғы Соты сот алқаларының төрағалары мен судьялары лауазымдарына кандидаттарға арналған материалдарды Республиканың Жоғарғы Сот Кеңесiне Жоғарғы Сот Төрағасы жiбередi. Жоғарғы Сот Төрағалығына кандидатқа арналған материалдарды Республика Президентiнiң ұсынуы бойынша Жоғарғы Сот Кеңесi қарайды. </w:t>
      </w:r>
    </w:p>
    <w:p>
      <w:pPr>
        <w:spacing w:after="0"/>
        <w:ind w:left="0"/>
        <w:jc w:val="both"/>
      </w:pPr>
      <w:r>
        <w:rPr>
          <w:rFonts w:ascii="Times New Roman"/>
          <w:b w:val="false"/>
          <w:i w:val="false"/>
          <w:color w:val="000000"/>
          <w:sz w:val="28"/>
        </w:rPr>
        <w:t xml:space="preserve">
      ЕСКЕРТУ. 49-тармақ өзгертiлдi - Қазақстан Республикасының </w:t>
      </w:r>
    </w:p>
    <w:p>
      <w:pPr>
        <w:spacing w:after="0"/>
        <w:ind w:left="0"/>
        <w:jc w:val="both"/>
      </w:pPr>
      <w:r>
        <w:rPr>
          <w:rFonts w:ascii="Times New Roman"/>
          <w:b w:val="false"/>
          <w:i w:val="false"/>
          <w:color w:val="000000"/>
          <w:sz w:val="28"/>
        </w:rPr>
        <w:t xml:space="preserve">
      1997.07.01.N 143 Заңымен. </w:t>
      </w:r>
      <w:r>
        <w:rPr>
          <w:rFonts w:ascii="Times New Roman"/>
          <w:b w:val="false"/>
          <w:i w:val="false"/>
          <w:color w:val="000000"/>
          <w:sz w:val="28"/>
        </w:rPr>
        <w:t xml:space="preserve">Z970143_ </w:t>
      </w:r>
    </w:p>
    <w:bookmarkStart w:name="z56" w:id="56"/>
    <w:p>
      <w:pPr>
        <w:spacing w:after="0"/>
        <w:ind w:left="0"/>
        <w:jc w:val="both"/>
      </w:pPr>
      <w:r>
        <w:rPr>
          <w:rFonts w:ascii="Times New Roman"/>
          <w:b w:val="false"/>
          <w:i w:val="false"/>
          <w:color w:val="000000"/>
          <w:sz w:val="28"/>
        </w:rPr>
        <w:t xml:space="preserve">
      50-бап. Республиканың Жоғарғы Сот Кеңесi </w:t>
      </w:r>
    </w:p>
    <w:bookmarkEnd w:id="56"/>
    <w:bookmarkStart w:name="z57" w:id="57"/>
    <w:p>
      <w:pPr>
        <w:spacing w:after="0"/>
        <w:ind w:left="0"/>
        <w:jc w:val="both"/>
      </w:pPr>
      <w:r>
        <w:rPr>
          <w:rFonts w:ascii="Times New Roman"/>
          <w:b w:val="false"/>
          <w:i w:val="false"/>
          <w:color w:val="000000"/>
          <w:sz w:val="28"/>
        </w:rPr>
        <w:t xml:space="preserve">
      1. Республиканың Жоғарғы Сот Кеңесi: </w:t>
      </w:r>
    </w:p>
    <w:bookmarkEnd w:id="57"/>
    <w:p>
      <w:pPr>
        <w:spacing w:after="0"/>
        <w:ind w:left="0"/>
        <w:jc w:val="both"/>
      </w:pPr>
      <w:r>
        <w:rPr>
          <w:rFonts w:ascii="Times New Roman"/>
          <w:b w:val="false"/>
          <w:i w:val="false"/>
          <w:color w:val="000000"/>
          <w:sz w:val="28"/>
        </w:rPr>
        <w:t xml:space="preserve">
      1) Жоғарғы Соттың Төрағасы, Жоғарғы Сот сот алқаларының төрағалары мен судьялары, облыстық және оларға теңестiрiлген соттардың төрағалары, осы соттар алқаларының төрағалары мен судьялары лауазымдарына кандидаттар iрiктейдi және ұсынады; </w:t>
      </w:r>
    </w:p>
    <w:p>
      <w:pPr>
        <w:spacing w:after="0"/>
        <w:ind w:left="0"/>
        <w:jc w:val="both"/>
      </w:pPr>
      <w:r>
        <w:rPr>
          <w:rFonts w:ascii="Times New Roman"/>
          <w:b w:val="false"/>
          <w:i w:val="false"/>
          <w:color w:val="000000"/>
          <w:sz w:val="28"/>
        </w:rPr>
        <w:t xml:space="preserve">
      2) Жоғарғы Сот Төрағасын, Жоғарғы Соттың сот алқаларының төрағалары мен судьяларын, облыстық және оларға теңестiрiлген соттардың төрағаларын, осы соттардың сот алқаларының төрағалары мен судьяларын қызметтен босату туралы мәселелердi қарайды; </w:t>
      </w:r>
    </w:p>
    <w:p>
      <w:pPr>
        <w:spacing w:after="0"/>
        <w:ind w:left="0"/>
        <w:jc w:val="both"/>
      </w:pPr>
      <w:r>
        <w:rPr>
          <w:rFonts w:ascii="Times New Roman"/>
          <w:b w:val="false"/>
          <w:i w:val="false"/>
          <w:color w:val="000000"/>
          <w:sz w:val="28"/>
        </w:rPr>
        <w:t xml:space="preserve">
      3) Жоғарғы Соттың тәртiптiк алқасының шешiмiне жасалған шағымдарды қарайды; </w:t>
      </w:r>
    </w:p>
    <w:p>
      <w:pPr>
        <w:spacing w:after="0"/>
        <w:ind w:left="0"/>
        <w:jc w:val="both"/>
      </w:pPr>
      <w:r>
        <w:rPr>
          <w:rFonts w:ascii="Times New Roman"/>
          <w:b w:val="false"/>
          <w:i w:val="false"/>
          <w:color w:val="000000"/>
          <w:sz w:val="28"/>
        </w:rPr>
        <w:t xml:space="preserve">
      4) Жоғарғы Сот Төрағасының, осы соттың сот алқаларының төрағалары мен судьяларының, облыстық және оларға теңестiрiлген соттардың төрағаларының, осы соттардың сот алқалары төрағалары мен судьяларының орнынан түсуi және орнынан түсуiн тоқтату туралы </w:t>
      </w:r>
    </w:p>
    <w:bookmarkStart w:name="z58" w:id="58"/>
    <w:p>
      <w:pPr>
        <w:spacing w:after="0"/>
        <w:ind w:left="0"/>
        <w:jc w:val="both"/>
      </w:pPr>
      <w:r>
        <w:rPr>
          <w:rFonts w:ascii="Times New Roman"/>
          <w:b w:val="false"/>
          <w:i w:val="false"/>
          <w:color w:val="000000"/>
          <w:sz w:val="28"/>
        </w:rPr>
        <w:t>
      мәселелердi қарайды;</w:t>
      </w:r>
    </w:p>
    <w:bookmarkEnd w:id="58"/>
    <w:p>
      <w:pPr>
        <w:spacing w:after="0"/>
        <w:ind w:left="0"/>
        <w:jc w:val="both"/>
      </w:pPr>
      <w:r>
        <w:rPr>
          <w:rFonts w:ascii="Times New Roman"/>
          <w:b w:val="false"/>
          <w:i w:val="false"/>
          <w:color w:val="000000"/>
          <w:sz w:val="28"/>
        </w:rPr>
        <w:t>
      5) Әдiлет бiлiктiлiк алқасының шешiмдерi мен ұсынымдарына</w:t>
      </w:r>
    </w:p>
    <w:p>
      <w:pPr>
        <w:spacing w:after="0"/>
        <w:ind w:left="0"/>
        <w:jc w:val="both"/>
      </w:pPr>
      <w:r>
        <w:rPr>
          <w:rFonts w:ascii="Times New Roman"/>
          <w:b w:val="false"/>
          <w:i w:val="false"/>
          <w:color w:val="000000"/>
          <w:sz w:val="28"/>
        </w:rPr>
        <w:t>
      жасалған шағымдарды қарайды;</w:t>
      </w:r>
    </w:p>
    <w:p>
      <w:pPr>
        <w:spacing w:after="0"/>
        <w:ind w:left="0"/>
        <w:jc w:val="both"/>
      </w:pPr>
      <w:r>
        <w:rPr>
          <w:rFonts w:ascii="Times New Roman"/>
          <w:b w:val="false"/>
          <w:i w:val="false"/>
          <w:color w:val="000000"/>
          <w:sz w:val="28"/>
        </w:rPr>
        <w:t>
      6) сот-құқықтық реформаларды жүзеге асыру жөнiндегi мәселелердi</w:t>
      </w:r>
    </w:p>
    <w:p>
      <w:pPr>
        <w:spacing w:after="0"/>
        <w:ind w:left="0"/>
        <w:jc w:val="both"/>
      </w:pPr>
      <w:r>
        <w:rPr>
          <w:rFonts w:ascii="Times New Roman"/>
          <w:b w:val="false"/>
          <w:i w:val="false"/>
          <w:color w:val="000000"/>
          <w:sz w:val="28"/>
        </w:rPr>
        <w:t>
      қарайды.</w:t>
      </w:r>
    </w:p>
    <w:p>
      <w:pPr>
        <w:spacing w:after="0"/>
        <w:ind w:left="0"/>
        <w:jc w:val="both"/>
      </w:pPr>
      <w:r>
        <w:rPr>
          <w:rFonts w:ascii="Times New Roman"/>
          <w:b w:val="false"/>
          <w:i w:val="false"/>
          <w:color w:val="000000"/>
          <w:sz w:val="28"/>
        </w:rPr>
        <w:t>
      2. Республиканың Жоғарғы Сот Кеңесiн Республика Президентi</w:t>
      </w:r>
    </w:p>
    <w:p>
      <w:pPr>
        <w:spacing w:after="0"/>
        <w:ind w:left="0"/>
        <w:jc w:val="both"/>
      </w:pPr>
      <w:r>
        <w:rPr>
          <w:rFonts w:ascii="Times New Roman"/>
          <w:b w:val="false"/>
          <w:i w:val="false"/>
          <w:color w:val="000000"/>
          <w:sz w:val="28"/>
        </w:rPr>
        <w:t>
      басқарады.</w:t>
      </w:r>
    </w:p>
    <w:p>
      <w:pPr>
        <w:spacing w:after="0"/>
        <w:ind w:left="0"/>
        <w:jc w:val="both"/>
      </w:pPr>
      <w:r>
        <w:rPr>
          <w:rFonts w:ascii="Times New Roman"/>
          <w:b w:val="false"/>
          <w:i w:val="false"/>
          <w:color w:val="000000"/>
          <w:sz w:val="28"/>
        </w:rPr>
        <w:t>
      3. Жоғарғы Сот Кеңесiнiң құрамына мыналар кiредi:</w:t>
      </w:r>
    </w:p>
    <w:p>
      <w:pPr>
        <w:spacing w:after="0"/>
        <w:ind w:left="0"/>
        <w:jc w:val="both"/>
      </w:pPr>
      <w:r>
        <w:rPr>
          <w:rFonts w:ascii="Times New Roman"/>
          <w:b w:val="false"/>
          <w:i w:val="false"/>
          <w:color w:val="000000"/>
          <w:sz w:val="28"/>
        </w:rPr>
        <w:t>
      1) Конституциялық Кеңестiң Төрағасы;</w:t>
      </w:r>
    </w:p>
    <w:p>
      <w:pPr>
        <w:spacing w:after="0"/>
        <w:ind w:left="0"/>
        <w:jc w:val="both"/>
      </w:pPr>
      <w:r>
        <w:rPr>
          <w:rFonts w:ascii="Times New Roman"/>
          <w:b w:val="false"/>
          <w:i w:val="false"/>
          <w:color w:val="000000"/>
          <w:sz w:val="28"/>
        </w:rPr>
        <w:t>
      2) Жоғарғы Соттың Төрағасы;</w:t>
      </w:r>
    </w:p>
    <w:p>
      <w:pPr>
        <w:spacing w:after="0"/>
        <w:ind w:left="0"/>
        <w:jc w:val="both"/>
      </w:pPr>
      <w:r>
        <w:rPr>
          <w:rFonts w:ascii="Times New Roman"/>
          <w:b w:val="false"/>
          <w:i w:val="false"/>
          <w:color w:val="000000"/>
          <w:sz w:val="28"/>
        </w:rPr>
        <w:t>
      3) Бас Прокурор;</w:t>
      </w:r>
    </w:p>
    <w:p>
      <w:pPr>
        <w:spacing w:after="0"/>
        <w:ind w:left="0"/>
        <w:jc w:val="both"/>
      </w:pPr>
      <w:r>
        <w:rPr>
          <w:rFonts w:ascii="Times New Roman"/>
          <w:b w:val="false"/>
          <w:i w:val="false"/>
          <w:color w:val="000000"/>
          <w:sz w:val="28"/>
        </w:rPr>
        <w:t>
      4) Әдiлет министрi;</w:t>
      </w:r>
    </w:p>
    <w:p>
      <w:pPr>
        <w:spacing w:after="0"/>
        <w:ind w:left="0"/>
        <w:jc w:val="both"/>
      </w:pPr>
      <w:r>
        <w:rPr>
          <w:rFonts w:ascii="Times New Roman"/>
          <w:b w:val="false"/>
          <w:i w:val="false"/>
          <w:color w:val="000000"/>
          <w:sz w:val="28"/>
        </w:rPr>
        <w:t>
      5) Парламент Сенаты жiберген екi депутат;</w:t>
      </w:r>
    </w:p>
    <w:p>
      <w:pPr>
        <w:spacing w:after="0"/>
        <w:ind w:left="0"/>
        <w:jc w:val="both"/>
      </w:pPr>
      <w:r>
        <w:rPr>
          <w:rFonts w:ascii="Times New Roman"/>
          <w:b w:val="false"/>
          <w:i w:val="false"/>
          <w:color w:val="000000"/>
          <w:sz w:val="28"/>
        </w:rPr>
        <w:t>
      6) алты судья (Жоғарғы Соттың екi судьясы, облыстық соттың екi</w:t>
      </w:r>
    </w:p>
    <w:p>
      <w:pPr>
        <w:spacing w:after="0"/>
        <w:ind w:left="0"/>
        <w:jc w:val="both"/>
      </w:pPr>
      <w:r>
        <w:rPr>
          <w:rFonts w:ascii="Times New Roman"/>
          <w:b w:val="false"/>
          <w:i w:val="false"/>
          <w:color w:val="000000"/>
          <w:sz w:val="28"/>
        </w:rPr>
        <w:t>
      судьясы, аудандық (қалалық) соттың екi судьясы);</w:t>
      </w:r>
    </w:p>
    <w:p>
      <w:pPr>
        <w:spacing w:after="0"/>
        <w:ind w:left="0"/>
        <w:jc w:val="both"/>
      </w:pPr>
      <w:r>
        <w:rPr>
          <w:rFonts w:ascii="Times New Roman"/>
          <w:b w:val="false"/>
          <w:i w:val="false"/>
          <w:color w:val="000000"/>
          <w:sz w:val="28"/>
        </w:rPr>
        <w:t>
      7) Республика Президентi тағайындаған екi мүше.</w:t>
      </w:r>
    </w:p>
    <w:p>
      <w:pPr>
        <w:spacing w:after="0"/>
        <w:ind w:left="0"/>
        <w:jc w:val="both"/>
      </w:pPr>
      <w:r>
        <w:rPr>
          <w:rFonts w:ascii="Times New Roman"/>
          <w:b w:val="false"/>
          <w:i w:val="false"/>
          <w:color w:val="000000"/>
          <w:sz w:val="28"/>
        </w:rPr>
        <w:t xml:space="preserve">
      4. Жоғарғы Сот Кеңесi өз мүшелерiнiң қатарынан Қазақстан Республикасы Президентiнiң ұсынуы бойынша Жоғары Сот Кеңесiнiң хатшысын сайлайды. </w:t>
      </w:r>
    </w:p>
    <w:p>
      <w:pPr>
        <w:spacing w:after="0"/>
        <w:ind w:left="0"/>
        <w:jc w:val="both"/>
      </w:pPr>
      <w:r>
        <w:rPr>
          <w:rFonts w:ascii="Times New Roman"/>
          <w:b w:val="false"/>
          <w:i w:val="false"/>
          <w:color w:val="000000"/>
          <w:sz w:val="28"/>
        </w:rPr>
        <w:t xml:space="preserve">
      Қазақстан Республикасының Президентi болмаған жағдайда оның тапсыруымен Жоғары Сот Кеңесiнiң отырысында Жоғары Сот Кеңесi мүшелерiнiң бiрi төрағалық етедi. </w:t>
      </w:r>
    </w:p>
    <w:p>
      <w:pPr>
        <w:spacing w:after="0"/>
        <w:ind w:left="0"/>
        <w:jc w:val="both"/>
      </w:pPr>
      <w:r>
        <w:rPr>
          <w:rFonts w:ascii="Times New Roman"/>
          <w:b w:val="false"/>
          <w:i w:val="false"/>
          <w:color w:val="000000"/>
          <w:sz w:val="28"/>
        </w:rPr>
        <w:t xml:space="preserve">
      5. Жоғарғы Сот Кеңесiнiң отырыстары жылына кемiнде екi рет өткiзiледi және оның мүшелерiнiң кем дегенде үштен екiсi қатысқан ретте құқылы болады. </w:t>
      </w:r>
    </w:p>
    <w:p>
      <w:pPr>
        <w:spacing w:after="0"/>
        <w:ind w:left="0"/>
        <w:jc w:val="both"/>
      </w:pPr>
      <w:r>
        <w:rPr>
          <w:rFonts w:ascii="Times New Roman"/>
          <w:b w:val="false"/>
          <w:i w:val="false"/>
          <w:color w:val="000000"/>
          <w:sz w:val="28"/>
        </w:rPr>
        <w:t xml:space="preserve">
      6. Жоғары Сот Кеңесiнiң мүшелерi мен шақырылған адамдар отырыстың өткiзiлетiн уақыты, орны мен күн тәртiбi отырыс басталардан кемiнде үш күн бұрын хабардар етiледi. </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
      7. Жоғарғы Сот Кеңесi қаралатын мәселелер бойынша дауыс беру жолымен оның мүшелерiнiң жалпы санының көпшiлiк дауысымен қорытындылар және (немесе) ұсыныстар қабылдайды. Дауыстар тең болған жағдайда отырыста төрағалық етушiнiң дауысы шешушi дауыс болады. Қорытындыға және (немесе) ұсынысқа Жоғары Сот Кеңесiнiң дауыс беруге қатысқан барлық мүшелерi қол қояды. </w:t>
      </w:r>
    </w:p>
    <w:p>
      <w:pPr>
        <w:spacing w:after="0"/>
        <w:ind w:left="0"/>
        <w:jc w:val="both"/>
      </w:pPr>
      <w:r>
        <w:rPr>
          <w:rFonts w:ascii="Times New Roman"/>
          <w:b w:val="false"/>
          <w:i w:val="false"/>
          <w:color w:val="000000"/>
          <w:sz w:val="28"/>
        </w:rPr>
        <w:t xml:space="preserve">
      8. Жоғарғы Сот Кеңесi өз отырысында қаралған мәселелер бойынша </w:t>
      </w:r>
    </w:p>
    <w:bookmarkStart w:name="z59" w:id="59"/>
    <w:p>
      <w:pPr>
        <w:spacing w:after="0"/>
        <w:ind w:left="0"/>
        <w:jc w:val="both"/>
      </w:pPr>
      <w:r>
        <w:rPr>
          <w:rFonts w:ascii="Times New Roman"/>
          <w:b w:val="false"/>
          <w:i w:val="false"/>
          <w:color w:val="000000"/>
          <w:sz w:val="28"/>
        </w:rPr>
        <w:t xml:space="preserve">
      қорытындыларды және (немесе) ұсыныстарды Қазақстан Республикасының </w:t>
      </w:r>
    </w:p>
    <w:bookmarkEnd w:id="59"/>
    <w:p>
      <w:pPr>
        <w:spacing w:after="0"/>
        <w:ind w:left="0"/>
        <w:jc w:val="both"/>
      </w:pPr>
      <w:r>
        <w:rPr>
          <w:rFonts w:ascii="Times New Roman"/>
          <w:b w:val="false"/>
          <w:i w:val="false"/>
          <w:color w:val="000000"/>
          <w:sz w:val="28"/>
        </w:rPr>
        <w:t>
      Президентiне енгiзедi, Мемлекет басшысы солардың негiзiнде тиiстi</w:t>
      </w:r>
    </w:p>
    <w:p>
      <w:pPr>
        <w:spacing w:after="0"/>
        <w:ind w:left="0"/>
        <w:jc w:val="both"/>
      </w:pPr>
      <w:r>
        <w:rPr>
          <w:rFonts w:ascii="Times New Roman"/>
          <w:b w:val="false"/>
          <w:i w:val="false"/>
          <w:color w:val="000000"/>
          <w:sz w:val="28"/>
        </w:rPr>
        <w:t>
      шешiм қабылдайды.</w:t>
      </w:r>
    </w:p>
    <w:p>
      <w:pPr>
        <w:spacing w:after="0"/>
        <w:ind w:left="0"/>
        <w:jc w:val="both"/>
      </w:pPr>
      <w:r>
        <w:rPr>
          <w:rFonts w:ascii="Times New Roman"/>
          <w:b w:val="false"/>
          <w:i w:val="false"/>
          <w:color w:val="000000"/>
          <w:sz w:val="28"/>
        </w:rPr>
        <w:t>
      9. Жоғарғы Сот Кеңесiнiң жұмысын материалдық-техникалық және</w:t>
      </w:r>
    </w:p>
    <w:p>
      <w:pPr>
        <w:spacing w:after="0"/>
        <w:ind w:left="0"/>
        <w:jc w:val="both"/>
      </w:pPr>
      <w:r>
        <w:rPr>
          <w:rFonts w:ascii="Times New Roman"/>
          <w:b w:val="false"/>
          <w:i w:val="false"/>
          <w:color w:val="000000"/>
          <w:sz w:val="28"/>
        </w:rPr>
        <w:t>
      ұйымдастыруды Республика Президентiнiң Әкiмшiлiгi жүзеге асырады.</w:t>
      </w:r>
    </w:p>
    <w:p>
      <w:pPr>
        <w:spacing w:after="0"/>
        <w:ind w:left="0"/>
        <w:jc w:val="both"/>
      </w:pPr>
      <w:r>
        <w:rPr>
          <w:rFonts w:ascii="Times New Roman"/>
          <w:b w:val="false"/>
          <w:i w:val="false"/>
          <w:color w:val="000000"/>
          <w:sz w:val="28"/>
        </w:rPr>
        <w:t>
      ЕСКЕРТУ. 50-бап өзгертiлдi және толықтырылды, 7-тармақ алынып</w:t>
      </w:r>
    </w:p>
    <w:p>
      <w:pPr>
        <w:spacing w:after="0"/>
        <w:ind w:left="0"/>
        <w:jc w:val="both"/>
      </w:pPr>
      <w:r>
        <w:rPr>
          <w:rFonts w:ascii="Times New Roman"/>
          <w:b w:val="false"/>
          <w:i w:val="false"/>
          <w:color w:val="000000"/>
          <w:sz w:val="28"/>
        </w:rPr>
        <w:t>
       тасталды, 8-10-тармақтар тиiсiнше 7, 8, 9-тармақтар болып</w:t>
      </w:r>
    </w:p>
    <w:p>
      <w:pPr>
        <w:spacing w:after="0"/>
        <w:ind w:left="0"/>
        <w:jc w:val="both"/>
      </w:pPr>
      <w:r>
        <w:rPr>
          <w:rFonts w:ascii="Times New Roman"/>
          <w:b w:val="false"/>
          <w:i w:val="false"/>
          <w:color w:val="000000"/>
          <w:sz w:val="28"/>
        </w:rPr>
        <w:t xml:space="preserve">
       есептелдi - Қазақстан Республикасының 1997.07.01. </w:t>
      </w:r>
    </w:p>
    <w:p>
      <w:pPr>
        <w:spacing w:after="0"/>
        <w:ind w:left="0"/>
        <w:jc w:val="both"/>
      </w:pPr>
      <w:r>
        <w:rPr>
          <w:rFonts w:ascii="Times New Roman"/>
          <w:b w:val="false"/>
          <w:i w:val="false"/>
          <w:color w:val="000000"/>
          <w:sz w:val="28"/>
        </w:rPr>
        <w:t xml:space="preserve">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51-бап. Әдiлет бiлiктiлiк алқасы</w:t>
      </w:r>
    </w:p>
    <w:p>
      <w:pPr>
        <w:spacing w:after="0"/>
        <w:ind w:left="0"/>
        <w:jc w:val="both"/>
      </w:pPr>
      <w:r>
        <w:rPr>
          <w:rFonts w:ascii="Times New Roman"/>
          <w:b w:val="false"/>
          <w:i w:val="false"/>
          <w:color w:val="000000"/>
          <w:sz w:val="28"/>
        </w:rPr>
        <w:t>
      1. Әдiлет бiлiктiлiк алқасы дербес, тәуелсiз мекеме болып</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2. Бiлiктiлiк алқасы:</w:t>
      </w:r>
    </w:p>
    <w:p>
      <w:pPr>
        <w:spacing w:after="0"/>
        <w:ind w:left="0"/>
        <w:jc w:val="both"/>
      </w:pPr>
      <w:r>
        <w:rPr>
          <w:rFonts w:ascii="Times New Roman"/>
          <w:b w:val="false"/>
          <w:i w:val="false"/>
          <w:color w:val="000000"/>
          <w:sz w:val="28"/>
        </w:rPr>
        <w:t xml:space="preserve">
      1) бiлiктiлiк емтихандарын қабылдайды, сынақтан өткiзедi және балама кандидаттар болған ретте конкурстық негiзде судьялыққа, кандидаттар ұсынады; </w:t>
      </w:r>
    </w:p>
    <w:p>
      <w:pPr>
        <w:spacing w:after="0"/>
        <w:ind w:left="0"/>
        <w:jc w:val="both"/>
      </w:pPr>
      <w:r>
        <w:rPr>
          <w:rFonts w:ascii="Times New Roman"/>
          <w:b w:val="false"/>
          <w:i w:val="false"/>
          <w:color w:val="000000"/>
          <w:sz w:val="28"/>
        </w:rPr>
        <w:t xml:space="preserve">
      2) аудандық (қалалық) және оларға теңестiрiлген соттардың төрағалары мен судьяларының, сот учаскелерi аға судьяларының қызметiне ұсыныстар жасайды; </w:t>
      </w:r>
    </w:p>
    <w:p>
      <w:pPr>
        <w:spacing w:after="0"/>
        <w:ind w:left="0"/>
        <w:jc w:val="both"/>
      </w:pPr>
      <w:r>
        <w:rPr>
          <w:rFonts w:ascii="Times New Roman"/>
          <w:b w:val="false"/>
          <w:i w:val="false"/>
          <w:color w:val="000000"/>
          <w:sz w:val="28"/>
        </w:rPr>
        <w:t xml:space="preserve">
      3) аудандық (қалалық) соттардың төрағалары мен судьяларын қызметтен босату туралы мәселелердi қарайды;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4) аудандық (қалалық) және оларға теңестiрiлген соттардың төрағалары мен судьяларын, сот учаскелерiнiң аға судьяларының орнынан түсуi және орнынан түсуiн тоқтату туралы мәселелердi қарап, ұсынымдар жасайды, Әдiлет министрi солардың негiзiнде тиiстi шешiм қабылдайды; </w:t>
      </w:r>
    </w:p>
    <w:p>
      <w:pPr>
        <w:spacing w:after="0"/>
        <w:ind w:left="0"/>
        <w:jc w:val="both"/>
      </w:pPr>
      <w:r>
        <w:rPr>
          <w:rFonts w:ascii="Times New Roman"/>
          <w:b w:val="false"/>
          <w:i w:val="false"/>
          <w:color w:val="000000"/>
          <w:sz w:val="28"/>
        </w:rPr>
        <w:t xml:space="preserve">
      5) нотариаттық және адвокаттық қызметпен айналысуға тiлек бiлдiрген адамдардың өтiнiштерi бойынша бiлiктiлiк емтихандарын қабылдап, ұсынымдар жасайды, Әдiлет министрлiгi солардың негiзiнде тиiсiнше лицензиялар бередi. </w:t>
      </w:r>
    </w:p>
    <w:p>
      <w:pPr>
        <w:spacing w:after="0"/>
        <w:ind w:left="0"/>
        <w:jc w:val="both"/>
      </w:pPr>
      <w:r>
        <w:rPr>
          <w:rFonts w:ascii="Times New Roman"/>
          <w:b w:val="false"/>
          <w:i w:val="false"/>
          <w:color w:val="000000"/>
          <w:sz w:val="28"/>
        </w:rPr>
        <w:t xml:space="preserve">
      3. Әдiлет бiлiктiлiк алқасы бес жыл мерзiмге құрылады. </w:t>
      </w:r>
    </w:p>
    <w:p>
      <w:pPr>
        <w:spacing w:after="0"/>
        <w:ind w:left="0"/>
        <w:jc w:val="both"/>
      </w:pPr>
      <w:r>
        <w:rPr>
          <w:rFonts w:ascii="Times New Roman"/>
          <w:b w:val="false"/>
          <w:i w:val="false"/>
          <w:color w:val="000000"/>
          <w:sz w:val="28"/>
        </w:rPr>
        <w:t xml:space="preserve">
      4. Әдiлет бiлiктiлiк алқасының құрамына мыналар кiредi: </w:t>
      </w:r>
    </w:p>
    <w:p>
      <w:pPr>
        <w:spacing w:after="0"/>
        <w:ind w:left="0"/>
        <w:jc w:val="both"/>
      </w:pPr>
      <w:r>
        <w:rPr>
          <w:rFonts w:ascii="Times New Roman"/>
          <w:b w:val="false"/>
          <w:i w:val="false"/>
          <w:color w:val="000000"/>
          <w:sz w:val="28"/>
        </w:rPr>
        <w:t xml:space="preserve">
      1) Әдiлет министрiнiң орынбасары - алқа төрағасы; </w:t>
      </w:r>
    </w:p>
    <w:p>
      <w:pPr>
        <w:spacing w:after="0"/>
        <w:ind w:left="0"/>
        <w:jc w:val="both"/>
      </w:pPr>
      <w:r>
        <w:rPr>
          <w:rFonts w:ascii="Times New Roman"/>
          <w:b w:val="false"/>
          <w:i w:val="false"/>
          <w:color w:val="000000"/>
          <w:sz w:val="28"/>
        </w:rPr>
        <w:t xml:space="preserve">
      2) Парламент Мәжiлiсi жiберген екi депутат; </w:t>
      </w:r>
    </w:p>
    <w:p>
      <w:pPr>
        <w:spacing w:after="0"/>
        <w:ind w:left="0"/>
        <w:jc w:val="both"/>
      </w:pPr>
      <w:r>
        <w:rPr>
          <w:rFonts w:ascii="Times New Roman"/>
          <w:b w:val="false"/>
          <w:i w:val="false"/>
          <w:color w:val="000000"/>
          <w:sz w:val="28"/>
        </w:rPr>
        <w:t xml:space="preserve">
      3) Бас Прокурордың орынбасары; </w:t>
      </w:r>
    </w:p>
    <w:p>
      <w:pPr>
        <w:spacing w:after="0"/>
        <w:ind w:left="0"/>
        <w:jc w:val="both"/>
      </w:pPr>
      <w:r>
        <w:rPr>
          <w:rFonts w:ascii="Times New Roman"/>
          <w:b w:val="false"/>
          <w:i w:val="false"/>
          <w:color w:val="000000"/>
          <w:sz w:val="28"/>
        </w:rPr>
        <w:t xml:space="preserve">
      4) Жоғарғы Соттың Пленумы сайлаған алты судья (аудандық, (қалалық) соттың екi судьясы, облыстық соттың екi судьясы, Жоғарғы Соттың екi судьясы); </w:t>
      </w:r>
    </w:p>
    <w:p>
      <w:pPr>
        <w:spacing w:after="0"/>
        <w:ind w:left="0"/>
        <w:jc w:val="both"/>
      </w:pPr>
      <w:r>
        <w:rPr>
          <w:rFonts w:ascii="Times New Roman"/>
          <w:b w:val="false"/>
          <w:i w:val="false"/>
          <w:color w:val="000000"/>
          <w:sz w:val="28"/>
        </w:rPr>
        <w:t xml:space="preserve">
      5) адвокаттар қоғамдастығы жiберген адвокат; </w:t>
      </w:r>
    </w:p>
    <w:p>
      <w:pPr>
        <w:spacing w:after="0"/>
        <w:ind w:left="0"/>
        <w:jc w:val="both"/>
      </w:pPr>
      <w:r>
        <w:rPr>
          <w:rFonts w:ascii="Times New Roman"/>
          <w:b w:val="false"/>
          <w:i w:val="false"/>
          <w:color w:val="000000"/>
          <w:sz w:val="28"/>
        </w:rPr>
        <w:t xml:space="preserve">
      6) нотариустер қоғамдастығы жiберген нотариус; </w:t>
      </w:r>
    </w:p>
    <w:p>
      <w:pPr>
        <w:spacing w:after="0"/>
        <w:ind w:left="0"/>
        <w:jc w:val="both"/>
      </w:pPr>
      <w:r>
        <w:rPr>
          <w:rFonts w:ascii="Times New Roman"/>
          <w:b w:val="false"/>
          <w:i w:val="false"/>
          <w:color w:val="000000"/>
          <w:sz w:val="28"/>
        </w:rPr>
        <w:t xml:space="preserve">
      7) заңгерлер қоғамдастығы жiберген екi ғалым-құқық танушы. </w:t>
      </w:r>
    </w:p>
    <w:p>
      <w:pPr>
        <w:spacing w:after="0"/>
        <w:ind w:left="0"/>
        <w:jc w:val="both"/>
      </w:pPr>
      <w:r>
        <w:rPr>
          <w:rFonts w:ascii="Times New Roman"/>
          <w:b w:val="false"/>
          <w:i w:val="false"/>
          <w:color w:val="000000"/>
          <w:sz w:val="28"/>
        </w:rPr>
        <w:t xml:space="preserve">
      5. Әдiлет бiлiктiлiк алқасы қызметiн қамтамасыз ету үшiн өз құрамынан алқа төрағасының орынбасары мен хатшысын сайлайды. </w:t>
      </w:r>
    </w:p>
    <w:p>
      <w:pPr>
        <w:spacing w:after="0"/>
        <w:ind w:left="0"/>
        <w:jc w:val="both"/>
      </w:pPr>
      <w:r>
        <w:rPr>
          <w:rFonts w:ascii="Times New Roman"/>
          <w:b w:val="false"/>
          <w:i w:val="false"/>
          <w:color w:val="000000"/>
          <w:sz w:val="28"/>
        </w:rPr>
        <w:t xml:space="preserve">
      6. Әдiлет бiлiктiлiк алқасы жылына кемiнде екi рет бас қоса отырып, сессиялық жұмыс iстейдi және оның мүшелерiнiң кемiнде үштен екiсi бар болса құқылы. </w:t>
      </w:r>
    </w:p>
    <w:p>
      <w:pPr>
        <w:spacing w:after="0"/>
        <w:ind w:left="0"/>
        <w:jc w:val="both"/>
      </w:pPr>
      <w:r>
        <w:rPr>
          <w:rFonts w:ascii="Times New Roman"/>
          <w:b w:val="false"/>
          <w:i w:val="false"/>
          <w:color w:val="000000"/>
          <w:sz w:val="28"/>
        </w:rPr>
        <w:t xml:space="preserve">
      7. Шақырылған адамдар отырыстың уақыты мен орны туралы он күн бұрын хабардар етiледi. </w:t>
      </w:r>
    </w:p>
    <w:p>
      <w:pPr>
        <w:spacing w:after="0"/>
        <w:ind w:left="0"/>
        <w:jc w:val="both"/>
      </w:pPr>
      <w:r>
        <w:rPr>
          <w:rFonts w:ascii="Times New Roman"/>
          <w:b w:val="false"/>
          <w:i w:val="false"/>
          <w:color w:val="000000"/>
          <w:sz w:val="28"/>
        </w:rPr>
        <w:t xml:space="preserve">
      8. Әдiлет бiлiктiлiк алқасының отырысында материалдарды қарау арыз берген адамның қатысуымен жүргiзiледi. Екiншi рет келмей қалған жағдайда арыз қаралмайды. </w:t>
      </w:r>
    </w:p>
    <w:p>
      <w:pPr>
        <w:spacing w:after="0"/>
        <w:ind w:left="0"/>
        <w:jc w:val="both"/>
      </w:pPr>
      <w:r>
        <w:rPr>
          <w:rFonts w:ascii="Times New Roman"/>
          <w:b w:val="false"/>
          <w:i w:val="false"/>
          <w:color w:val="000000"/>
          <w:sz w:val="28"/>
        </w:rPr>
        <w:t xml:space="preserve">
      9 </w:t>
      </w:r>
    </w:p>
    <w:p>
      <w:pPr>
        <w:spacing w:after="0"/>
        <w:ind w:left="0"/>
        <w:jc w:val="both"/>
      </w:pPr>
      <w:r>
        <w:rPr>
          <w:rFonts w:ascii="Times New Roman"/>
          <w:b w:val="false"/>
          <w:i w:val="false"/>
          <w:color w:val="000000"/>
          <w:sz w:val="28"/>
        </w:rPr>
        <w:t xml:space="preserve">
      9. Әдiлет бiлiктiлiк алқасы қаралатын мәселелер бойынша жай көпшiлiк дауыспен отырысқа қатысқан барлық мүшелер қол қойған хаттамалық шешiмдер және (немесе) ұсынымдар қабылдайды. Дауыстар тең болған жағдайда алқа отырысында төрағалық етушінің дауысы шешушi болып табылады. </w:t>
      </w:r>
    </w:p>
    <w:p>
      <w:pPr>
        <w:spacing w:after="0"/>
        <w:ind w:left="0"/>
        <w:jc w:val="both"/>
      </w:pPr>
      <w:r>
        <w:rPr>
          <w:rFonts w:ascii="Times New Roman"/>
          <w:b w:val="false"/>
          <w:i w:val="false"/>
          <w:color w:val="000000"/>
          <w:sz w:val="28"/>
        </w:rPr>
        <w:t xml:space="preserve">
      10. Әдiлет бiлiктiлiк алқасының осы баптың 2-тармағының </w:t>
      </w:r>
    </w:p>
    <w:p>
      <w:pPr>
        <w:spacing w:after="0"/>
        <w:ind w:left="0"/>
        <w:jc w:val="both"/>
      </w:pPr>
      <w:r>
        <w:rPr>
          <w:rFonts w:ascii="Times New Roman"/>
          <w:b w:val="false"/>
          <w:i w:val="false"/>
          <w:color w:val="000000"/>
          <w:sz w:val="28"/>
        </w:rPr>
        <w:t xml:space="preserve">
      5) тармақшасында аталғандарын қоспағанда шешiмi мен ұсынымына олар </w:t>
      </w:r>
    </w:p>
    <w:bookmarkStart w:name="z60" w:id="60"/>
    <w:p>
      <w:pPr>
        <w:spacing w:after="0"/>
        <w:ind w:left="0"/>
        <w:jc w:val="both"/>
      </w:pPr>
      <w:r>
        <w:rPr>
          <w:rFonts w:ascii="Times New Roman"/>
          <w:b w:val="false"/>
          <w:i w:val="false"/>
          <w:color w:val="000000"/>
          <w:sz w:val="28"/>
        </w:rPr>
        <w:t>
      жария етiлгеннен кейiн он күннiң iшiнде Республиканың Жоғарғы Сот</w:t>
      </w:r>
    </w:p>
    <w:bookmarkEnd w:id="60"/>
    <w:p>
      <w:pPr>
        <w:spacing w:after="0"/>
        <w:ind w:left="0"/>
        <w:jc w:val="both"/>
      </w:pPr>
      <w:r>
        <w:rPr>
          <w:rFonts w:ascii="Times New Roman"/>
          <w:b w:val="false"/>
          <w:i w:val="false"/>
          <w:color w:val="000000"/>
          <w:sz w:val="28"/>
        </w:rPr>
        <w:t>
      Кеңесiне шағым жасалуы мүмкiн.</w:t>
      </w:r>
    </w:p>
    <w:p>
      <w:pPr>
        <w:spacing w:after="0"/>
        <w:ind w:left="0"/>
        <w:jc w:val="both"/>
      </w:pPr>
      <w:r>
        <w:rPr>
          <w:rFonts w:ascii="Times New Roman"/>
          <w:b w:val="false"/>
          <w:i w:val="false"/>
          <w:color w:val="000000"/>
          <w:sz w:val="28"/>
        </w:rPr>
        <w:t>
      11. Әдiлет бiлiктiлiк алқасы мен оның аппаратының жұмысын</w:t>
      </w:r>
    </w:p>
    <w:p>
      <w:pPr>
        <w:spacing w:after="0"/>
        <w:ind w:left="0"/>
        <w:jc w:val="both"/>
      </w:pPr>
      <w:r>
        <w:rPr>
          <w:rFonts w:ascii="Times New Roman"/>
          <w:b w:val="false"/>
          <w:i w:val="false"/>
          <w:color w:val="000000"/>
          <w:sz w:val="28"/>
        </w:rPr>
        <w:t>
      материалдық-техникалық және ұйымдық қамтамасыз етудi Әдiлет</w:t>
      </w:r>
    </w:p>
    <w:p>
      <w:pPr>
        <w:spacing w:after="0"/>
        <w:ind w:left="0"/>
        <w:jc w:val="both"/>
      </w:pPr>
      <w:r>
        <w:rPr>
          <w:rFonts w:ascii="Times New Roman"/>
          <w:b w:val="false"/>
          <w:i w:val="false"/>
          <w:color w:val="000000"/>
          <w:sz w:val="28"/>
        </w:rPr>
        <w:t>
      министрлiгi жүзеге асырады.</w:t>
      </w:r>
    </w:p>
    <w:p>
      <w:pPr>
        <w:spacing w:after="0"/>
        <w:ind w:left="0"/>
        <w:jc w:val="both"/>
      </w:pPr>
      <w:r>
        <w:rPr>
          <w:rFonts w:ascii="Times New Roman"/>
          <w:b w:val="false"/>
          <w:i w:val="false"/>
          <w:color w:val="000000"/>
          <w:sz w:val="28"/>
        </w:rPr>
        <w:t>
      ЕСКЕРТУ. 51-бап өзгертiлдi - Қазақстан Республикасының 1997.07.01.</w:t>
      </w:r>
    </w:p>
    <w:p>
      <w:pPr>
        <w:spacing w:after="0"/>
        <w:ind w:left="0"/>
        <w:jc w:val="both"/>
      </w:pPr>
      <w:r>
        <w:rPr>
          <w:rFonts w:ascii="Times New Roman"/>
          <w:b w:val="false"/>
          <w:i w:val="false"/>
          <w:color w:val="000000"/>
          <w:sz w:val="28"/>
        </w:rPr>
        <w:t xml:space="preserve">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(Үкiмет өзгертудi қате жасаған,</w:t>
      </w:r>
    </w:p>
    <w:p>
      <w:pPr>
        <w:spacing w:after="0"/>
        <w:ind w:left="0"/>
        <w:jc w:val="both"/>
      </w:pPr>
      <w:r>
        <w:rPr>
          <w:rFonts w:ascii="Times New Roman"/>
          <w:b w:val="false"/>
          <w:i w:val="false"/>
          <w:color w:val="000000"/>
          <w:sz w:val="28"/>
        </w:rPr>
        <w:t>
       қазақша тексте 12-тармақ, орысша тексте 11-тармақ болған.</w:t>
      </w:r>
    </w:p>
    <w:p>
      <w:pPr>
        <w:spacing w:after="0"/>
        <w:ind w:left="0"/>
        <w:jc w:val="both"/>
      </w:pPr>
      <w:r>
        <w:rPr>
          <w:rFonts w:ascii="Times New Roman"/>
          <w:b w:val="false"/>
          <w:i w:val="false"/>
          <w:color w:val="000000"/>
          <w:sz w:val="28"/>
        </w:rPr>
        <w:t>
      8-тармақтың орнына бiзде 9-тармақ алынып тасталды,</w:t>
      </w:r>
    </w:p>
    <w:p>
      <w:pPr>
        <w:spacing w:after="0"/>
        <w:ind w:left="0"/>
        <w:jc w:val="both"/>
      </w:pPr>
      <w:r>
        <w:rPr>
          <w:rFonts w:ascii="Times New Roman"/>
          <w:b w:val="false"/>
          <w:i w:val="false"/>
          <w:color w:val="000000"/>
          <w:sz w:val="28"/>
        </w:rPr>
        <w:t>
       10-12-тармақтар тиiсiнше 9-11-тармақтар болып</w:t>
      </w:r>
    </w:p>
    <w:p>
      <w:pPr>
        <w:spacing w:after="0"/>
        <w:ind w:left="0"/>
        <w:jc w:val="both"/>
      </w:pPr>
      <w:r>
        <w:rPr>
          <w:rFonts w:ascii="Times New Roman"/>
          <w:b w:val="false"/>
          <w:i w:val="false"/>
          <w:color w:val="000000"/>
          <w:sz w:val="28"/>
        </w:rPr>
        <w:t>
       саналды).</w:t>
      </w:r>
    </w:p>
    <w:p>
      <w:pPr>
        <w:spacing w:after="0"/>
        <w:ind w:left="0"/>
        <w:jc w:val="both"/>
      </w:pPr>
      <w:r>
        <w:rPr>
          <w:rFonts w:ascii="Times New Roman"/>
          <w:b w:val="false"/>
          <w:i w:val="false"/>
          <w:color w:val="000000"/>
          <w:sz w:val="28"/>
        </w:rPr>
        <w:t>
       II Тарау. Судьялардың тәртiптiк жауапкершiлiгi</w:t>
      </w:r>
    </w:p>
    <w:p>
      <w:pPr>
        <w:spacing w:after="0"/>
        <w:ind w:left="0"/>
        <w:jc w:val="both"/>
      </w:pPr>
      <w:r>
        <w:rPr>
          <w:rFonts w:ascii="Times New Roman"/>
          <w:b w:val="false"/>
          <w:i w:val="false"/>
          <w:color w:val="000000"/>
          <w:sz w:val="28"/>
        </w:rPr>
        <w:t>
       52-бап. Тәртiптiк жауапкершiлiк негiздерi және</w:t>
      </w:r>
    </w:p>
    <w:p>
      <w:pPr>
        <w:spacing w:after="0"/>
        <w:ind w:left="0"/>
        <w:jc w:val="both"/>
      </w:pPr>
      <w:r>
        <w:rPr>
          <w:rFonts w:ascii="Times New Roman"/>
          <w:b w:val="false"/>
          <w:i w:val="false"/>
          <w:color w:val="000000"/>
          <w:sz w:val="28"/>
        </w:rPr>
        <w:t>
       жазаның түрлерi</w:t>
      </w:r>
    </w:p>
    <w:p>
      <w:pPr>
        <w:spacing w:after="0"/>
        <w:ind w:left="0"/>
        <w:jc w:val="both"/>
      </w:pPr>
      <w:r>
        <w:rPr>
          <w:rFonts w:ascii="Times New Roman"/>
          <w:b w:val="false"/>
          <w:i w:val="false"/>
          <w:color w:val="000000"/>
          <w:sz w:val="28"/>
        </w:rPr>
        <w:t>
      1. Судья:</w:t>
      </w:r>
    </w:p>
    <w:p>
      <w:pPr>
        <w:spacing w:after="0"/>
        <w:ind w:left="0"/>
        <w:jc w:val="both"/>
      </w:pPr>
      <w:r>
        <w:rPr>
          <w:rFonts w:ascii="Times New Roman"/>
          <w:b w:val="false"/>
          <w:i w:val="false"/>
          <w:color w:val="000000"/>
          <w:sz w:val="28"/>
        </w:rPr>
        <w:t>
      1) сот iстерiн қараған кезде заңдылықты бұзғаны үшiн.</w:t>
      </w:r>
    </w:p>
    <w:p>
      <w:pPr>
        <w:spacing w:after="0"/>
        <w:ind w:left="0"/>
        <w:jc w:val="both"/>
      </w:pPr>
      <w:r>
        <w:rPr>
          <w:rFonts w:ascii="Times New Roman"/>
          <w:b w:val="false"/>
          <w:i w:val="false"/>
          <w:color w:val="000000"/>
          <w:sz w:val="28"/>
        </w:rPr>
        <w:t>
      Сот шешiмiнiң күшiн жою немесе оны өзгерту, егер судья бұл</w:t>
      </w:r>
    </w:p>
    <w:p>
      <w:pPr>
        <w:spacing w:after="0"/>
        <w:ind w:left="0"/>
        <w:jc w:val="both"/>
      </w:pPr>
      <w:r>
        <w:rPr>
          <w:rFonts w:ascii="Times New Roman"/>
          <w:b w:val="false"/>
          <w:i w:val="false"/>
          <w:color w:val="000000"/>
          <w:sz w:val="28"/>
        </w:rPr>
        <w:t>
      ретте заңның өрескел бұзылуына жол бермеген болса, бұл шешiмдi</w:t>
      </w:r>
    </w:p>
    <w:p>
      <w:pPr>
        <w:spacing w:after="0"/>
        <w:ind w:left="0"/>
        <w:jc w:val="both"/>
      </w:pPr>
      <w:r>
        <w:rPr>
          <w:rFonts w:ascii="Times New Roman"/>
          <w:b w:val="false"/>
          <w:i w:val="false"/>
          <w:color w:val="000000"/>
          <w:sz w:val="28"/>
        </w:rPr>
        <w:t>
      шығарған немесе шығаруға қатысқан судьяның жауапты болуына әкеп</w:t>
      </w:r>
    </w:p>
    <w:p>
      <w:pPr>
        <w:spacing w:after="0"/>
        <w:ind w:left="0"/>
        <w:jc w:val="both"/>
      </w:pPr>
      <w:r>
        <w:rPr>
          <w:rFonts w:ascii="Times New Roman"/>
          <w:b w:val="false"/>
          <w:i w:val="false"/>
          <w:color w:val="000000"/>
          <w:sz w:val="28"/>
        </w:rPr>
        <w:t>
      соқпайды;</w:t>
      </w:r>
    </w:p>
    <w:p>
      <w:pPr>
        <w:spacing w:after="0"/>
        <w:ind w:left="0"/>
        <w:jc w:val="both"/>
      </w:pPr>
      <w:r>
        <w:rPr>
          <w:rFonts w:ascii="Times New Roman"/>
          <w:b w:val="false"/>
          <w:i w:val="false"/>
          <w:color w:val="000000"/>
          <w:sz w:val="28"/>
        </w:rPr>
        <w:t>
      2) терiс қылық жасағаны үшiн;</w:t>
      </w:r>
    </w:p>
    <w:p>
      <w:pPr>
        <w:spacing w:after="0"/>
        <w:ind w:left="0"/>
        <w:jc w:val="both"/>
      </w:pPr>
      <w:r>
        <w:rPr>
          <w:rFonts w:ascii="Times New Roman"/>
          <w:b w:val="false"/>
          <w:i w:val="false"/>
          <w:color w:val="000000"/>
          <w:sz w:val="28"/>
        </w:rPr>
        <w:t>
      3) iстi қараудың заңда белгiленген iс жүргiзу мерзiмдерi өрескел</w:t>
      </w:r>
    </w:p>
    <w:p>
      <w:pPr>
        <w:spacing w:after="0"/>
        <w:ind w:left="0"/>
        <w:jc w:val="both"/>
      </w:pPr>
      <w:r>
        <w:rPr>
          <w:rFonts w:ascii="Times New Roman"/>
          <w:b w:val="false"/>
          <w:i w:val="false"/>
          <w:color w:val="000000"/>
          <w:sz w:val="28"/>
        </w:rPr>
        <w:t>
      бұзғаны үшiн;</w:t>
      </w:r>
    </w:p>
    <w:p>
      <w:pPr>
        <w:spacing w:after="0"/>
        <w:ind w:left="0"/>
        <w:jc w:val="both"/>
      </w:pPr>
      <w:r>
        <w:rPr>
          <w:rFonts w:ascii="Times New Roman"/>
          <w:b w:val="false"/>
          <w:i w:val="false"/>
          <w:color w:val="000000"/>
          <w:sz w:val="28"/>
        </w:rPr>
        <w:t>
      4) еңбек тәртiбiн бұзғаны үшiн тәртiптiк жауапқа тартылады.</w:t>
      </w:r>
    </w:p>
    <w:p>
      <w:pPr>
        <w:spacing w:after="0"/>
        <w:ind w:left="0"/>
        <w:jc w:val="both"/>
      </w:pPr>
      <w:r>
        <w:rPr>
          <w:rFonts w:ascii="Times New Roman"/>
          <w:b w:val="false"/>
          <w:i w:val="false"/>
          <w:color w:val="000000"/>
          <w:sz w:val="28"/>
        </w:rPr>
        <w:t xml:space="preserve">
      2. Соттардың төрағалары, сот алқаларының төрағалары және сот </w:t>
      </w:r>
    </w:p>
    <w:p>
      <w:pPr>
        <w:spacing w:after="0"/>
        <w:ind w:left="0"/>
        <w:jc w:val="both"/>
      </w:pPr>
      <w:r>
        <w:rPr>
          <w:rFonts w:ascii="Times New Roman"/>
          <w:b w:val="false"/>
          <w:i w:val="false"/>
          <w:color w:val="000000"/>
          <w:sz w:val="28"/>
        </w:rPr>
        <w:t xml:space="preserve">
      учаскелерінің аға судьялары осы Жарлықта көзделген өздерiнiң лауазымдық </w:t>
      </w:r>
    </w:p>
    <w:p>
      <w:pPr>
        <w:spacing w:after="0"/>
        <w:ind w:left="0"/>
        <w:jc w:val="both"/>
      </w:pPr>
      <w:r>
        <w:rPr>
          <w:rFonts w:ascii="Times New Roman"/>
          <w:b w:val="false"/>
          <w:i w:val="false"/>
          <w:color w:val="000000"/>
          <w:sz w:val="28"/>
        </w:rPr>
        <w:t xml:space="preserve">
      мiндеттерiн тиiсiнше орындамағаны үшiн тәртiптiк жауапкершiлiкке тартылуы </w:t>
      </w:r>
    </w:p>
    <w:p>
      <w:pPr>
        <w:spacing w:after="0"/>
        <w:ind w:left="0"/>
        <w:jc w:val="both"/>
      </w:pPr>
      <w:r>
        <w:rPr>
          <w:rFonts w:ascii="Times New Roman"/>
          <w:b w:val="false"/>
          <w:i w:val="false"/>
          <w:color w:val="000000"/>
          <w:sz w:val="28"/>
        </w:rPr>
        <w:t>
      мүмкiн.</w:t>
      </w:r>
    </w:p>
    <w:p>
      <w:pPr>
        <w:spacing w:after="0"/>
        <w:ind w:left="0"/>
        <w:jc w:val="both"/>
      </w:pPr>
      <w:r>
        <w:rPr>
          <w:rFonts w:ascii="Times New Roman"/>
          <w:b w:val="false"/>
          <w:i w:val="false"/>
          <w:color w:val="000000"/>
          <w:sz w:val="28"/>
        </w:rPr>
        <w:t>
      3. Судьяларға мынадай тәртiптiк жазалар қолданылады:</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сөгiс;</w:t>
      </w:r>
    </w:p>
    <w:p>
      <w:pPr>
        <w:spacing w:after="0"/>
        <w:ind w:left="0"/>
        <w:jc w:val="both"/>
      </w:pPr>
      <w:r>
        <w:rPr>
          <w:rFonts w:ascii="Times New Roman"/>
          <w:b w:val="false"/>
          <w:i w:val="false"/>
          <w:color w:val="000000"/>
          <w:sz w:val="28"/>
        </w:rPr>
        <w:t>
      3) қатаң сөгiс;</w:t>
      </w:r>
    </w:p>
    <w:p>
      <w:pPr>
        <w:spacing w:after="0"/>
        <w:ind w:left="0"/>
        <w:jc w:val="both"/>
      </w:pPr>
      <w:r>
        <w:rPr>
          <w:rFonts w:ascii="Times New Roman"/>
          <w:b w:val="false"/>
          <w:i w:val="false"/>
          <w:color w:val="000000"/>
          <w:sz w:val="28"/>
        </w:rPr>
        <w:t>
      4) қызметтен босату.</w:t>
      </w:r>
    </w:p>
    <w:p>
      <w:pPr>
        <w:spacing w:after="0"/>
        <w:ind w:left="0"/>
        <w:jc w:val="both"/>
      </w:pPr>
      <w:r>
        <w:rPr>
          <w:rFonts w:ascii="Times New Roman"/>
          <w:b w:val="false"/>
          <w:i w:val="false"/>
          <w:color w:val="000000"/>
          <w:sz w:val="28"/>
        </w:rPr>
        <w:t>
      4. Әрбiр тәртiп бұзушылық үшiн бiр ғана тәртiптiк жаза берiледi.</w:t>
      </w:r>
    </w:p>
    <w:p>
      <w:pPr>
        <w:spacing w:after="0"/>
        <w:ind w:left="0"/>
        <w:jc w:val="both"/>
      </w:pPr>
      <w:r>
        <w:rPr>
          <w:rFonts w:ascii="Times New Roman"/>
          <w:b w:val="false"/>
          <w:i w:val="false"/>
          <w:color w:val="000000"/>
          <w:sz w:val="28"/>
        </w:rPr>
        <w:t xml:space="preserve">
      ЕСКЕРТУ. 52-бап өзгертiлдi - Қазақстан Республикасының 1997.07.01. </w:t>
      </w:r>
    </w:p>
    <w:p>
      <w:pPr>
        <w:spacing w:after="0"/>
        <w:ind w:left="0"/>
        <w:jc w:val="both"/>
      </w:pPr>
      <w:r>
        <w:rPr>
          <w:rFonts w:ascii="Times New Roman"/>
          <w:b w:val="false"/>
          <w:i w:val="false"/>
          <w:color w:val="000000"/>
          <w:sz w:val="28"/>
        </w:rPr>
        <w:t xml:space="preserve">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53-бап. Тәртiптiк iс қозғау құқығы</w:t>
      </w:r>
    </w:p>
    <w:p>
      <w:pPr>
        <w:spacing w:after="0"/>
        <w:ind w:left="0"/>
        <w:jc w:val="both"/>
      </w:pPr>
      <w:r>
        <w:rPr>
          <w:rFonts w:ascii="Times New Roman"/>
          <w:b w:val="false"/>
          <w:i w:val="false"/>
          <w:color w:val="000000"/>
          <w:sz w:val="28"/>
        </w:rPr>
        <w:t>
      Тәртiптiк iс қозғауға:</w:t>
      </w:r>
    </w:p>
    <w:p>
      <w:pPr>
        <w:spacing w:after="0"/>
        <w:ind w:left="0"/>
        <w:jc w:val="both"/>
      </w:pPr>
      <w:r>
        <w:rPr>
          <w:rFonts w:ascii="Times New Roman"/>
          <w:b w:val="false"/>
          <w:i w:val="false"/>
          <w:color w:val="000000"/>
          <w:sz w:val="28"/>
        </w:rPr>
        <w:t xml:space="preserve">
      1) Әдiлет министрiнiң - облыстық және оларға теңестiрiлген соттардың төрағаларына, осы соттардың сот алқаларының төрағалары мен судьяларына, аудандық (қалалық) және оларға теңестiрiлген соттардың төрағалары мен судьяларына, сондай-ақ сот учаскелерiнiң аға судьяларына қатысты осы Жарғының 52-бабының 1-тармағының 2),3) және 4) тармақшаларында және 2-тармағында көзделген негiздер бойынша; әдiлет басқармасы бастығының - аудандық (қалалық) және оларға теңестiрiлген соттардың төрағалары мен судьяларына, сот учаскелерiнiң аға судьяларына қатысты дәл сол негiздер бойынша; </w:t>
      </w:r>
    </w:p>
    <w:p>
      <w:pPr>
        <w:spacing w:after="0"/>
        <w:ind w:left="0"/>
        <w:jc w:val="both"/>
      </w:pPr>
      <w:r>
        <w:rPr>
          <w:rFonts w:ascii="Times New Roman"/>
          <w:b w:val="false"/>
          <w:i w:val="false"/>
          <w:color w:val="000000"/>
          <w:sz w:val="28"/>
        </w:rPr>
        <w:t xml:space="preserve">
      2) Жоғарғы Соттың Төрағасының - Жоғарғы Соттың сот алқаларының төрағалары мен судьяларына қатысты осы Жарлықтың 1-тармағында, ал сот алқалары төрағаларына қатысты - сол сияқты 52-бабының 2-тармағында көзделген негiздер бойынша; облыстық және оларға теңестiрiлген соттар төрағаларына, осы соттардың сот алқаларының төрағалары мен судьяларына, аудандық (қалалық) және оларға теңестірілген соттардың төрағаларымен судьяларына, сот учаскелерiнiң аға судьяларына қатысты осы Жарлықтың 52-бабының 1-тармағының 1) және 3) тармақшаларында көзделген негiздер бойынша; </w:t>
      </w:r>
    </w:p>
    <w:p>
      <w:pPr>
        <w:spacing w:after="0"/>
        <w:ind w:left="0"/>
        <w:jc w:val="both"/>
      </w:pPr>
      <w:r>
        <w:rPr>
          <w:rFonts w:ascii="Times New Roman"/>
          <w:b w:val="false"/>
          <w:i w:val="false"/>
          <w:color w:val="000000"/>
          <w:sz w:val="28"/>
        </w:rPr>
        <w:t xml:space="preserve">
      3) облыстық және оған теңестiрiлген сот төрағасының - осы соттардың сот алқаларының төрағалары мен судьяларына қатысты осы Жарлықтың 52-бабының 1-тармағында, ал сот алқаларының төрағаларына қатысты сол сияқты 2-тармағында көзделген негiздер бойынша; аудандық (қалалық) және оларға теңестiрiлген соттардың төрағалары мен судьяларына, сот учаскелерiнiң аға судьяларына қатысты осы Жарлықтың 52-бабы 1-тармағының 1) және 3) тармақшаларында көзделген негiздер бойынша құқығы бар. </w:t>
      </w:r>
    </w:p>
    <w:p>
      <w:pPr>
        <w:spacing w:after="0"/>
        <w:ind w:left="0"/>
        <w:jc w:val="both"/>
      </w:pPr>
      <w:r>
        <w:rPr>
          <w:rFonts w:ascii="Times New Roman"/>
          <w:b w:val="false"/>
          <w:i w:val="false"/>
          <w:color w:val="000000"/>
          <w:sz w:val="28"/>
        </w:rPr>
        <w:t xml:space="preserve">
      ЕСКЕРТУ. 53-бап жаңа редакцияда - Қазақстан Республикасының </w:t>
      </w:r>
    </w:p>
    <w:p>
      <w:pPr>
        <w:spacing w:after="0"/>
        <w:ind w:left="0"/>
        <w:jc w:val="both"/>
      </w:pPr>
      <w:r>
        <w:rPr>
          <w:rFonts w:ascii="Times New Roman"/>
          <w:b w:val="false"/>
          <w:i w:val="false"/>
          <w:color w:val="000000"/>
          <w:sz w:val="28"/>
        </w:rPr>
        <w:t xml:space="preserve">
      1997.07.01. N 143 Заңымен. </w:t>
      </w:r>
      <w:r>
        <w:rPr>
          <w:rFonts w:ascii="Times New Roman"/>
          <w:b w:val="false"/>
          <w:i w:val="false"/>
          <w:color w:val="000000"/>
          <w:sz w:val="28"/>
        </w:rPr>
        <w:t xml:space="preserve">Z970143_ </w:t>
      </w:r>
    </w:p>
    <w:bookmarkStart w:name="z61" w:id="61"/>
    <w:p>
      <w:pPr>
        <w:spacing w:after="0"/>
        <w:ind w:left="0"/>
        <w:jc w:val="both"/>
      </w:pPr>
      <w:r>
        <w:rPr>
          <w:rFonts w:ascii="Times New Roman"/>
          <w:b w:val="false"/>
          <w:i w:val="false"/>
          <w:color w:val="000000"/>
          <w:sz w:val="28"/>
        </w:rPr>
        <w:t xml:space="preserve">
      54-бап. Тәртiптiк iс қозғау және қарау мерзiмi </w:t>
      </w:r>
    </w:p>
    <w:bookmarkEnd w:id="61"/>
    <w:bookmarkStart w:name="z62" w:id="62"/>
    <w:p>
      <w:pPr>
        <w:spacing w:after="0"/>
        <w:ind w:left="0"/>
        <w:jc w:val="both"/>
      </w:pPr>
      <w:r>
        <w:rPr>
          <w:rFonts w:ascii="Times New Roman"/>
          <w:b w:val="false"/>
          <w:i w:val="false"/>
          <w:color w:val="000000"/>
          <w:sz w:val="28"/>
        </w:rPr>
        <w:t xml:space="preserve">
      1. Судья жөнiнде тәртiптiк iс қызметтiк тексеру және судьяның дәлелдi себептермен жұмыста болмау уақытын есептемегенде, терiс қылық жасалған күннен бастап кемiнде бiр айдан кешiктiрiлмей, бiрақ терiс қылық жасалған күннен бастап бiр жылдан кешiктiрiлмей қозғалады. </w:t>
      </w:r>
    </w:p>
    <w:bookmarkEnd w:id="62"/>
    <w:p>
      <w:pPr>
        <w:spacing w:after="0"/>
        <w:ind w:left="0"/>
        <w:jc w:val="both"/>
      </w:pPr>
      <w:r>
        <w:rPr>
          <w:rFonts w:ascii="Times New Roman"/>
          <w:b w:val="false"/>
          <w:i w:val="false"/>
          <w:color w:val="000000"/>
          <w:sz w:val="28"/>
        </w:rPr>
        <w:t xml:space="preserve">
      2. Тәртiптiк iс ол келiп түскен күннен бастап бiр ай мерзiм iшiнде қаралуға тиiс. </w:t>
      </w:r>
    </w:p>
    <w:bookmarkStart w:name="z63" w:id="63"/>
    <w:p>
      <w:pPr>
        <w:spacing w:after="0"/>
        <w:ind w:left="0"/>
        <w:jc w:val="both"/>
      </w:pPr>
      <w:r>
        <w:rPr>
          <w:rFonts w:ascii="Times New Roman"/>
          <w:b w:val="false"/>
          <w:i w:val="false"/>
          <w:color w:val="000000"/>
          <w:sz w:val="28"/>
        </w:rPr>
        <w:t xml:space="preserve">
      55-бап. Тәртiптiк iстердi қарау жөнiндегi органдар </w:t>
      </w:r>
    </w:p>
    <w:bookmarkEnd w:id="63"/>
    <w:bookmarkStart w:name="z64" w:id="64"/>
    <w:p>
      <w:pPr>
        <w:spacing w:after="0"/>
        <w:ind w:left="0"/>
        <w:jc w:val="both"/>
      </w:pPr>
      <w:r>
        <w:rPr>
          <w:rFonts w:ascii="Times New Roman"/>
          <w:b w:val="false"/>
          <w:i w:val="false"/>
          <w:color w:val="000000"/>
          <w:sz w:val="28"/>
        </w:rPr>
        <w:t xml:space="preserve">
      1. Жоғарғы Сот Кеңесi Жоғарғы Соттың тәртiптiк алқасының шешiмдерiне жасалған арыздарды қарайды. </w:t>
      </w:r>
    </w:p>
    <w:bookmarkEnd w:id="64"/>
    <w:p>
      <w:pPr>
        <w:spacing w:after="0"/>
        <w:ind w:left="0"/>
        <w:jc w:val="both"/>
      </w:pPr>
      <w:r>
        <w:rPr>
          <w:rFonts w:ascii="Times New Roman"/>
          <w:b w:val="false"/>
          <w:i w:val="false"/>
          <w:color w:val="000000"/>
          <w:sz w:val="28"/>
        </w:rPr>
        <w:t xml:space="preserve">
      2. Жоғарғы Сот Кеңесiнiң тәртiптiк алқасы Жоғарғы Соттың сот алқаларының төрағалары мен судьяларына, облыстық және оларға теңестiрiлген соттардың төрағаларына, осы соттардың сот алқаларының төрағаларына қатысты тәртiптiк iстердi, сондай-ақ облыстық және оларға теңестiрiлген тәртiптiк алқалардың шешiмдерiне шағымдарды қарайды. </w:t>
      </w:r>
    </w:p>
    <w:p>
      <w:pPr>
        <w:spacing w:after="0"/>
        <w:ind w:left="0"/>
        <w:jc w:val="both"/>
      </w:pPr>
      <w:r>
        <w:rPr>
          <w:rFonts w:ascii="Times New Roman"/>
          <w:b w:val="false"/>
          <w:i w:val="false"/>
          <w:color w:val="000000"/>
          <w:sz w:val="28"/>
        </w:rPr>
        <w:t xml:space="preserve">
      Жоғарғы Соттың тәртiптiк алқасы Жоғарғы Соттың пленумында екi жыл мерзiмге сайланады. </w:t>
      </w:r>
    </w:p>
    <w:p>
      <w:pPr>
        <w:spacing w:after="0"/>
        <w:ind w:left="0"/>
        <w:jc w:val="both"/>
      </w:pPr>
      <w:r>
        <w:rPr>
          <w:rFonts w:ascii="Times New Roman"/>
          <w:b w:val="false"/>
          <w:i w:val="false"/>
          <w:color w:val="000000"/>
          <w:sz w:val="28"/>
        </w:rPr>
        <w:t xml:space="preserve">
      3. Облыстық және оларға теңестiрiлген тәртiптiк алқалар облыстық және оларға теңестiрiлген соттардың судьяларына, сондай-ақ аудандық (қалалық) және оларға теңестiрiлген соттардың төрағалары мен судьяларына, сот учаскелерiнiң аға судьяларына қатысты тәртiптiк iстердi қарайды. </w:t>
      </w:r>
    </w:p>
    <w:p>
      <w:pPr>
        <w:spacing w:after="0"/>
        <w:ind w:left="0"/>
        <w:jc w:val="both"/>
      </w:pPr>
      <w:r>
        <w:rPr>
          <w:rFonts w:ascii="Times New Roman"/>
          <w:b w:val="false"/>
          <w:i w:val="false"/>
          <w:color w:val="000000"/>
          <w:sz w:val="28"/>
        </w:rPr>
        <w:t xml:space="preserve">
      4. Облыстық және оларға теңестiрiлген тәртiптiк алқалар </w:t>
      </w:r>
    </w:p>
    <w:bookmarkStart w:name="z65" w:id="65"/>
    <w:p>
      <w:pPr>
        <w:spacing w:after="0"/>
        <w:ind w:left="0"/>
        <w:jc w:val="both"/>
      </w:pPr>
      <w:r>
        <w:rPr>
          <w:rFonts w:ascii="Times New Roman"/>
          <w:b w:val="false"/>
          <w:i w:val="false"/>
          <w:color w:val="000000"/>
          <w:sz w:val="28"/>
        </w:rPr>
        <w:t>
      облыстар мен оларға теңестiрiлген әкiмшiлiк-аумақтық бөлiнiстер</w:t>
      </w:r>
    </w:p>
    <w:bookmarkEnd w:id="65"/>
    <w:p>
      <w:pPr>
        <w:spacing w:after="0"/>
        <w:ind w:left="0"/>
        <w:jc w:val="both"/>
      </w:pPr>
      <w:r>
        <w:rPr>
          <w:rFonts w:ascii="Times New Roman"/>
          <w:b w:val="false"/>
          <w:i w:val="false"/>
          <w:color w:val="000000"/>
          <w:sz w:val="28"/>
        </w:rPr>
        <w:t>
      судьяларының және әскери судьялардың конференцияларында үш жыл</w:t>
      </w:r>
    </w:p>
    <w:p>
      <w:pPr>
        <w:spacing w:after="0"/>
        <w:ind w:left="0"/>
        <w:jc w:val="both"/>
      </w:pPr>
      <w:r>
        <w:rPr>
          <w:rFonts w:ascii="Times New Roman"/>
          <w:b w:val="false"/>
          <w:i w:val="false"/>
          <w:color w:val="000000"/>
          <w:sz w:val="28"/>
        </w:rPr>
        <w:t>
      мерзiмге сайланады.</w:t>
      </w:r>
    </w:p>
    <w:p>
      <w:pPr>
        <w:spacing w:after="0"/>
        <w:ind w:left="0"/>
        <w:jc w:val="both"/>
      </w:pPr>
      <w:r>
        <w:rPr>
          <w:rFonts w:ascii="Times New Roman"/>
          <w:b w:val="false"/>
          <w:i w:val="false"/>
          <w:color w:val="000000"/>
          <w:sz w:val="28"/>
        </w:rPr>
        <w:t>
      5. Тәртiптiк алқалардың сандық құрамы, тәртiптiк iстердi</w:t>
      </w:r>
    </w:p>
    <w:p>
      <w:pPr>
        <w:spacing w:after="0"/>
        <w:ind w:left="0"/>
        <w:jc w:val="both"/>
      </w:pPr>
      <w:r>
        <w:rPr>
          <w:rFonts w:ascii="Times New Roman"/>
          <w:b w:val="false"/>
          <w:i w:val="false"/>
          <w:color w:val="000000"/>
          <w:sz w:val="28"/>
        </w:rPr>
        <w:t>
      қараудың, олар бойынша шешiм шығарудың және оларды орындаудың</w:t>
      </w:r>
    </w:p>
    <w:p>
      <w:pPr>
        <w:spacing w:after="0"/>
        <w:ind w:left="0"/>
        <w:jc w:val="both"/>
      </w:pPr>
      <w:r>
        <w:rPr>
          <w:rFonts w:ascii="Times New Roman"/>
          <w:b w:val="false"/>
          <w:i w:val="false"/>
          <w:color w:val="000000"/>
          <w:sz w:val="28"/>
        </w:rPr>
        <w:t>
      тәртiбi, есеп беру, ұйымдық және материалдық-техникалық қамтамасыз</w:t>
      </w:r>
    </w:p>
    <w:p>
      <w:pPr>
        <w:spacing w:after="0"/>
        <w:ind w:left="0"/>
        <w:jc w:val="both"/>
      </w:pPr>
      <w:r>
        <w:rPr>
          <w:rFonts w:ascii="Times New Roman"/>
          <w:b w:val="false"/>
          <w:i w:val="false"/>
          <w:color w:val="000000"/>
          <w:sz w:val="28"/>
        </w:rPr>
        <w:t>
      ету тәртiбi Қазақстан Республикасының Президентi бекiткен Ережемен</w:t>
      </w:r>
    </w:p>
    <w:p>
      <w:pPr>
        <w:spacing w:after="0"/>
        <w:ind w:left="0"/>
        <w:jc w:val="both"/>
      </w:pPr>
      <w:r>
        <w:rPr>
          <w:rFonts w:ascii="Times New Roman"/>
          <w:b w:val="false"/>
          <w:i w:val="false"/>
          <w:color w:val="000000"/>
          <w:sz w:val="28"/>
        </w:rPr>
        <w:t>
      белгiленедi.</w:t>
      </w:r>
    </w:p>
    <w:p>
      <w:pPr>
        <w:spacing w:after="0"/>
        <w:ind w:left="0"/>
        <w:jc w:val="both"/>
      </w:pPr>
      <w:r>
        <w:rPr>
          <w:rFonts w:ascii="Times New Roman"/>
          <w:b w:val="false"/>
          <w:i w:val="false"/>
          <w:color w:val="000000"/>
          <w:sz w:val="28"/>
        </w:rPr>
        <w:t xml:space="preserve">
      ЕСКЕРТУ. 55-бап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56-бап. Тәртiптiк iстер бойынша қабылданатын шешiмдер</w:t>
      </w:r>
    </w:p>
    <w:p>
      <w:pPr>
        <w:spacing w:after="0"/>
        <w:ind w:left="0"/>
        <w:jc w:val="both"/>
      </w:pPr>
      <w:r>
        <w:rPr>
          <w:rFonts w:ascii="Times New Roman"/>
          <w:b w:val="false"/>
          <w:i w:val="false"/>
          <w:color w:val="000000"/>
          <w:sz w:val="28"/>
        </w:rPr>
        <w:t>
      Тәртiптiк iс бойынша мына шешiмдердiң бiрi шығарылады:</w:t>
      </w:r>
    </w:p>
    <w:p>
      <w:pPr>
        <w:spacing w:after="0"/>
        <w:ind w:left="0"/>
        <w:jc w:val="both"/>
      </w:pPr>
      <w:r>
        <w:rPr>
          <w:rFonts w:ascii="Times New Roman"/>
          <w:b w:val="false"/>
          <w:i w:val="false"/>
          <w:color w:val="000000"/>
          <w:sz w:val="28"/>
        </w:rPr>
        <w:t>
      1) тәртiптiк жаза қолдану туралы;</w:t>
      </w:r>
    </w:p>
    <w:p>
      <w:pPr>
        <w:spacing w:after="0"/>
        <w:ind w:left="0"/>
        <w:jc w:val="both"/>
      </w:pPr>
      <w:r>
        <w:rPr>
          <w:rFonts w:ascii="Times New Roman"/>
          <w:b w:val="false"/>
          <w:i w:val="false"/>
          <w:color w:val="000000"/>
          <w:sz w:val="28"/>
        </w:rPr>
        <w:t>
      2) тәртiптiк iс жүргiзудi тоқтату туралы;</w:t>
      </w:r>
    </w:p>
    <w:p>
      <w:pPr>
        <w:spacing w:after="0"/>
        <w:ind w:left="0"/>
        <w:jc w:val="both"/>
      </w:pPr>
      <w:r>
        <w:rPr>
          <w:rFonts w:ascii="Times New Roman"/>
          <w:b w:val="false"/>
          <w:i w:val="false"/>
          <w:color w:val="000000"/>
          <w:sz w:val="28"/>
        </w:rPr>
        <w:t xml:space="preserve">
      3) судьяны қызметтен босату туралы мәселе қойып, тәртiптiк iс жүргiзу материалдарын iстi қозғаған лауазымды адамдарға немесе қылмыстық жауапкершiлiкке тарту үшiн Бас Прокурорға жiберу туралы. </w:t>
      </w:r>
    </w:p>
    <w:bookmarkStart w:name="z66" w:id="66"/>
    <w:p>
      <w:pPr>
        <w:spacing w:after="0"/>
        <w:ind w:left="0"/>
        <w:jc w:val="both"/>
      </w:pPr>
      <w:r>
        <w:rPr>
          <w:rFonts w:ascii="Times New Roman"/>
          <w:b w:val="false"/>
          <w:i w:val="false"/>
          <w:color w:val="000000"/>
          <w:sz w:val="28"/>
        </w:rPr>
        <w:t xml:space="preserve">
      57-бап. Тәртiптiк жазаның қолданылу мерзiмi </w:t>
      </w:r>
    </w:p>
    <w:bookmarkEnd w:id="66"/>
    <w:bookmarkStart w:name="z67" w:id="67"/>
    <w:p>
      <w:pPr>
        <w:spacing w:after="0"/>
        <w:ind w:left="0"/>
        <w:jc w:val="both"/>
      </w:pPr>
      <w:r>
        <w:rPr>
          <w:rFonts w:ascii="Times New Roman"/>
          <w:b w:val="false"/>
          <w:i w:val="false"/>
          <w:color w:val="000000"/>
          <w:sz w:val="28"/>
        </w:rPr>
        <w:t xml:space="preserve">
      1. Егер судья жаза қолданылған күннен бастап бiр жыл бойы жаңа </w:t>
      </w:r>
    </w:p>
    <w:bookmarkEnd w:id="67"/>
    <w:bookmarkStart w:name="z68" w:id="68"/>
    <w:p>
      <w:pPr>
        <w:spacing w:after="0"/>
        <w:ind w:left="0"/>
        <w:jc w:val="both"/>
      </w:pPr>
      <w:r>
        <w:rPr>
          <w:rFonts w:ascii="Times New Roman"/>
          <w:b w:val="false"/>
          <w:i w:val="false"/>
          <w:color w:val="000000"/>
          <w:sz w:val="28"/>
        </w:rPr>
        <w:t>
      тәртiптiк жазаға тартылмаса, ол тәртiптiк жазаға тартылмаған деп</w:t>
      </w:r>
    </w:p>
    <w:bookmarkEnd w:id="68"/>
    <w:p>
      <w:pPr>
        <w:spacing w:after="0"/>
        <w:ind w:left="0"/>
        <w:jc w:val="both"/>
      </w:pPr>
      <w:r>
        <w:rPr>
          <w:rFonts w:ascii="Times New Roman"/>
          <w:b w:val="false"/>
          <w:i w:val="false"/>
          <w:color w:val="000000"/>
          <w:sz w:val="28"/>
        </w:rPr>
        <w:t>
      танылады.</w:t>
      </w:r>
    </w:p>
    <w:p>
      <w:pPr>
        <w:spacing w:after="0"/>
        <w:ind w:left="0"/>
        <w:jc w:val="both"/>
      </w:pPr>
      <w:r>
        <w:rPr>
          <w:rFonts w:ascii="Times New Roman"/>
          <w:b w:val="false"/>
          <w:i w:val="false"/>
          <w:color w:val="000000"/>
          <w:sz w:val="28"/>
        </w:rPr>
        <w:t>
      2. Судьяның мiнез-құлқы мiнсiз болған және ол мiндеттерiн</w:t>
      </w:r>
    </w:p>
    <w:p>
      <w:pPr>
        <w:spacing w:after="0"/>
        <w:ind w:left="0"/>
        <w:jc w:val="both"/>
      </w:pPr>
      <w:r>
        <w:rPr>
          <w:rFonts w:ascii="Times New Roman"/>
          <w:b w:val="false"/>
          <w:i w:val="false"/>
          <w:color w:val="000000"/>
          <w:sz w:val="28"/>
        </w:rPr>
        <w:t>
      атқаруға адал қараған жағдайда тәртiптiк жаза қолданылған күннен</w:t>
      </w:r>
    </w:p>
    <w:p>
      <w:pPr>
        <w:spacing w:after="0"/>
        <w:ind w:left="0"/>
        <w:jc w:val="both"/>
      </w:pPr>
      <w:r>
        <w:rPr>
          <w:rFonts w:ascii="Times New Roman"/>
          <w:b w:val="false"/>
          <w:i w:val="false"/>
          <w:color w:val="000000"/>
          <w:sz w:val="28"/>
        </w:rPr>
        <w:t>
      бастап алты ай өткен соң ол мерзiмнен бұрын алынып тасталуы мүмкiн.</w:t>
      </w:r>
    </w:p>
    <w:p>
      <w:pPr>
        <w:spacing w:after="0"/>
        <w:ind w:left="0"/>
        <w:jc w:val="both"/>
      </w:pPr>
      <w:r>
        <w:rPr>
          <w:rFonts w:ascii="Times New Roman"/>
          <w:b w:val="false"/>
          <w:i w:val="false"/>
          <w:color w:val="000000"/>
          <w:sz w:val="28"/>
        </w:rPr>
        <w:t>
      Тәртiптiк жазаны оны белгiлеген тәртiптiк алқа мерзiмiнен бұрын</w:t>
      </w:r>
    </w:p>
    <w:p>
      <w:pPr>
        <w:spacing w:after="0"/>
        <w:ind w:left="0"/>
        <w:jc w:val="both"/>
      </w:pPr>
      <w:r>
        <w:rPr>
          <w:rFonts w:ascii="Times New Roman"/>
          <w:b w:val="false"/>
          <w:i w:val="false"/>
          <w:color w:val="000000"/>
          <w:sz w:val="28"/>
        </w:rPr>
        <w:t>
      алып тастауы мүмкiн.</w:t>
      </w:r>
    </w:p>
    <w:p>
      <w:pPr>
        <w:spacing w:after="0"/>
        <w:ind w:left="0"/>
        <w:jc w:val="both"/>
      </w:pPr>
      <w:r>
        <w:rPr>
          <w:rFonts w:ascii="Times New Roman"/>
          <w:b w:val="false"/>
          <w:i w:val="false"/>
          <w:color w:val="000000"/>
          <w:sz w:val="28"/>
        </w:rPr>
        <w:t xml:space="preserve">
      ЕСКЕРТУ. 57-баптың 2-тармағы абзацпен толықтырылды -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58-бап. Тәртiптiк алқаның шешiмдерiне шағымдану</w:t>
      </w:r>
    </w:p>
    <w:p>
      <w:pPr>
        <w:spacing w:after="0"/>
        <w:ind w:left="0"/>
        <w:jc w:val="both"/>
      </w:pPr>
      <w:r>
        <w:rPr>
          <w:rFonts w:ascii="Times New Roman"/>
          <w:b w:val="false"/>
          <w:i w:val="false"/>
          <w:color w:val="000000"/>
          <w:sz w:val="28"/>
        </w:rPr>
        <w:t>
      1. Облыстық және оған теңестiрiлген тәртiптiк алқаның шешiмiне</w:t>
      </w:r>
    </w:p>
    <w:p>
      <w:pPr>
        <w:spacing w:after="0"/>
        <w:ind w:left="0"/>
        <w:jc w:val="both"/>
      </w:pPr>
      <w:r>
        <w:rPr>
          <w:rFonts w:ascii="Times New Roman"/>
          <w:b w:val="false"/>
          <w:i w:val="false"/>
          <w:color w:val="000000"/>
          <w:sz w:val="28"/>
        </w:rPr>
        <w:t>
      өзi жөнiнде шешiм шығарылған судья, сондай-ақ iс қозғаған адам он күн</w:t>
      </w:r>
    </w:p>
    <w:p>
      <w:pPr>
        <w:spacing w:after="0"/>
        <w:ind w:left="0"/>
        <w:jc w:val="both"/>
      </w:pPr>
      <w:r>
        <w:rPr>
          <w:rFonts w:ascii="Times New Roman"/>
          <w:b w:val="false"/>
          <w:i w:val="false"/>
          <w:color w:val="000000"/>
          <w:sz w:val="28"/>
        </w:rPr>
        <w:t>
      мерзiмде Жоғарғы Соттың тәртiптiк алқасына шағымдануы мүмкiн.</w:t>
      </w:r>
    </w:p>
    <w:p>
      <w:pPr>
        <w:spacing w:after="0"/>
        <w:ind w:left="0"/>
        <w:jc w:val="both"/>
      </w:pPr>
      <w:r>
        <w:rPr>
          <w:rFonts w:ascii="Times New Roman"/>
          <w:b w:val="false"/>
          <w:i w:val="false"/>
          <w:color w:val="000000"/>
          <w:sz w:val="28"/>
        </w:rPr>
        <w:t>
      2. Жоғарғы Сот тәртiптiк алқасының шешiмiне өзi жөнiнде шешiм</w:t>
      </w:r>
    </w:p>
    <w:p>
      <w:pPr>
        <w:spacing w:after="0"/>
        <w:ind w:left="0"/>
        <w:jc w:val="both"/>
      </w:pPr>
      <w:r>
        <w:rPr>
          <w:rFonts w:ascii="Times New Roman"/>
          <w:b w:val="false"/>
          <w:i w:val="false"/>
          <w:color w:val="000000"/>
          <w:sz w:val="28"/>
        </w:rPr>
        <w:t xml:space="preserve">
      шығарылған судья, сондай-ақ iс қозғаған адам он күн мерзiмде </w:t>
      </w:r>
    </w:p>
    <w:p>
      <w:pPr>
        <w:spacing w:after="0"/>
        <w:ind w:left="0"/>
        <w:jc w:val="both"/>
      </w:pPr>
      <w:r>
        <w:rPr>
          <w:rFonts w:ascii="Times New Roman"/>
          <w:b w:val="false"/>
          <w:i w:val="false"/>
          <w:color w:val="000000"/>
          <w:sz w:val="28"/>
        </w:rPr>
        <w:t>
      Қазақстан Республикасының Жоғарғы Сот Кеңесiне шағымдана алады.</w:t>
      </w:r>
    </w:p>
    <w:p>
      <w:pPr>
        <w:spacing w:after="0"/>
        <w:ind w:left="0"/>
        <w:jc w:val="both"/>
      </w:pPr>
      <w:r>
        <w:rPr>
          <w:rFonts w:ascii="Times New Roman"/>
          <w:b w:val="false"/>
          <w:i w:val="false"/>
          <w:color w:val="000000"/>
          <w:sz w:val="28"/>
        </w:rPr>
        <w:t xml:space="preserve">
      ЕСКЕРТУ. 58-бап жаңа редакцияда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III Тарау. Судьяларды материалдық және әлеуметтiк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қамтамасыз ету</w:t>
      </w:r>
    </w:p>
    <w:p>
      <w:pPr>
        <w:spacing w:after="0"/>
        <w:ind w:left="0"/>
        <w:jc w:val="both"/>
      </w:pPr>
      <w:r>
        <w:rPr>
          <w:rFonts w:ascii="Times New Roman"/>
          <w:b w:val="false"/>
          <w:i w:val="false"/>
          <w:color w:val="000000"/>
          <w:sz w:val="28"/>
        </w:rPr>
        <w:t>
       59-бап. Судьяны материалдық қамтамасыз ету</w:t>
      </w:r>
    </w:p>
    <w:p>
      <w:pPr>
        <w:spacing w:after="0"/>
        <w:ind w:left="0"/>
        <w:jc w:val="both"/>
      </w:pPr>
      <w:r>
        <w:rPr>
          <w:rFonts w:ascii="Times New Roman"/>
          <w:b w:val="false"/>
          <w:i w:val="false"/>
          <w:color w:val="000000"/>
          <w:sz w:val="28"/>
        </w:rPr>
        <w:t xml:space="preserve">
      1. Судьяның еңбекақысы: лауазымдық жалақыдан, бiлiктiлiк сыныбы үшiн үстемеақыдан, кемiтуге болмайтын, қызмет өткерген жылдары үшiн үстемеақыдан, ал әскери судья үшiн - әскери атағы бойынша жалақыдан да, сондай-ақ сыйақылардан тұрады. Судьяға, сондай-ақ заңдарда және басқа нормативтiк құқықтық актiлерде көзделген өзге де төлемдер жасалады. </w:t>
      </w:r>
    </w:p>
    <w:p>
      <w:pPr>
        <w:spacing w:after="0"/>
        <w:ind w:left="0"/>
        <w:jc w:val="both"/>
      </w:pPr>
      <w:r>
        <w:rPr>
          <w:rFonts w:ascii="Times New Roman"/>
          <w:b w:val="false"/>
          <w:i w:val="false"/>
          <w:color w:val="000000"/>
          <w:sz w:val="28"/>
        </w:rPr>
        <w:t xml:space="preserve">
      2. Республика Жоғарғы Сотының Төрағасы мен судьяларының, төменгi соттар судьяларының лауазымдық жалақыларын Республика Конституциясының 44-бабының 9-тармақшасына сәйкес Республика Президентi белгiлейдi. </w:t>
      </w:r>
    </w:p>
    <w:p>
      <w:pPr>
        <w:spacing w:after="0"/>
        <w:ind w:left="0"/>
        <w:jc w:val="both"/>
      </w:pPr>
      <w:r>
        <w:rPr>
          <w:rFonts w:ascii="Times New Roman"/>
          <w:b w:val="false"/>
          <w:i w:val="false"/>
          <w:color w:val="000000"/>
          <w:sz w:val="28"/>
        </w:rPr>
        <w:t xml:space="preserve">
      3. Барлық соттардың судьялары арнаулы киiм нысаны - мантиямен тегiн қамтамасыз етiледi, оның үлгiлерi мен тиесiлiк нормаларын Республика Президентi бекiтедi. </w:t>
      </w:r>
    </w:p>
    <w:p>
      <w:pPr>
        <w:spacing w:after="0"/>
        <w:ind w:left="0"/>
        <w:jc w:val="both"/>
      </w:pPr>
      <w:r>
        <w:rPr>
          <w:rFonts w:ascii="Times New Roman"/>
          <w:b w:val="false"/>
          <w:i w:val="false"/>
          <w:color w:val="000000"/>
          <w:sz w:val="28"/>
        </w:rPr>
        <w:t xml:space="preserve">
      4. Қазақстан Республикасы соттардың судьяларына бiлiктiлiк сыныптары берiледi. </w:t>
      </w:r>
    </w:p>
    <w:p>
      <w:pPr>
        <w:spacing w:after="0"/>
        <w:ind w:left="0"/>
        <w:jc w:val="both"/>
      </w:pPr>
      <w:r>
        <w:rPr>
          <w:rFonts w:ascii="Times New Roman"/>
          <w:b w:val="false"/>
          <w:i w:val="false"/>
          <w:color w:val="000000"/>
          <w:sz w:val="28"/>
        </w:rPr>
        <w:t xml:space="preserve">
      Судьяларға бiлiктiлiк сыныптарын беру және олардан айыру мәселелерi Қазақстан Республикасының Президентi бекiтетiн Ережемен белгiленедi. </w:t>
      </w:r>
    </w:p>
    <w:p>
      <w:pPr>
        <w:spacing w:after="0"/>
        <w:ind w:left="0"/>
        <w:jc w:val="both"/>
      </w:pPr>
      <w:r>
        <w:rPr>
          <w:rFonts w:ascii="Times New Roman"/>
          <w:b w:val="false"/>
          <w:i w:val="false"/>
          <w:color w:val="000000"/>
          <w:sz w:val="28"/>
        </w:rPr>
        <w:t xml:space="preserve">
      5. Қазақстан Республикасының әскери соттары мен әскери сот алқасының судьяларына Әскери қызмет өткеру туралы ереже қолданылады және олар заңдармен белгiленген үлестiң барлық түрiмен қамтамасыз етiледi. </w:t>
      </w:r>
    </w:p>
    <w:p>
      <w:pPr>
        <w:spacing w:after="0"/>
        <w:ind w:left="0"/>
        <w:jc w:val="both"/>
      </w:pPr>
      <w:r>
        <w:rPr>
          <w:rFonts w:ascii="Times New Roman"/>
          <w:b w:val="false"/>
          <w:i w:val="false"/>
          <w:color w:val="000000"/>
          <w:sz w:val="28"/>
        </w:rPr>
        <w:t xml:space="preserve">
      6. Әскери судьяларға әскери атақтар берудi Қазақстан </w:t>
      </w:r>
    </w:p>
    <w:bookmarkStart w:name="z69" w:id="69"/>
    <w:p>
      <w:pPr>
        <w:spacing w:after="0"/>
        <w:ind w:left="0"/>
        <w:jc w:val="both"/>
      </w:pPr>
      <w:r>
        <w:rPr>
          <w:rFonts w:ascii="Times New Roman"/>
          <w:b w:val="false"/>
          <w:i w:val="false"/>
          <w:color w:val="000000"/>
          <w:sz w:val="28"/>
        </w:rPr>
        <w:t>
      Республикасының Қарулы Күштерiнде әскери қызметтi өткеру тәртiбiн</w:t>
      </w:r>
    </w:p>
    <w:bookmarkEnd w:id="69"/>
    <w:p>
      <w:pPr>
        <w:spacing w:after="0"/>
        <w:ind w:left="0"/>
        <w:jc w:val="both"/>
      </w:pPr>
      <w:r>
        <w:rPr>
          <w:rFonts w:ascii="Times New Roman"/>
          <w:b w:val="false"/>
          <w:i w:val="false"/>
          <w:color w:val="000000"/>
          <w:sz w:val="28"/>
        </w:rPr>
        <w:t>
      реттейтiн заңдарға сәйкес Әдiлет министрi, ал жоғары әскери атақтар</w:t>
      </w:r>
    </w:p>
    <w:p>
      <w:pPr>
        <w:spacing w:after="0"/>
        <w:ind w:left="0"/>
        <w:jc w:val="both"/>
      </w:pPr>
      <w:r>
        <w:rPr>
          <w:rFonts w:ascii="Times New Roman"/>
          <w:b w:val="false"/>
          <w:i w:val="false"/>
          <w:color w:val="000000"/>
          <w:sz w:val="28"/>
        </w:rPr>
        <w:t>
      берудi - Әдiлет министрiнiң ұсынуы бойынша Қазақстан Республикасының</w:t>
      </w:r>
    </w:p>
    <w:p>
      <w:pPr>
        <w:spacing w:after="0"/>
        <w:ind w:left="0"/>
        <w:jc w:val="both"/>
      </w:pPr>
      <w:r>
        <w:rPr>
          <w:rFonts w:ascii="Times New Roman"/>
          <w:b w:val="false"/>
          <w:i w:val="false"/>
          <w:color w:val="000000"/>
          <w:sz w:val="28"/>
        </w:rPr>
        <w:t>
      Президентi жүргiзедi.</w:t>
      </w:r>
    </w:p>
    <w:p>
      <w:pPr>
        <w:spacing w:after="0"/>
        <w:ind w:left="0"/>
        <w:jc w:val="both"/>
      </w:pPr>
      <w:r>
        <w:rPr>
          <w:rFonts w:ascii="Times New Roman"/>
          <w:b w:val="false"/>
          <w:i w:val="false"/>
          <w:color w:val="000000"/>
          <w:sz w:val="28"/>
        </w:rPr>
        <w:t xml:space="preserve">
      ЕСКЕРТУ. 59-баптың 4-5-тармақтары жаңа редакцияда -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60-бап. Қызмет өткерген жылдары үшiн берiлетiн</w:t>
      </w:r>
    </w:p>
    <w:p>
      <w:pPr>
        <w:spacing w:after="0"/>
        <w:ind w:left="0"/>
        <w:jc w:val="both"/>
      </w:pPr>
      <w:r>
        <w:rPr>
          <w:rFonts w:ascii="Times New Roman"/>
          <w:b w:val="false"/>
          <w:i w:val="false"/>
          <w:color w:val="000000"/>
          <w:sz w:val="28"/>
        </w:rPr>
        <w:t>
       үстемеақылар</w:t>
      </w:r>
    </w:p>
    <w:p>
      <w:pPr>
        <w:spacing w:after="0"/>
        <w:ind w:left="0"/>
        <w:jc w:val="both"/>
      </w:pPr>
      <w:r>
        <w:rPr>
          <w:rFonts w:ascii="Times New Roman"/>
          <w:b w:val="false"/>
          <w:i w:val="false"/>
          <w:color w:val="000000"/>
          <w:sz w:val="28"/>
        </w:rPr>
        <w:t>
      Судьяларға бiлiктiлiк сыныбы үшiн үстемеақыларды қоса</w:t>
      </w:r>
    </w:p>
    <w:p>
      <w:pPr>
        <w:spacing w:after="0"/>
        <w:ind w:left="0"/>
        <w:jc w:val="both"/>
      </w:pPr>
      <w:r>
        <w:rPr>
          <w:rFonts w:ascii="Times New Roman"/>
          <w:b w:val="false"/>
          <w:i w:val="false"/>
          <w:color w:val="000000"/>
          <w:sz w:val="28"/>
        </w:rPr>
        <w:t>
      лауазымдық жалақысының жалпы мөлшерiне процент есебiмен және қызмет</w:t>
      </w:r>
    </w:p>
    <w:p>
      <w:pPr>
        <w:spacing w:after="0"/>
        <w:ind w:left="0"/>
        <w:jc w:val="both"/>
      </w:pPr>
      <w:r>
        <w:rPr>
          <w:rFonts w:ascii="Times New Roman"/>
          <w:b w:val="false"/>
          <w:i w:val="false"/>
          <w:color w:val="000000"/>
          <w:sz w:val="28"/>
        </w:rPr>
        <w:t>
      өткерген жылдарына қарай ай сайын қызмет өткерген жылдары үшiн мынадай</w:t>
      </w:r>
    </w:p>
    <w:p>
      <w:pPr>
        <w:spacing w:after="0"/>
        <w:ind w:left="0"/>
        <w:jc w:val="both"/>
      </w:pPr>
      <w:r>
        <w:rPr>
          <w:rFonts w:ascii="Times New Roman"/>
          <w:b w:val="false"/>
          <w:i w:val="false"/>
          <w:color w:val="000000"/>
          <w:sz w:val="28"/>
        </w:rPr>
        <w:t>
      мөлшерде: үш жылдан астам қызмет өткергенi үшiн - он бес, бес жылдан</w:t>
      </w:r>
    </w:p>
    <w:p>
      <w:pPr>
        <w:spacing w:after="0"/>
        <w:ind w:left="0"/>
        <w:jc w:val="both"/>
      </w:pPr>
      <w:r>
        <w:rPr>
          <w:rFonts w:ascii="Times New Roman"/>
          <w:b w:val="false"/>
          <w:i w:val="false"/>
          <w:color w:val="000000"/>
          <w:sz w:val="28"/>
        </w:rPr>
        <w:t>
      асса - жиырма, он жылдан асса - отыз, он бес жылдан асса - қырық,</w:t>
      </w:r>
    </w:p>
    <w:p>
      <w:pPr>
        <w:spacing w:after="0"/>
        <w:ind w:left="0"/>
        <w:jc w:val="both"/>
      </w:pPr>
      <w:r>
        <w:rPr>
          <w:rFonts w:ascii="Times New Roman"/>
          <w:b w:val="false"/>
          <w:i w:val="false"/>
          <w:color w:val="000000"/>
          <w:sz w:val="28"/>
        </w:rPr>
        <w:t>
      жиырма жылдан асса - елу процент үстемеақы төленедi.</w:t>
      </w:r>
    </w:p>
    <w:p>
      <w:pPr>
        <w:spacing w:after="0"/>
        <w:ind w:left="0"/>
        <w:jc w:val="both"/>
      </w:pPr>
      <w:r>
        <w:rPr>
          <w:rFonts w:ascii="Times New Roman"/>
          <w:b w:val="false"/>
          <w:i w:val="false"/>
          <w:color w:val="000000"/>
          <w:sz w:val="28"/>
        </w:rPr>
        <w:t>
      61-бап. Бұрынғы жұмысты қызмет өткерген жылдарға</w:t>
      </w:r>
    </w:p>
    <w:p>
      <w:pPr>
        <w:spacing w:after="0"/>
        <w:ind w:left="0"/>
        <w:jc w:val="both"/>
      </w:pPr>
      <w:r>
        <w:rPr>
          <w:rFonts w:ascii="Times New Roman"/>
          <w:b w:val="false"/>
          <w:i w:val="false"/>
          <w:color w:val="000000"/>
          <w:sz w:val="28"/>
        </w:rPr>
        <w:t>
       есептеу</w:t>
      </w:r>
    </w:p>
    <w:p>
      <w:pPr>
        <w:spacing w:after="0"/>
        <w:ind w:left="0"/>
        <w:jc w:val="both"/>
      </w:pPr>
      <w:r>
        <w:rPr>
          <w:rFonts w:ascii="Times New Roman"/>
          <w:b w:val="false"/>
          <w:i w:val="false"/>
          <w:color w:val="000000"/>
          <w:sz w:val="28"/>
        </w:rPr>
        <w:t>
      Үстемеақы алуға құқық беретiн қызмет өткерген жылдарына мыналар</w:t>
      </w:r>
    </w:p>
    <w:p>
      <w:pPr>
        <w:spacing w:after="0"/>
        <w:ind w:left="0"/>
        <w:jc w:val="both"/>
      </w:pPr>
      <w:r>
        <w:rPr>
          <w:rFonts w:ascii="Times New Roman"/>
          <w:b w:val="false"/>
          <w:i w:val="false"/>
          <w:color w:val="000000"/>
          <w:sz w:val="28"/>
        </w:rPr>
        <w:t>
      есептеледi:</w:t>
      </w:r>
    </w:p>
    <w:p>
      <w:pPr>
        <w:spacing w:after="0"/>
        <w:ind w:left="0"/>
        <w:jc w:val="both"/>
      </w:pPr>
      <w:r>
        <w:rPr>
          <w:rFonts w:ascii="Times New Roman"/>
          <w:b w:val="false"/>
          <w:i w:val="false"/>
          <w:color w:val="000000"/>
          <w:sz w:val="28"/>
        </w:rPr>
        <w:t>
      1) жоғары заң бiлiмi бар мамандар атқаруға тиiс лауазымдарда</w:t>
      </w:r>
    </w:p>
    <w:p>
      <w:pPr>
        <w:spacing w:after="0"/>
        <w:ind w:left="0"/>
        <w:jc w:val="both"/>
      </w:pPr>
      <w:r>
        <w:rPr>
          <w:rFonts w:ascii="Times New Roman"/>
          <w:b w:val="false"/>
          <w:i w:val="false"/>
          <w:color w:val="000000"/>
          <w:sz w:val="28"/>
        </w:rPr>
        <w:t xml:space="preserve">
      соттарда жұмыс iстеген уақыт; </w:t>
      </w:r>
    </w:p>
    <w:p>
      <w:pPr>
        <w:spacing w:after="0"/>
        <w:ind w:left="0"/>
        <w:jc w:val="both"/>
      </w:pPr>
      <w:r>
        <w:rPr>
          <w:rFonts w:ascii="Times New Roman"/>
          <w:b w:val="false"/>
          <w:i w:val="false"/>
          <w:color w:val="000000"/>
          <w:sz w:val="28"/>
        </w:rPr>
        <w:t xml:space="preserve">
      2) жоғары заң бiлiмi бар мамандар атқаруға тиiс лауазымдарда әдiлет органдарында, мекемелерiнде және адвокаттар алқалары мен нотариалдық кеңселерде жұмыс iстеген уақыт; </w:t>
      </w:r>
    </w:p>
    <w:p>
      <w:pPr>
        <w:spacing w:after="0"/>
        <w:ind w:left="0"/>
        <w:jc w:val="both"/>
      </w:pPr>
      <w:r>
        <w:rPr>
          <w:rFonts w:ascii="Times New Roman"/>
          <w:b w:val="false"/>
          <w:i w:val="false"/>
          <w:color w:val="000000"/>
          <w:sz w:val="28"/>
        </w:rPr>
        <w:t xml:space="preserve">
      3) төрелiк сот төрешiлерi мен судьялары ретiнде мемлекеттiк төрелiк органдарында жұмыс iстеген уақыт; </w:t>
      </w:r>
    </w:p>
    <w:p>
      <w:pPr>
        <w:spacing w:after="0"/>
        <w:ind w:left="0"/>
        <w:jc w:val="both"/>
      </w:pPr>
      <w:r>
        <w:rPr>
          <w:rFonts w:ascii="Times New Roman"/>
          <w:b w:val="false"/>
          <w:i w:val="false"/>
          <w:color w:val="000000"/>
          <w:sz w:val="28"/>
        </w:rPr>
        <w:t xml:space="preserve">
      4) Конституциялық соттың судьясы (Конституциялық Кеңес мүшесi) ретiнде жұмыс iстеген уақыт; </w:t>
      </w:r>
    </w:p>
    <w:p>
      <w:pPr>
        <w:spacing w:after="0"/>
        <w:ind w:left="0"/>
        <w:jc w:val="both"/>
      </w:pPr>
      <w:r>
        <w:rPr>
          <w:rFonts w:ascii="Times New Roman"/>
          <w:b w:val="false"/>
          <w:i w:val="false"/>
          <w:color w:val="000000"/>
          <w:sz w:val="28"/>
        </w:rPr>
        <w:t xml:space="preserve">
      5) сыныптық шен берудi көздейтiн қызметке тағайындалған күннен бастап прокуратура органдарында қызмет еткен уақыт; </w:t>
      </w:r>
    </w:p>
    <w:p>
      <w:pPr>
        <w:spacing w:after="0"/>
        <w:ind w:left="0"/>
        <w:jc w:val="both"/>
      </w:pPr>
      <w:r>
        <w:rPr>
          <w:rFonts w:ascii="Times New Roman"/>
          <w:b w:val="false"/>
          <w:i w:val="false"/>
          <w:color w:val="000000"/>
          <w:sz w:val="28"/>
        </w:rPr>
        <w:t xml:space="preserve">
      6) iшкi iстер, ұлттық (мемлекеттiк) қауiпсiздiк және Мемлекеттiк тергеу комитетiнiң органдарында офицерлiк оперативтiк тергеу лауазымдарында қызмет еткен уақыт; </w:t>
      </w:r>
    </w:p>
    <w:p>
      <w:pPr>
        <w:spacing w:after="0"/>
        <w:ind w:left="0"/>
        <w:jc w:val="both"/>
      </w:pPr>
      <w:r>
        <w:rPr>
          <w:rFonts w:ascii="Times New Roman"/>
          <w:b w:val="false"/>
          <w:i w:val="false"/>
          <w:color w:val="000000"/>
          <w:sz w:val="28"/>
        </w:rPr>
        <w:t xml:space="preserve">
      7) жоғары заң бiлiмi бар мамандар атқаратын лауазымдарда заң мамандығы бойынша мемлекеттiк органдарда, ұйымдарда жұмыс iстеген уақыт; </w:t>
      </w:r>
    </w:p>
    <w:p>
      <w:pPr>
        <w:spacing w:after="0"/>
        <w:ind w:left="0"/>
        <w:jc w:val="both"/>
      </w:pPr>
      <w:r>
        <w:rPr>
          <w:rFonts w:ascii="Times New Roman"/>
          <w:b w:val="false"/>
          <w:i w:val="false"/>
          <w:color w:val="000000"/>
          <w:sz w:val="28"/>
        </w:rPr>
        <w:t xml:space="preserve">
      8) заң мамандығы бойынша ғылыми және педагогтiк жұмыс уақыты. </w:t>
      </w:r>
    </w:p>
    <w:bookmarkStart w:name="z70" w:id="70"/>
    <w:p>
      <w:pPr>
        <w:spacing w:after="0"/>
        <w:ind w:left="0"/>
        <w:jc w:val="both"/>
      </w:pPr>
      <w:r>
        <w:rPr>
          <w:rFonts w:ascii="Times New Roman"/>
          <w:b w:val="false"/>
          <w:i w:val="false"/>
          <w:color w:val="000000"/>
          <w:sz w:val="28"/>
        </w:rPr>
        <w:t xml:space="preserve">
      62-бап. Жұмыс стажын анықтау жөнiндегi комиссия </w:t>
      </w:r>
    </w:p>
    <w:bookmarkEnd w:id="70"/>
    <w:bookmarkStart w:name="z71" w:id="71"/>
    <w:p>
      <w:pPr>
        <w:spacing w:after="0"/>
        <w:ind w:left="0"/>
        <w:jc w:val="both"/>
      </w:pPr>
      <w:r>
        <w:rPr>
          <w:rFonts w:ascii="Times New Roman"/>
          <w:b w:val="false"/>
          <w:i w:val="false"/>
          <w:color w:val="000000"/>
          <w:sz w:val="28"/>
        </w:rPr>
        <w:t xml:space="preserve">
      1. Республиканың Жоғарғы Соты судьяларының жұмыс стажын құрамын Республика Жоғарғы Сотының Төрағасы бекiтетiн комиссия анықтайды. Комиссияның шешiмi түпкiлiктi болып табылады. </w:t>
      </w:r>
    </w:p>
    <w:bookmarkEnd w:id="71"/>
    <w:p>
      <w:pPr>
        <w:spacing w:after="0"/>
        <w:ind w:left="0"/>
        <w:jc w:val="both"/>
      </w:pPr>
      <w:r>
        <w:rPr>
          <w:rFonts w:ascii="Times New Roman"/>
          <w:b w:val="false"/>
          <w:i w:val="false"/>
          <w:color w:val="000000"/>
          <w:sz w:val="28"/>
        </w:rPr>
        <w:t xml:space="preserve">
      2. Облыстық және оларға теңестiрiлген соттар судьяларының жұмыс стажын құрамын тиiстi соттардың төрағалары бекiтетiн комиссиялар анықтайды. </w:t>
      </w:r>
    </w:p>
    <w:p>
      <w:pPr>
        <w:spacing w:after="0"/>
        <w:ind w:left="0"/>
        <w:jc w:val="both"/>
      </w:pPr>
      <w:r>
        <w:rPr>
          <w:rFonts w:ascii="Times New Roman"/>
          <w:b w:val="false"/>
          <w:i w:val="false"/>
          <w:color w:val="000000"/>
          <w:sz w:val="28"/>
        </w:rPr>
        <w:t xml:space="preserve">
      3. Аудандық (қалалық) соттар судьяларының жұмыс стажын құрамын әдiлет басқармалары бастықтарының шешiмiмен бекiтiлетiн комиссиялар анықтайды. </w:t>
      </w:r>
    </w:p>
    <w:p>
      <w:pPr>
        <w:spacing w:after="0"/>
        <w:ind w:left="0"/>
        <w:jc w:val="both"/>
      </w:pPr>
      <w:r>
        <w:rPr>
          <w:rFonts w:ascii="Times New Roman"/>
          <w:b w:val="false"/>
          <w:i w:val="false"/>
          <w:color w:val="000000"/>
          <w:sz w:val="28"/>
        </w:rPr>
        <w:t xml:space="preserve">
      4. Әскери соттар судьяларының жұмыс стажын құрамын Әдiлет министрлiгiнiң әскери соттар басқармасының бастығы бекiтетiн комиссия анықтайды. </w:t>
      </w:r>
    </w:p>
    <w:p>
      <w:pPr>
        <w:spacing w:after="0"/>
        <w:ind w:left="0"/>
        <w:jc w:val="both"/>
      </w:pPr>
      <w:r>
        <w:rPr>
          <w:rFonts w:ascii="Times New Roman"/>
          <w:b w:val="false"/>
          <w:i w:val="false"/>
          <w:color w:val="000000"/>
          <w:sz w:val="28"/>
        </w:rPr>
        <w:t xml:space="preserve">
      5. Осы баптың 2, 3, 4-тармақтарында көрсетiлген комиссиялардың шешiмдерiне шағымдарды құрамын Қазақстан Республикасының Әдiлет министрi бекiтетiн Орталық комиссия қарайды. </w:t>
      </w:r>
    </w:p>
    <w:bookmarkStart w:name="z72" w:id="72"/>
    <w:p>
      <w:pPr>
        <w:spacing w:after="0"/>
        <w:ind w:left="0"/>
        <w:jc w:val="both"/>
      </w:pPr>
      <w:r>
        <w:rPr>
          <w:rFonts w:ascii="Times New Roman"/>
          <w:b w:val="false"/>
          <w:i w:val="false"/>
          <w:color w:val="000000"/>
          <w:sz w:val="28"/>
        </w:rPr>
        <w:t xml:space="preserve">
      63-бап. Судьяны тағайындау, сайлау және ауыстыру кезiнде </w:t>
      </w:r>
    </w:p>
    <w:bookmarkEnd w:id="72"/>
    <w:p>
      <w:pPr>
        <w:spacing w:after="0"/>
        <w:ind w:left="0"/>
        <w:jc w:val="both"/>
      </w:pPr>
      <w:r>
        <w:rPr>
          <w:rFonts w:ascii="Times New Roman"/>
          <w:b w:val="false"/>
          <w:i w:val="false"/>
          <w:color w:val="000000"/>
          <w:sz w:val="28"/>
        </w:rPr>
        <w:t xml:space="preserve">
       орташа еңбекақы мен жеңiлдiктердi сақтау </w:t>
      </w:r>
    </w:p>
    <w:bookmarkStart w:name="z73" w:id="73"/>
    <w:p>
      <w:pPr>
        <w:spacing w:after="0"/>
        <w:ind w:left="0"/>
        <w:jc w:val="both"/>
      </w:pPr>
      <w:r>
        <w:rPr>
          <w:rFonts w:ascii="Times New Roman"/>
          <w:b w:val="false"/>
          <w:i w:val="false"/>
          <w:color w:val="000000"/>
          <w:sz w:val="28"/>
        </w:rPr>
        <w:t xml:space="preserve">
      Мемлекеттiк органдарда, ұйымдарда қызмет атқаратын адамдарды судья қызметiне тағайындау, сайлау кезiнде, сондай-ақ судьяны ауыстыру кезiнде оларға, егер қазiргi қызметi бойынша белгiленген деңгейден артатын болса, бұрынғы қызметтегi еңбекақысы мен </w:t>
      </w:r>
    </w:p>
    <w:bookmarkEnd w:id="73"/>
    <w:bookmarkStart w:name="z74" w:id="74"/>
    <w:p>
      <w:pPr>
        <w:spacing w:after="0"/>
        <w:ind w:left="0"/>
        <w:jc w:val="both"/>
      </w:pPr>
      <w:r>
        <w:rPr>
          <w:rFonts w:ascii="Times New Roman"/>
          <w:b w:val="false"/>
          <w:i w:val="false"/>
          <w:color w:val="000000"/>
          <w:sz w:val="28"/>
        </w:rPr>
        <w:t>
      жеңiлдiктерi екi жыл бойы сақталады.</w:t>
      </w:r>
    </w:p>
    <w:bookmarkEnd w:id="74"/>
    <w:p>
      <w:pPr>
        <w:spacing w:after="0"/>
        <w:ind w:left="0"/>
        <w:jc w:val="both"/>
      </w:pPr>
      <w:r>
        <w:rPr>
          <w:rFonts w:ascii="Times New Roman"/>
          <w:b w:val="false"/>
          <w:i w:val="false"/>
          <w:color w:val="000000"/>
          <w:sz w:val="28"/>
        </w:rPr>
        <w:t>
      64-бап. Судьялардың жыл сайынғы демалыстары</w:t>
      </w:r>
    </w:p>
    <w:p>
      <w:pPr>
        <w:spacing w:after="0"/>
        <w:ind w:left="0"/>
        <w:jc w:val="both"/>
      </w:pPr>
      <w:r>
        <w:rPr>
          <w:rFonts w:ascii="Times New Roman"/>
          <w:b w:val="false"/>
          <w:i w:val="false"/>
          <w:color w:val="000000"/>
          <w:sz w:val="28"/>
        </w:rPr>
        <w:t>
      1. Республика соттарының судьяларына ұзақтығы отыз күнтiзбелiк</w:t>
      </w:r>
    </w:p>
    <w:p>
      <w:pPr>
        <w:spacing w:after="0"/>
        <w:ind w:left="0"/>
        <w:jc w:val="both"/>
      </w:pPr>
      <w:r>
        <w:rPr>
          <w:rFonts w:ascii="Times New Roman"/>
          <w:b w:val="false"/>
          <w:i w:val="false"/>
          <w:color w:val="000000"/>
          <w:sz w:val="28"/>
        </w:rPr>
        <w:t>
      күн болатын жыл сайынғы демалыс берiледi.</w:t>
      </w:r>
    </w:p>
    <w:p>
      <w:pPr>
        <w:spacing w:after="0"/>
        <w:ind w:left="0"/>
        <w:jc w:val="both"/>
      </w:pPr>
      <w:r>
        <w:rPr>
          <w:rFonts w:ascii="Times New Roman"/>
          <w:b w:val="false"/>
          <w:i w:val="false"/>
          <w:color w:val="000000"/>
          <w:sz w:val="28"/>
        </w:rPr>
        <w:t>
      2. Судьяларға кезектi еңбек демалысына шыққан кезiнде сауықтыру</w:t>
      </w:r>
    </w:p>
    <w:p>
      <w:pPr>
        <w:spacing w:after="0"/>
        <w:ind w:left="0"/>
        <w:jc w:val="both"/>
      </w:pPr>
      <w:r>
        <w:rPr>
          <w:rFonts w:ascii="Times New Roman"/>
          <w:b w:val="false"/>
          <w:i w:val="false"/>
          <w:color w:val="000000"/>
          <w:sz w:val="28"/>
        </w:rPr>
        <w:t>
      үшiн айлық еңбекақысының екi мәрте мөлшерiнде жәрдемақы төленедi.</w:t>
      </w:r>
    </w:p>
    <w:p>
      <w:pPr>
        <w:spacing w:after="0"/>
        <w:ind w:left="0"/>
        <w:jc w:val="both"/>
      </w:pPr>
      <w:r>
        <w:rPr>
          <w:rFonts w:ascii="Times New Roman"/>
          <w:b w:val="false"/>
          <w:i w:val="false"/>
          <w:color w:val="000000"/>
          <w:sz w:val="28"/>
        </w:rPr>
        <w:t>
      65-бап. Ауыстыру кезiндегi өтемақылар</w:t>
      </w:r>
    </w:p>
    <w:p>
      <w:pPr>
        <w:spacing w:after="0"/>
        <w:ind w:left="0"/>
        <w:jc w:val="both"/>
      </w:pPr>
      <w:r>
        <w:rPr>
          <w:rFonts w:ascii="Times New Roman"/>
          <w:b w:val="false"/>
          <w:i w:val="false"/>
          <w:color w:val="000000"/>
          <w:sz w:val="28"/>
        </w:rPr>
        <w:t>
      Қызметi бойынша республиканың бiр аймағынан екiншi аймағына</w:t>
      </w:r>
    </w:p>
    <w:p>
      <w:pPr>
        <w:spacing w:after="0"/>
        <w:ind w:left="0"/>
        <w:jc w:val="both"/>
      </w:pPr>
      <w:r>
        <w:rPr>
          <w:rFonts w:ascii="Times New Roman"/>
          <w:b w:val="false"/>
          <w:i w:val="false"/>
          <w:color w:val="000000"/>
          <w:sz w:val="28"/>
        </w:rPr>
        <w:t>
      ауыстырылатын судьялар мен олардың отбасы мүшелерiне көшiп-қону</w:t>
      </w:r>
    </w:p>
    <w:p>
      <w:pPr>
        <w:spacing w:after="0"/>
        <w:ind w:left="0"/>
        <w:jc w:val="both"/>
      </w:pPr>
      <w:r>
        <w:rPr>
          <w:rFonts w:ascii="Times New Roman"/>
          <w:b w:val="false"/>
          <w:i w:val="false"/>
          <w:color w:val="000000"/>
          <w:sz w:val="28"/>
        </w:rPr>
        <w:t>
      жөнiндегi шығыстары толық көлемде төленедi.</w:t>
      </w:r>
    </w:p>
    <w:p>
      <w:pPr>
        <w:spacing w:after="0"/>
        <w:ind w:left="0"/>
        <w:jc w:val="both"/>
      </w:pPr>
      <w:r>
        <w:rPr>
          <w:rFonts w:ascii="Times New Roman"/>
          <w:b w:val="false"/>
          <w:i w:val="false"/>
          <w:color w:val="000000"/>
          <w:sz w:val="28"/>
        </w:rPr>
        <w:t>
      66-бап. Жол жүру жөнiндегi жеңiлдiктер</w:t>
      </w:r>
    </w:p>
    <w:p>
      <w:pPr>
        <w:spacing w:after="0"/>
        <w:ind w:left="0"/>
        <w:jc w:val="both"/>
      </w:pPr>
      <w:r>
        <w:rPr>
          <w:rFonts w:ascii="Times New Roman"/>
          <w:b w:val="false"/>
          <w:i w:val="false"/>
          <w:color w:val="000000"/>
          <w:sz w:val="28"/>
        </w:rPr>
        <w:t>
      Қызметтiк куәлiктерiн көрсеткен ретте судьялардың мыналарға:</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2) қызметтiк iссапарларға жiберiлген кезде - жүрiп-тұру</w:t>
      </w:r>
    </w:p>
    <w:p>
      <w:pPr>
        <w:spacing w:after="0"/>
        <w:ind w:left="0"/>
        <w:jc w:val="both"/>
      </w:pPr>
      <w:r>
        <w:rPr>
          <w:rFonts w:ascii="Times New Roman"/>
          <w:b w:val="false"/>
          <w:i w:val="false"/>
          <w:color w:val="000000"/>
          <w:sz w:val="28"/>
        </w:rPr>
        <w:t>
      құжаттарын және қонақүйлерде орынды кезектен тыс алуға құқығы бар.</w:t>
      </w:r>
    </w:p>
    <w:p>
      <w:pPr>
        <w:spacing w:after="0"/>
        <w:ind w:left="0"/>
        <w:jc w:val="both"/>
      </w:pPr>
      <w:r>
        <w:rPr>
          <w:rFonts w:ascii="Times New Roman"/>
          <w:b w:val="false"/>
          <w:i w:val="false"/>
          <w:color w:val="000000"/>
          <w:sz w:val="28"/>
        </w:rPr>
        <w:t xml:space="preserve">
      ЕСКЕРТУ. 1)-тармақша алынып тасталды - Қазақстан Республикасының </w:t>
      </w:r>
    </w:p>
    <w:p>
      <w:pPr>
        <w:spacing w:after="0"/>
        <w:ind w:left="0"/>
        <w:jc w:val="both"/>
      </w:pPr>
      <w:r>
        <w:rPr>
          <w:rFonts w:ascii="Times New Roman"/>
          <w:b w:val="false"/>
          <w:i w:val="false"/>
          <w:color w:val="000000"/>
          <w:sz w:val="28"/>
        </w:rPr>
        <w:t xml:space="preserve">
       1999.03.12. N 348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Z990348_</w:t>
      </w:r>
    </w:p>
    <w:p>
      <w:pPr>
        <w:spacing w:after="0"/>
        <w:ind w:left="0"/>
        <w:jc w:val="both"/>
      </w:pPr>
      <w:r>
        <w:rPr>
          <w:rFonts w:ascii="Times New Roman"/>
          <w:b w:val="false"/>
          <w:i w:val="false"/>
          <w:color w:val="000000"/>
          <w:sz w:val="28"/>
        </w:rPr>
        <w:t>
       67-бап. Тұрғын үй жеңiлдiктерi</w:t>
      </w:r>
    </w:p>
    <w:p>
      <w:pPr>
        <w:spacing w:after="0"/>
        <w:ind w:left="0"/>
        <w:jc w:val="both"/>
      </w:pPr>
      <w:r>
        <w:rPr>
          <w:rFonts w:ascii="Times New Roman"/>
          <w:b w:val="false"/>
          <w:i w:val="false"/>
          <w:color w:val="000000"/>
          <w:sz w:val="28"/>
        </w:rPr>
        <w:t>
      1. Судьялар қызметтiк тұрғын үй қорынан тұрғын алаңмен бiрiншi</w:t>
      </w:r>
    </w:p>
    <w:p>
      <w:pPr>
        <w:spacing w:after="0"/>
        <w:ind w:left="0"/>
        <w:jc w:val="both"/>
      </w:pPr>
      <w:r>
        <w:rPr>
          <w:rFonts w:ascii="Times New Roman"/>
          <w:b w:val="false"/>
          <w:i w:val="false"/>
          <w:color w:val="000000"/>
          <w:sz w:val="28"/>
        </w:rPr>
        <w:t>
      кезекте қамтамасыз етiлу құқығымен пайдаланады.</w:t>
      </w:r>
    </w:p>
    <w:p>
      <w:pPr>
        <w:spacing w:after="0"/>
        <w:ind w:left="0"/>
        <w:jc w:val="both"/>
      </w:pPr>
      <w:r>
        <w:rPr>
          <w:rFonts w:ascii="Times New Roman"/>
          <w:b w:val="false"/>
          <w:i w:val="false"/>
          <w:color w:val="000000"/>
          <w:sz w:val="28"/>
        </w:rPr>
        <w:t xml:space="preserve">
      2. Судьялық қызметте он күнтiзбелiк жылдан астам iстейтiн судья </w:t>
      </w:r>
    </w:p>
    <w:bookmarkStart w:name="z75" w:id="75"/>
    <w:p>
      <w:pPr>
        <w:spacing w:after="0"/>
        <w:ind w:left="0"/>
        <w:jc w:val="both"/>
      </w:pPr>
      <w:r>
        <w:rPr>
          <w:rFonts w:ascii="Times New Roman"/>
          <w:b w:val="false"/>
          <w:i w:val="false"/>
          <w:color w:val="000000"/>
          <w:sz w:val="28"/>
        </w:rPr>
        <w:t>
      тұрақты тұру үшiн алған қызметтiк тұрғын үй-жайды өзiнiң қалауымен</w:t>
      </w:r>
    </w:p>
    <w:bookmarkEnd w:id="75"/>
    <w:p>
      <w:pPr>
        <w:spacing w:after="0"/>
        <w:ind w:left="0"/>
        <w:jc w:val="both"/>
      </w:pPr>
      <w:r>
        <w:rPr>
          <w:rFonts w:ascii="Times New Roman"/>
          <w:b w:val="false"/>
          <w:i w:val="false"/>
          <w:color w:val="000000"/>
          <w:sz w:val="28"/>
        </w:rPr>
        <w:t>
      оның қалдық құны бойынша сатып ала алады.</w:t>
      </w:r>
    </w:p>
    <w:p>
      <w:pPr>
        <w:spacing w:after="0"/>
        <w:ind w:left="0"/>
        <w:jc w:val="both"/>
      </w:pPr>
      <w:r>
        <w:rPr>
          <w:rFonts w:ascii="Times New Roman"/>
          <w:b w:val="false"/>
          <w:i w:val="false"/>
          <w:color w:val="000000"/>
          <w:sz w:val="28"/>
        </w:rPr>
        <w:t>
      3. Басқа тұрғын үй-жай берiлмейiнше судьяларды қызметтiк тұрғын</w:t>
      </w:r>
    </w:p>
    <w:p>
      <w:pPr>
        <w:spacing w:after="0"/>
        <w:ind w:left="0"/>
        <w:jc w:val="both"/>
      </w:pPr>
      <w:r>
        <w:rPr>
          <w:rFonts w:ascii="Times New Roman"/>
          <w:b w:val="false"/>
          <w:i w:val="false"/>
          <w:color w:val="000000"/>
          <w:sz w:val="28"/>
        </w:rPr>
        <w:t>
      үй-жайлардан шығаруға болмайды.</w:t>
      </w:r>
    </w:p>
    <w:p>
      <w:pPr>
        <w:spacing w:after="0"/>
        <w:ind w:left="0"/>
        <w:jc w:val="both"/>
      </w:pPr>
      <w:r>
        <w:rPr>
          <w:rFonts w:ascii="Times New Roman"/>
          <w:b w:val="false"/>
          <w:i w:val="false"/>
          <w:color w:val="000000"/>
          <w:sz w:val="28"/>
        </w:rPr>
        <w:t>
      4. Тұрғын үй жағдайын жақсартуға мұқтаж судьяларға жеке тұрғын</w:t>
      </w:r>
    </w:p>
    <w:p>
      <w:pPr>
        <w:spacing w:after="0"/>
        <w:ind w:left="0"/>
        <w:jc w:val="both"/>
      </w:pPr>
      <w:r>
        <w:rPr>
          <w:rFonts w:ascii="Times New Roman"/>
          <w:b w:val="false"/>
          <w:i w:val="false"/>
          <w:color w:val="000000"/>
          <w:sz w:val="28"/>
        </w:rPr>
        <w:t>
      үй салу үшiн жер учаскесi тегiн берiледi.</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7. Қызметтiк мiндеттерiн атқару кезiнде судья қаза тапқан</w:t>
      </w:r>
    </w:p>
    <w:p>
      <w:pPr>
        <w:spacing w:after="0"/>
        <w:ind w:left="0"/>
        <w:jc w:val="both"/>
      </w:pPr>
      <w:r>
        <w:rPr>
          <w:rFonts w:ascii="Times New Roman"/>
          <w:b w:val="false"/>
          <w:i w:val="false"/>
          <w:color w:val="000000"/>
          <w:sz w:val="28"/>
        </w:rPr>
        <w:t>
      жағдайда қаза болған судьяның отбасының судья қаза болған күннен</w:t>
      </w:r>
    </w:p>
    <w:p>
      <w:pPr>
        <w:spacing w:after="0"/>
        <w:ind w:left="0"/>
        <w:jc w:val="both"/>
      </w:pPr>
      <w:r>
        <w:rPr>
          <w:rFonts w:ascii="Times New Roman"/>
          <w:b w:val="false"/>
          <w:i w:val="false"/>
          <w:color w:val="000000"/>
          <w:sz w:val="28"/>
        </w:rPr>
        <w:t>
      бастап бiр жылдан кешiктiрмей мемлекеттiк тұрғын үй қорынан заңдарда</w:t>
      </w:r>
    </w:p>
    <w:p>
      <w:pPr>
        <w:spacing w:after="0"/>
        <w:ind w:left="0"/>
        <w:jc w:val="both"/>
      </w:pPr>
      <w:r>
        <w:rPr>
          <w:rFonts w:ascii="Times New Roman"/>
          <w:b w:val="false"/>
          <w:i w:val="false"/>
          <w:color w:val="000000"/>
          <w:sz w:val="28"/>
        </w:rPr>
        <w:t>
      белгiленген шарттарда және тәртiппен тұрғын алаң алуға құқығы бар.</w:t>
      </w:r>
    </w:p>
    <w:p>
      <w:pPr>
        <w:spacing w:after="0"/>
        <w:ind w:left="0"/>
        <w:jc w:val="both"/>
      </w:pPr>
      <w:r>
        <w:rPr>
          <w:rFonts w:ascii="Times New Roman"/>
          <w:b w:val="false"/>
          <w:i w:val="false"/>
          <w:color w:val="000000"/>
          <w:sz w:val="28"/>
        </w:rPr>
        <w:t>
      8. Судья тұратын тұрғын үй-жайда кезектен тыс тәртiппен телефон</w:t>
      </w:r>
    </w:p>
    <w:p>
      <w:pPr>
        <w:spacing w:after="0"/>
        <w:ind w:left="0"/>
        <w:jc w:val="both"/>
      </w:pPr>
      <w:r>
        <w:rPr>
          <w:rFonts w:ascii="Times New Roman"/>
          <w:b w:val="false"/>
          <w:i w:val="false"/>
          <w:color w:val="000000"/>
          <w:sz w:val="28"/>
        </w:rPr>
        <w:t>
      орнатылады.</w:t>
      </w:r>
    </w:p>
    <w:p>
      <w:pPr>
        <w:spacing w:after="0"/>
        <w:ind w:left="0"/>
        <w:jc w:val="both"/>
      </w:pPr>
      <w:r>
        <w:rPr>
          <w:rFonts w:ascii="Times New Roman"/>
          <w:b w:val="false"/>
          <w:i w:val="false"/>
          <w:color w:val="000000"/>
          <w:sz w:val="28"/>
        </w:rPr>
        <w:t xml:space="preserve">
      Ескерту. 67-баптың 5-тармағы сөздермен және 2 абзацпен </w:t>
      </w:r>
    </w:p>
    <w:p>
      <w:pPr>
        <w:spacing w:after="0"/>
        <w:ind w:left="0"/>
        <w:jc w:val="both"/>
      </w:pPr>
      <w:r>
        <w:rPr>
          <w:rFonts w:ascii="Times New Roman"/>
          <w:b w:val="false"/>
          <w:i w:val="false"/>
          <w:color w:val="000000"/>
          <w:sz w:val="28"/>
        </w:rPr>
        <w:t xml:space="preserve">
       толықтырылды - Қазақстан Республикасының 1997.04.11. </w:t>
      </w:r>
    </w:p>
    <w:p>
      <w:pPr>
        <w:spacing w:after="0"/>
        <w:ind w:left="0"/>
        <w:jc w:val="both"/>
      </w:pPr>
      <w:r>
        <w:rPr>
          <w:rFonts w:ascii="Times New Roman"/>
          <w:b w:val="false"/>
          <w:i w:val="false"/>
          <w:color w:val="000000"/>
          <w:sz w:val="28"/>
        </w:rPr>
        <w:t xml:space="preserve">
       N 91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Z970091_</w:t>
      </w:r>
    </w:p>
    <w:p>
      <w:pPr>
        <w:spacing w:after="0"/>
        <w:ind w:left="0"/>
        <w:jc w:val="both"/>
      </w:pPr>
      <w:r>
        <w:rPr>
          <w:rFonts w:ascii="Times New Roman"/>
          <w:b w:val="false"/>
          <w:i w:val="false"/>
          <w:color w:val="000000"/>
          <w:sz w:val="28"/>
        </w:rPr>
        <w:t xml:space="preserve">
      ЕСКЕРТУ. 5,6-тармақтар алынып тасталды - Қазақстан Республикасының </w:t>
      </w:r>
    </w:p>
    <w:p>
      <w:pPr>
        <w:spacing w:after="0"/>
        <w:ind w:left="0"/>
        <w:jc w:val="both"/>
      </w:pPr>
      <w:r>
        <w:rPr>
          <w:rFonts w:ascii="Times New Roman"/>
          <w:b w:val="false"/>
          <w:i w:val="false"/>
          <w:color w:val="000000"/>
          <w:sz w:val="28"/>
        </w:rPr>
        <w:t xml:space="preserve">
       1999.03.12. N 348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Z990348_</w:t>
      </w:r>
    </w:p>
    <w:p>
      <w:pPr>
        <w:spacing w:after="0"/>
        <w:ind w:left="0"/>
        <w:jc w:val="both"/>
      </w:pPr>
      <w:r>
        <w:rPr>
          <w:rFonts w:ascii="Times New Roman"/>
          <w:b w:val="false"/>
          <w:i w:val="false"/>
          <w:color w:val="000000"/>
          <w:sz w:val="28"/>
        </w:rPr>
        <w:t>
       68-бап. Судьяларды медициналық және</w:t>
      </w:r>
    </w:p>
    <w:p>
      <w:pPr>
        <w:spacing w:after="0"/>
        <w:ind w:left="0"/>
        <w:jc w:val="both"/>
      </w:pPr>
      <w:r>
        <w:rPr>
          <w:rFonts w:ascii="Times New Roman"/>
          <w:b w:val="false"/>
          <w:i w:val="false"/>
          <w:color w:val="000000"/>
          <w:sz w:val="28"/>
        </w:rPr>
        <w:t>
       санаторий-курорттық қамтамасыз ету</w:t>
      </w:r>
    </w:p>
    <w:p>
      <w:pPr>
        <w:spacing w:after="0"/>
        <w:ind w:left="0"/>
        <w:jc w:val="both"/>
      </w:pPr>
      <w:r>
        <w:rPr>
          <w:rFonts w:ascii="Times New Roman"/>
          <w:b w:val="false"/>
          <w:i w:val="false"/>
          <w:color w:val="000000"/>
          <w:sz w:val="28"/>
        </w:rPr>
        <w:t>
      1. Судьялар және олармен бiрге тұратын отбасы мүшелерi тиiстi</w:t>
      </w:r>
    </w:p>
    <w:p>
      <w:pPr>
        <w:spacing w:after="0"/>
        <w:ind w:left="0"/>
        <w:jc w:val="both"/>
      </w:pPr>
      <w:r>
        <w:rPr>
          <w:rFonts w:ascii="Times New Roman"/>
          <w:b w:val="false"/>
          <w:i w:val="false"/>
          <w:color w:val="000000"/>
          <w:sz w:val="28"/>
        </w:rPr>
        <w:t>
      мемлекеттiк денсаулық мекемелерiнде медициналық және</w:t>
      </w:r>
    </w:p>
    <w:p>
      <w:pPr>
        <w:spacing w:after="0"/>
        <w:ind w:left="0"/>
        <w:jc w:val="both"/>
      </w:pPr>
      <w:r>
        <w:rPr>
          <w:rFonts w:ascii="Times New Roman"/>
          <w:b w:val="false"/>
          <w:i w:val="false"/>
          <w:color w:val="000000"/>
          <w:sz w:val="28"/>
        </w:rPr>
        <w:t>
      санаторий-курорт қызметiмен белгiленген тәртiп бойынша қамтамасыз</w:t>
      </w:r>
    </w:p>
    <w:p>
      <w:pPr>
        <w:spacing w:after="0"/>
        <w:ind w:left="0"/>
        <w:jc w:val="both"/>
      </w:pPr>
      <w:r>
        <w:rPr>
          <w:rFonts w:ascii="Times New Roman"/>
          <w:b w:val="false"/>
          <w:i w:val="false"/>
          <w:color w:val="000000"/>
          <w:sz w:val="28"/>
        </w:rPr>
        <w:t>
      етiледi.</w:t>
      </w:r>
    </w:p>
    <w:p>
      <w:pPr>
        <w:spacing w:after="0"/>
        <w:ind w:left="0"/>
        <w:jc w:val="both"/>
      </w:pPr>
      <w:r>
        <w:rPr>
          <w:rFonts w:ascii="Times New Roman"/>
          <w:b w:val="false"/>
          <w:i w:val="false"/>
          <w:color w:val="000000"/>
          <w:sz w:val="28"/>
        </w:rPr>
        <w:t>
      2. Судьяларға медициналық қызмет көрсету мен санаторий-курорттық</w:t>
      </w:r>
    </w:p>
    <w:p>
      <w:pPr>
        <w:spacing w:after="0"/>
        <w:ind w:left="0"/>
        <w:jc w:val="both"/>
      </w:pPr>
      <w:r>
        <w:rPr>
          <w:rFonts w:ascii="Times New Roman"/>
          <w:b w:val="false"/>
          <w:i w:val="false"/>
          <w:color w:val="000000"/>
          <w:sz w:val="28"/>
        </w:rPr>
        <w:t>
      емдеудiң тәртiбi мен ережелерi Қазақстан Республикасының нормативтiк</w:t>
      </w:r>
    </w:p>
    <w:p>
      <w:pPr>
        <w:spacing w:after="0"/>
        <w:ind w:left="0"/>
        <w:jc w:val="both"/>
      </w:pPr>
      <w:r>
        <w:rPr>
          <w:rFonts w:ascii="Times New Roman"/>
          <w:b w:val="false"/>
          <w:i w:val="false"/>
          <w:color w:val="000000"/>
          <w:sz w:val="28"/>
        </w:rPr>
        <w:t>
      құқықтық актiлерiмен белгiленедi.</w:t>
      </w:r>
    </w:p>
    <w:p>
      <w:pPr>
        <w:spacing w:after="0"/>
        <w:ind w:left="0"/>
        <w:jc w:val="both"/>
      </w:pPr>
      <w:r>
        <w:rPr>
          <w:rFonts w:ascii="Times New Roman"/>
          <w:b w:val="false"/>
          <w:i w:val="false"/>
          <w:color w:val="000000"/>
          <w:sz w:val="28"/>
        </w:rPr>
        <w:t xml:space="preserve">
      ЕСКЕРТУ. 68-бап өзгертiлдi және толықтырылды -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xml:space="preserve">
       69-бап. Судьяларды сақтандыру </w:t>
      </w:r>
    </w:p>
    <w:p>
      <w:pPr>
        <w:spacing w:after="0"/>
        <w:ind w:left="0"/>
        <w:jc w:val="both"/>
      </w:pPr>
      <w:r>
        <w:rPr>
          <w:rFonts w:ascii="Times New Roman"/>
          <w:b w:val="false"/>
          <w:i w:val="false"/>
          <w:color w:val="000000"/>
          <w:sz w:val="28"/>
        </w:rPr>
        <w:t xml:space="preserve">
      1. Судьялар республикалық бюджет қаражаты есебiнен мiндеттi жеке мүлiктiк және медициналық сақтандырылуға тиiс. </w:t>
      </w:r>
    </w:p>
    <w:p>
      <w:pPr>
        <w:spacing w:after="0"/>
        <w:ind w:left="0"/>
        <w:jc w:val="both"/>
      </w:pPr>
      <w:r>
        <w:rPr>
          <w:rFonts w:ascii="Times New Roman"/>
          <w:b w:val="false"/>
          <w:i w:val="false"/>
          <w:color w:val="000000"/>
          <w:sz w:val="28"/>
        </w:rPr>
        <w:t xml:space="preserve">
      2. Судьяларды және олардың мүлкiн мiндеттi сақтандырудың тәртiбi мен ережелерi Қазақстан Республикасының нормативтiк құқықтық актiлерiмен белгiленедi. </w:t>
      </w:r>
    </w:p>
    <w:p>
      <w:pPr>
        <w:spacing w:after="0"/>
        <w:ind w:left="0"/>
        <w:jc w:val="both"/>
      </w:pPr>
      <w:r>
        <w:rPr>
          <w:rFonts w:ascii="Times New Roman"/>
          <w:b w:val="false"/>
          <w:i w:val="false"/>
          <w:color w:val="000000"/>
          <w:sz w:val="28"/>
        </w:rPr>
        <w:t xml:space="preserve">
      3. Судья қызметтiк мiндеттерiн атқару кезiнде қаза тапқан (қайтыс болған) жағдайда оның асырауындағылар мен мұрагерлерiне соңғы атқарған қызметi бойынша он жылдық еңбекақысы мөлшерiнде бiр жолғы сақтандыру сомасы төленедi. </w:t>
      </w:r>
    </w:p>
    <w:p>
      <w:pPr>
        <w:spacing w:after="0"/>
        <w:ind w:left="0"/>
        <w:jc w:val="both"/>
      </w:pPr>
      <w:r>
        <w:rPr>
          <w:rFonts w:ascii="Times New Roman"/>
          <w:b w:val="false"/>
          <w:i w:val="false"/>
          <w:color w:val="000000"/>
          <w:sz w:val="28"/>
        </w:rPr>
        <w:t xml:space="preserve">
      4. Судьяға қызметтiк мiндеттерiн атқару кезiнде зақымдану, жарақаттану (контузия), мертiгу, ауруға шалдығу салдарынан мүгедектiк белгiленген жағдайда: </w:t>
      </w:r>
    </w:p>
    <w:p>
      <w:pPr>
        <w:spacing w:after="0"/>
        <w:ind w:left="0"/>
        <w:jc w:val="both"/>
      </w:pPr>
      <w:r>
        <w:rPr>
          <w:rFonts w:ascii="Times New Roman"/>
          <w:b w:val="false"/>
          <w:i w:val="false"/>
          <w:color w:val="000000"/>
          <w:sz w:val="28"/>
        </w:rPr>
        <w:t xml:space="preserve">
      1) I топтағы мүгедекке - бесжылдық еңбекақы; </w:t>
      </w:r>
    </w:p>
    <w:p>
      <w:pPr>
        <w:spacing w:after="0"/>
        <w:ind w:left="0"/>
        <w:jc w:val="both"/>
      </w:pPr>
      <w:r>
        <w:rPr>
          <w:rFonts w:ascii="Times New Roman"/>
          <w:b w:val="false"/>
          <w:i w:val="false"/>
          <w:color w:val="000000"/>
          <w:sz w:val="28"/>
        </w:rPr>
        <w:t xml:space="preserve">
      2) II топтағы мүгедекке - үшжылдық еңбекақы; </w:t>
      </w:r>
    </w:p>
    <w:p>
      <w:pPr>
        <w:spacing w:after="0"/>
        <w:ind w:left="0"/>
        <w:jc w:val="both"/>
      </w:pPr>
      <w:r>
        <w:rPr>
          <w:rFonts w:ascii="Times New Roman"/>
          <w:b w:val="false"/>
          <w:i w:val="false"/>
          <w:color w:val="000000"/>
          <w:sz w:val="28"/>
        </w:rPr>
        <w:t xml:space="preserve">
      3) III топтағы мүгедекке - жылдық еңбекақы мөлшерiнде бiр жолғы сақтандыру сомасы төленедi. </w:t>
      </w:r>
    </w:p>
    <w:p>
      <w:pPr>
        <w:spacing w:after="0"/>
        <w:ind w:left="0"/>
        <w:jc w:val="both"/>
      </w:pPr>
      <w:r>
        <w:rPr>
          <w:rFonts w:ascii="Times New Roman"/>
          <w:b w:val="false"/>
          <w:i w:val="false"/>
          <w:color w:val="000000"/>
          <w:sz w:val="28"/>
        </w:rPr>
        <w:t xml:space="preserve">
      5. Егер судьяның қаза табуы (қайтыс болуы), зақымдануы, </w:t>
      </w:r>
    </w:p>
    <w:bookmarkStart w:name="z76" w:id="76"/>
    <w:p>
      <w:pPr>
        <w:spacing w:after="0"/>
        <w:ind w:left="0"/>
        <w:jc w:val="both"/>
      </w:pPr>
      <w:r>
        <w:rPr>
          <w:rFonts w:ascii="Times New Roman"/>
          <w:b w:val="false"/>
          <w:i w:val="false"/>
          <w:color w:val="000000"/>
          <w:sz w:val="28"/>
        </w:rPr>
        <w:t>
      жарақаттануы (мертiгуi), науқасқа шалдығуы қызметтiк мiндеттерiн</w:t>
      </w:r>
    </w:p>
    <w:bookmarkEnd w:id="76"/>
    <w:p>
      <w:pPr>
        <w:spacing w:after="0"/>
        <w:ind w:left="0"/>
        <w:jc w:val="both"/>
      </w:pPr>
      <w:r>
        <w:rPr>
          <w:rFonts w:ascii="Times New Roman"/>
          <w:b w:val="false"/>
          <w:i w:val="false"/>
          <w:color w:val="000000"/>
          <w:sz w:val="28"/>
        </w:rPr>
        <w:t>
      атқарумен байланысты емес жағдаяттарға орай болғаны белгiленген</w:t>
      </w:r>
    </w:p>
    <w:p>
      <w:pPr>
        <w:spacing w:after="0"/>
        <w:ind w:left="0"/>
        <w:jc w:val="both"/>
      </w:pPr>
      <w:r>
        <w:rPr>
          <w:rFonts w:ascii="Times New Roman"/>
          <w:b w:val="false"/>
          <w:i w:val="false"/>
          <w:color w:val="000000"/>
          <w:sz w:val="28"/>
        </w:rPr>
        <w:t>
      тәртiппен дәлелденсе, сақтандыру сомасы төленбейдi.</w:t>
      </w:r>
    </w:p>
    <w:p>
      <w:pPr>
        <w:spacing w:after="0"/>
        <w:ind w:left="0"/>
        <w:jc w:val="both"/>
      </w:pPr>
      <w:r>
        <w:rPr>
          <w:rFonts w:ascii="Times New Roman"/>
          <w:b w:val="false"/>
          <w:i w:val="false"/>
          <w:color w:val="000000"/>
          <w:sz w:val="28"/>
        </w:rPr>
        <w:t xml:space="preserve">
      6. Қаза тапқан адамның отбасына немесе оның асырауындағы </w:t>
      </w:r>
    </w:p>
    <w:p>
      <w:pPr>
        <w:spacing w:after="0"/>
        <w:ind w:left="0"/>
        <w:jc w:val="both"/>
      </w:pPr>
      <w:r>
        <w:rPr>
          <w:rFonts w:ascii="Times New Roman"/>
          <w:b w:val="false"/>
          <w:i w:val="false"/>
          <w:color w:val="000000"/>
          <w:sz w:val="28"/>
        </w:rPr>
        <w:t xml:space="preserve">
      адамдарға Қазақстан Республикасының заңдарына сәйкес әлеуметтік жәрдемақы </w:t>
      </w:r>
    </w:p>
    <w:p>
      <w:pPr>
        <w:spacing w:after="0"/>
        <w:ind w:left="0"/>
        <w:jc w:val="both"/>
      </w:pPr>
      <w:r>
        <w:rPr>
          <w:rFonts w:ascii="Times New Roman"/>
          <w:b w:val="false"/>
          <w:i w:val="false"/>
          <w:color w:val="000000"/>
          <w:sz w:val="28"/>
        </w:rPr>
        <w:t>
      тағайындалады.</w:t>
      </w:r>
    </w:p>
    <w:p>
      <w:pPr>
        <w:spacing w:after="0"/>
        <w:ind w:left="0"/>
        <w:jc w:val="both"/>
      </w:pPr>
      <w:r>
        <w:rPr>
          <w:rFonts w:ascii="Times New Roman"/>
          <w:b w:val="false"/>
          <w:i w:val="false"/>
          <w:color w:val="000000"/>
          <w:sz w:val="28"/>
        </w:rPr>
        <w:t xml:space="preserve">
      ЕСКЕРТУ. 69-баптың 6-тармағы сөздермен және 2-абзацпен </w:t>
      </w:r>
    </w:p>
    <w:p>
      <w:pPr>
        <w:spacing w:after="0"/>
        <w:ind w:left="0"/>
        <w:jc w:val="both"/>
      </w:pPr>
      <w:r>
        <w:rPr>
          <w:rFonts w:ascii="Times New Roman"/>
          <w:b w:val="false"/>
          <w:i w:val="false"/>
          <w:color w:val="000000"/>
          <w:sz w:val="28"/>
        </w:rPr>
        <w:t xml:space="preserve">
       толықтырылды - Қазақстан Республикасының </w:t>
      </w:r>
    </w:p>
    <w:p>
      <w:pPr>
        <w:spacing w:after="0"/>
        <w:ind w:left="0"/>
        <w:jc w:val="both"/>
      </w:pPr>
      <w:r>
        <w:rPr>
          <w:rFonts w:ascii="Times New Roman"/>
          <w:b w:val="false"/>
          <w:i w:val="false"/>
          <w:color w:val="000000"/>
          <w:sz w:val="28"/>
        </w:rPr>
        <w:t xml:space="preserve">
       1997.04.11. N 91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Z970091_</w:t>
      </w:r>
    </w:p>
    <w:p>
      <w:pPr>
        <w:spacing w:after="0"/>
        <w:ind w:left="0"/>
        <w:jc w:val="both"/>
      </w:pPr>
      <w:r>
        <w:rPr>
          <w:rFonts w:ascii="Times New Roman"/>
          <w:b w:val="false"/>
          <w:i w:val="false"/>
          <w:color w:val="000000"/>
          <w:sz w:val="28"/>
        </w:rPr>
        <w:t xml:space="preserve">
      ЕСКЕРТУ. 69-баптың 6-тармағында сөздер ауыстырылды - </w:t>
      </w:r>
    </w:p>
    <w:p>
      <w:pPr>
        <w:spacing w:after="0"/>
        <w:ind w:left="0"/>
        <w:jc w:val="both"/>
      </w:pPr>
      <w:r>
        <w:rPr>
          <w:rFonts w:ascii="Times New Roman"/>
          <w:b w:val="false"/>
          <w:i w:val="false"/>
          <w:color w:val="000000"/>
          <w:sz w:val="28"/>
        </w:rPr>
        <w:t xml:space="preserve">
       Қазақстан Республикасының 1997.06.17. N 128 </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Z970128_</w:t>
      </w:r>
    </w:p>
    <w:p>
      <w:pPr>
        <w:spacing w:after="0"/>
        <w:ind w:left="0"/>
        <w:jc w:val="both"/>
      </w:pPr>
      <w:r>
        <w:rPr>
          <w:rFonts w:ascii="Times New Roman"/>
          <w:b w:val="false"/>
          <w:i w:val="false"/>
          <w:color w:val="000000"/>
          <w:sz w:val="28"/>
        </w:rPr>
        <w:t xml:space="preserve">
      ЕСКЕРТУ. 69-бап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xml:space="preserve">
      ЕСКЕРТУ. 69-бап өзгертiлдi - Қазақстан Республикасының </w:t>
      </w:r>
    </w:p>
    <w:p>
      <w:pPr>
        <w:spacing w:after="0"/>
        <w:ind w:left="0"/>
        <w:jc w:val="both"/>
      </w:pPr>
      <w:r>
        <w:rPr>
          <w:rFonts w:ascii="Times New Roman"/>
          <w:b w:val="false"/>
          <w:i w:val="false"/>
          <w:color w:val="000000"/>
          <w:sz w:val="28"/>
        </w:rPr>
        <w:t xml:space="preserve">
       1999.03.12. N 348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Z990348_</w:t>
      </w:r>
    </w:p>
    <w:p>
      <w:pPr>
        <w:spacing w:after="0"/>
        <w:ind w:left="0"/>
        <w:jc w:val="both"/>
      </w:pPr>
      <w:r>
        <w:rPr>
          <w:rFonts w:ascii="Times New Roman"/>
          <w:b w:val="false"/>
          <w:i w:val="false"/>
          <w:color w:val="000000"/>
          <w:sz w:val="28"/>
        </w:rPr>
        <w:t>
       70-бап. Жерлеуге жұмсалатын шығындардың өтемақысы</w:t>
      </w:r>
    </w:p>
    <w:p>
      <w:pPr>
        <w:spacing w:after="0"/>
        <w:ind w:left="0"/>
        <w:jc w:val="both"/>
      </w:pPr>
      <w:r>
        <w:rPr>
          <w:rFonts w:ascii="Times New Roman"/>
          <w:b w:val="false"/>
          <w:i w:val="false"/>
          <w:color w:val="000000"/>
          <w:sz w:val="28"/>
        </w:rPr>
        <w:t xml:space="preserve">
      Қайтыс болған немесе қаза тапқан судьяларды және судья қызметiнде зейнетке шыққан зейнеткерлердi жерлеу үшiн үш айлық үлес мөлшерiнде бiржолғы ақшалай өтемақы төленедi. </w:t>
      </w:r>
    </w:p>
    <w:bookmarkStart w:name="z77" w:id="77"/>
    <w:p>
      <w:pPr>
        <w:spacing w:after="0"/>
        <w:ind w:left="0"/>
        <w:jc w:val="both"/>
      </w:pPr>
      <w:r>
        <w:rPr>
          <w:rFonts w:ascii="Times New Roman"/>
          <w:b w:val="false"/>
          <w:i w:val="false"/>
          <w:color w:val="000000"/>
          <w:sz w:val="28"/>
        </w:rPr>
        <w:t xml:space="preserve">
      71-бап. Судьяның орнынан түсуi </w:t>
      </w:r>
    </w:p>
    <w:bookmarkEnd w:id="77"/>
    <w:bookmarkStart w:name="z78" w:id="78"/>
    <w:p>
      <w:pPr>
        <w:spacing w:after="0"/>
        <w:ind w:left="0"/>
        <w:jc w:val="both"/>
      </w:pPr>
      <w:r>
        <w:rPr>
          <w:rFonts w:ascii="Times New Roman"/>
          <w:b w:val="false"/>
          <w:i w:val="false"/>
          <w:color w:val="000000"/>
          <w:sz w:val="28"/>
        </w:rPr>
        <w:t xml:space="preserve">
      1. Судьяның орнынан түсу нысанында қызметiнен босату осы Жарлықтың 47-бабының 1-тармағының 1), 2)-тармақшаларында көзделген негiздер бойынша жүзеге асырылады. </w:t>
      </w:r>
    </w:p>
    <w:bookmarkEnd w:id="78"/>
    <w:p>
      <w:pPr>
        <w:spacing w:after="0"/>
        <w:ind w:left="0"/>
        <w:jc w:val="both"/>
      </w:pPr>
      <w:r>
        <w:rPr>
          <w:rFonts w:ascii="Times New Roman"/>
          <w:b w:val="false"/>
          <w:i w:val="false"/>
          <w:color w:val="000000"/>
          <w:sz w:val="28"/>
        </w:rPr>
        <w:t xml:space="preserve">
      2. Бұл ретте судьяға: </w:t>
      </w:r>
    </w:p>
    <w:p>
      <w:pPr>
        <w:spacing w:after="0"/>
        <w:ind w:left="0"/>
        <w:jc w:val="both"/>
      </w:pPr>
      <w:r>
        <w:rPr>
          <w:rFonts w:ascii="Times New Roman"/>
          <w:b w:val="false"/>
          <w:i w:val="false"/>
          <w:color w:val="000000"/>
          <w:sz w:val="28"/>
        </w:rPr>
        <w:t xml:space="preserve">
      1) сот қоғамдастығының мүшесi болуы және жеке басына ешкiмнiң тиiспеушiлiгi жөнiндегi кепiлдiктер сақталады; </w:t>
      </w:r>
    </w:p>
    <w:p>
      <w:pPr>
        <w:spacing w:after="0"/>
        <w:ind w:left="0"/>
        <w:jc w:val="both"/>
      </w:pPr>
      <w:r>
        <w:rPr>
          <w:rFonts w:ascii="Times New Roman"/>
          <w:b w:val="false"/>
          <w:i w:val="false"/>
          <w:color w:val="000000"/>
          <w:sz w:val="28"/>
        </w:rPr>
        <w:t xml:space="preserve">
      2) осы Жарлықтың 67, 69, 70-баптарында көзделген жеңiлдiктер </w:t>
      </w:r>
    </w:p>
    <w:bookmarkStart w:name="z79" w:id="79"/>
    <w:p>
      <w:pPr>
        <w:spacing w:after="0"/>
        <w:ind w:left="0"/>
        <w:jc w:val="both"/>
      </w:pPr>
      <w:r>
        <w:rPr>
          <w:rFonts w:ascii="Times New Roman"/>
          <w:b w:val="false"/>
          <w:i w:val="false"/>
          <w:color w:val="000000"/>
          <w:sz w:val="28"/>
        </w:rPr>
        <w:t>
      судья ретiнде кемiнде он бес жыл жұмыс стажы болған жағдайда</w:t>
      </w:r>
    </w:p>
    <w:bookmarkEnd w:id="79"/>
    <w:p>
      <w:pPr>
        <w:spacing w:after="0"/>
        <w:ind w:left="0"/>
        <w:jc w:val="both"/>
      </w:pPr>
      <w:r>
        <w:rPr>
          <w:rFonts w:ascii="Times New Roman"/>
          <w:b w:val="false"/>
          <w:i w:val="false"/>
          <w:color w:val="000000"/>
          <w:sz w:val="28"/>
        </w:rPr>
        <w:t>
      сақталады;</w:t>
      </w:r>
    </w:p>
    <w:p>
      <w:pPr>
        <w:spacing w:after="0"/>
        <w:ind w:left="0"/>
        <w:jc w:val="both"/>
      </w:pPr>
      <w:r>
        <w:rPr>
          <w:rFonts w:ascii="Times New Roman"/>
          <w:b w:val="false"/>
          <w:i w:val="false"/>
          <w:color w:val="000000"/>
          <w:sz w:val="28"/>
        </w:rPr>
        <w:t>
      3) судья болып жұмыс iстеген әрбiр толық жыл үшiн соңғы қызметi</w:t>
      </w:r>
    </w:p>
    <w:p>
      <w:pPr>
        <w:spacing w:after="0"/>
        <w:ind w:left="0"/>
        <w:jc w:val="both"/>
      </w:pPr>
      <w:r>
        <w:rPr>
          <w:rFonts w:ascii="Times New Roman"/>
          <w:b w:val="false"/>
          <w:i w:val="false"/>
          <w:color w:val="000000"/>
          <w:sz w:val="28"/>
        </w:rPr>
        <w:t>
      бойынша айлық жалақысы есебiнен бiржолғы шығу жәрдемақысы төленедi;</w:t>
      </w:r>
    </w:p>
    <w:p>
      <w:pPr>
        <w:spacing w:after="0"/>
        <w:ind w:left="0"/>
        <w:jc w:val="both"/>
      </w:pPr>
      <w:r>
        <w:rPr>
          <w:rFonts w:ascii="Times New Roman"/>
          <w:b w:val="false"/>
          <w:i w:val="false"/>
          <w:color w:val="000000"/>
          <w:sz w:val="28"/>
        </w:rPr>
        <w:t>
      4) зейнет жасына толуы бойынша және тиiстi стажы мен қызмет</w:t>
      </w:r>
    </w:p>
    <w:p>
      <w:pPr>
        <w:spacing w:after="0"/>
        <w:ind w:left="0"/>
        <w:jc w:val="both"/>
      </w:pPr>
      <w:r>
        <w:rPr>
          <w:rFonts w:ascii="Times New Roman"/>
          <w:b w:val="false"/>
          <w:i w:val="false"/>
          <w:color w:val="000000"/>
          <w:sz w:val="28"/>
        </w:rPr>
        <w:t>
      өткерген жылдары бар болған жағдайда судьяның қалауымен осы</w:t>
      </w:r>
    </w:p>
    <w:p>
      <w:pPr>
        <w:spacing w:after="0"/>
        <w:ind w:left="0"/>
        <w:jc w:val="both"/>
      </w:pPr>
      <w:r>
        <w:rPr>
          <w:rFonts w:ascii="Times New Roman"/>
          <w:b w:val="false"/>
          <w:i w:val="false"/>
          <w:color w:val="000000"/>
          <w:sz w:val="28"/>
        </w:rPr>
        <w:t>
      Жарлықтың 72-бабында көзделген шарттар негiзiнде зейнетақы</w:t>
      </w:r>
    </w:p>
    <w:p>
      <w:pPr>
        <w:spacing w:after="0"/>
        <w:ind w:left="0"/>
        <w:jc w:val="both"/>
      </w:pPr>
      <w:r>
        <w:rPr>
          <w:rFonts w:ascii="Times New Roman"/>
          <w:b w:val="false"/>
          <w:i w:val="false"/>
          <w:color w:val="000000"/>
          <w:sz w:val="28"/>
        </w:rPr>
        <w:t>
      тағайындалады.</w:t>
      </w:r>
    </w:p>
    <w:p>
      <w:pPr>
        <w:spacing w:after="0"/>
        <w:ind w:left="0"/>
        <w:jc w:val="both"/>
      </w:pPr>
      <w:r>
        <w:rPr>
          <w:rFonts w:ascii="Times New Roman"/>
          <w:b w:val="false"/>
          <w:i w:val="false"/>
          <w:color w:val="000000"/>
          <w:sz w:val="28"/>
        </w:rPr>
        <w:t>
      3. Судьяның орнынан түсуi мынадай жағдайларда:</w:t>
      </w:r>
    </w:p>
    <w:p>
      <w:pPr>
        <w:spacing w:after="0"/>
        <w:ind w:left="0"/>
        <w:jc w:val="both"/>
      </w:pPr>
      <w:r>
        <w:rPr>
          <w:rFonts w:ascii="Times New Roman"/>
          <w:b w:val="false"/>
          <w:i w:val="false"/>
          <w:color w:val="000000"/>
          <w:sz w:val="28"/>
        </w:rPr>
        <w:t>
      судья қызметiне тағайындалғанда;</w:t>
      </w:r>
    </w:p>
    <w:p>
      <w:pPr>
        <w:spacing w:after="0"/>
        <w:ind w:left="0"/>
        <w:jc w:val="both"/>
      </w:pPr>
      <w:r>
        <w:rPr>
          <w:rFonts w:ascii="Times New Roman"/>
          <w:b w:val="false"/>
          <w:i w:val="false"/>
          <w:color w:val="000000"/>
          <w:sz w:val="28"/>
        </w:rPr>
        <w:t>
      ол қылмыс немесе сот билiгінiң беделiн түсiретiн келеңсiз әрекет</w:t>
      </w:r>
    </w:p>
    <w:p>
      <w:pPr>
        <w:spacing w:after="0"/>
        <w:ind w:left="0"/>
        <w:jc w:val="both"/>
      </w:pPr>
      <w:r>
        <w:rPr>
          <w:rFonts w:ascii="Times New Roman"/>
          <w:b w:val="false"/>
          <w:i w:val="false"/>
          <w:color w:val="000000"/>
          <w:sz w:val="28"/>
        </w:rPr>
        <w:t>
      жасағанда;</w:t>
      </w:r>
    </w:p>
    <w:p>
      <w:pPr>
        <w:spacing w:after="0"/>
        <w:ind w:left="0"/>
        <w:jc w:val="both"/>
      </w:pPr>
      <w:r>
        <w:rPr>
          <w:rFonts w:ascii="Times New Roman"/>
          <w:b w:val="false"/>
          <w:i w:val="false"/>
          <w:color w:val="000000"/>
          <w:sz w:val="28"/>
        </w:rPr>
        <w:t>
      өз еркiмен өтiнiш бергенде;</w:t>
      </w:r>
    </w:p>
    <w:p>
      <w:pPr>
        <w:spacing w:after="0"/>
        <w:ind w:left="0"/>
        <w:jc w:val="both"/>
      </w:pPr>
      <w:r>
        <w:rPr>
          <w:rFonts w:ascii="Times New Roman"/>
          <w:b w:val="false"/>
          <w:i w:val="false"/>
          <w:color w:val="000000"/>
          <w:sz w:val="28"/>
        </w:rPr>
        <w:t>
      Қазақстан Республикасының азаматтығынан айрылғанда;</w:t>
      </w:r>
    </w:p>
    <w:p>
      <w:pPr>
        <w:spacing w:after="0"/>
        <w:ind w:left="0"/>
        <w:jc w:val="both"/>
      </w:pPr>
      <w:r>
        <w:rPr>
          <w:rFonts w:ascii="Times New Roman"/>
          <w:b w:val="false"/>
          <w:i w:val="false"/>
          <w:color w:val="000000"/>
          <w:sz w:val="28"/>
        </w:rPr>
        <w:t>
      ол қайтыс болғанда тоқтатылады.</w:t>
      </w:r>
    </w:p>
    <w:p>
      <w:pPr>
        <w:spacing w:after="0"/>
        <w:ind w:left="0"/>
        <w:jc w:val="both"/>
      </w:pPr>
      <w:r>
        <w:rPr>
          <w:rFonts w:ascii="Times New Roman"/>
          <w:b w:val="false"/>
          <w:i w:val="false"/>
          <w:color w:val="000000"/>
          <w:sz w:val="28"/>
        </w:rPr>
        <w:t xml:space="preserve">
      ЕСКЕРТУ. 71-баптың 3-тармағы жаңа редакцияда -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72-бап. Судьяларды зейнетақымен және әлеуметтiк қамсыздандыру</w:t>
      </w:r>
    </w:p>
    <w:p>
      <w:pPr>
        <w:spacing w:after="0"/>
        <w:ind w:left="0"/>
        <w:jc w:val="both"/>
      </w:pPr>
      <w:r>
        <w:rPr>
          <w:rFonts w:ascii="Times New Roman"/>
          <w:b w:val="false"/>
          <w:i w:val="false"/>
          <w:color w:val="000000"/>
          <w:sz w:val="28"/>
        </w:rPr>
        <w:t>
      Судьяларды зейнетақымен және әлеуметтiк қамсыздандыру Қазақстан</w:t>
      </w:r>
    </w:p>
    <w:p>
      <w:pPr>
        <w:spacing w:after="0"/>
        <w:ind w:left="0"/>
        <w:jc w:val="both"/>
      </w:pPr>
      <w:r>
        <w:rPr>
          <w:rFonts w:ascii="Times New Roman"/>
          <w:b w:val="false"/>
          <w:i w:val="false"/>
          <w:color w:val="000000"/>
          <w:sz w:val="28"/>
        </w:rPr>
        <w:t>
      Республикасының заңдарына сәйкес жүзеге асырылады.</w:t>
      </w:r>
    </w:p>
    <w:p>
      <w:pPr>
        <w:spacing w:after="0"/>
        <w:ind w:left="0"/>
        <w:jc w:val="both"/>
      </w:pPr>
      <w:r>
        <w:rPr>
          <w:rFonts w:ascii="Times New Roman"/>
          <w:b w:val="false"/>
          <w:i w:val="false"/>
          <w:color w:val="000000"/>
          <w:sz w:val="28"/>
        </w:rPr>
        <w:t xml:space="preserve">
      ЕСКЕРТУ. 72-бап жаңа редакцияда - Қазақстан Республикасының </w:t>
      </w:r>
    </w:p>
    <w:p>
      <w:pPr>
        <w:spacing w:after="0"/>
        <w:ind w:left="0"/>
        <w:jc w:val="both"/>
      </w:pPr>
      <w:r>
        <w:rPr>
          <w:rFonts w:ascii="Times New Roman"/>
          <w:b w:val="false"/>
          <w:i w:val="false"/>
          <w:color w:val="000000"/>
          <w:sz w:val="28"/>
        </w:rPr>
        <w:t xml:space="preserve">
       1997.06.17. N 128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Z970128_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IV Бөлiм. Сот аппараты және оның қызметiн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ұйымдастыру</w:t>
      </w:r>
    </w:p>
    <w:p>
      <w:pPr>
        <w:spacing w:after="0"/>
        <w:ind w:left="0"/>
        <w:jc w:val="both"/>
      </w:pPr>
      <w:r>
        <w:rPr>
          <w:rFonts w:ascii="Times New Roman"/>
          <w:b w:val="false"/>
          <w:i w:val="false"/>
          <w:color w:val="000000"/>
          <w:sz w:val="28"/>
        </w:rPr>
        <w:t>
       73-бап. Сот аппараты</w:t>
      </w:r>
    </w:p>
    <w:p>
      <w:pPr>
        <w:spacing w:after="0"/>
        <w:ind w:left="0"/>
        <w:jc w:val="both"/>
      </w:pPr>
      <w:r>
        <w:rPr>
          <w:rFonts w:ascii="Times New Roman"/>
          <w:b w:val="false"/>
          <w:i w:val="false"/>
          <w:color w:val="000000"/>
          <w:sz w:val="28"/>
        </w:rPr>
        <w:t xml:space="preserve">
      1. Сот аппараты төрелiгiн қамтамасыз ету, сот практикасын қорыту және сот статистикасын талдау, судьяларды және басқа да процеске қатысушыларды қорғау, сондай-ақ соттың басқа да функцияларын орындау жөнiндегi жұмысты қамтамасыз етедi. </w:t>
      </w:r>
    </w:p>
    <w:p>
      <w:pPr>
        <w:spacing w:after="0"/>
        <w:ind w:left="0"/>
        <w:jc w:val="both"/>
      </w:pPr>
      <w:r>
        <w:rPr>
          <w:rFonts w:ascii="Times New Roman"/>
          <w:b w:val="false"/>
          <w:i w:val="false"/>
          <w:color w:val="000000"/>
          <w:sz w:val="28"/>
        </w:rPr>
        <w:t xml:space="preserve">
      2. Аппарат қызметкерлерiнiң құқықтық жағдайы және олардың еңбегiне ақы төлеу, техникалық қызмет көрсетудi жүзеге асыратын және сот органдарының жұмыс iстеуiн қамтамасыз ететiн, тiзбесiн Республика Үкiметi белгiлейтiн адамдарды қоспағанда, "Мемлекеттiк қызмет туралы" Заңға сәйкес белгiленедi. </w:t>
      </w:r>
    </w:p>
    <w:bookmarkStart w:name="z80" w:id="80"/>
    <w:p>
      <w:pPr>
        <w:spacing w:after="0"/>
        <w:ind w:left="0"/>
        <w:jc w:val="both"/>
      </w:pPr>
      <w:r>
        <w:rPr>
          <w:rFonts w:ascii="Times New Roman"/>
          <w:b w:val="false"/>
          <w:i w:val="false"/>
          <w:color w:val="000000"/>
          <w:sz w:val="28"/>
        </w:rPr>
        <w:t xml:space="preserve">
      74-бап. Сот аппаратының құрылымы мен штаттары </w:t>
      </w:r>
    </w:p>
    <w:bookmarkEnd w:id="80"/>
    <w:bookmarkStart w:name="z81" w:id="81"/>
    <w:p>
      <w:pPr>
        <w:spacing w:after="0"/>
        <w:ind w:left="0"/>
        <w:jc w:val="both"/>
      </w:pPr>
      <w:r>
        <w:rPr>
          <w:rFonts w:ascii="Times New Roman"/>
          <w:b w:val="false"/>
          <w:i w:val="false"/>
          <w:color w:val="000000"/>
          <w:sz w:val="28"/>
        </w:rPr>
        <w:t xml:space="preserve">
      1. Аудандық (қалалық) және оған теңестiрiлген сот аппаратының құрылымы мен штаттарын облыстық және оған теңестiрiлген әдiлет басқармасының бастығы Республиканың Әдiлет министрлiгi бекiткен штат саны мен еңбекақы қоры шегiнде белгiлейдi. </w:t>
      </w:r>
    </w:p>
    <w:bookmarkEnd w:id="81"/>
    <w:p>
      <w:pPr>
        <w:spacing w:after="0"/>
        <w:ind w:left="0"/>
        <w:jc w:val="both"/>
      </w:pPr>
      <w:r>
        <w:rPr>
          <w:rFonts w:ascii="Times New Roman"/>
          <w:b w:val="false"/>
          <w:i w:val="false"/>
          <w:color w:val="000000"/>
          <w:sz w:val="28"/>
        </w:rPr>
        <w:t xml:space="preserve">
      2. Облыстық және оған теңестiрiлген сот аппаратының құрылымы </w:t>
      </w:r>
    </w:p>
    <w:bookmarkStart w:name="z82" w:id="82"/>
    <w:p>
      <w:pPr>
        <w:spacing w:after="0"/>
        <w:ind w:left="0"/>
        <w:jc w:val="both"/>
      </w:pPr>
      <w:r>
        <w:rPr>
          <w:rFonts w:ascii="Times New Roman"/>
          <w:b w:val="false"/>
          <w:i w:val="false"/>
          <w:color w:val="000000"/>
          <w:sz w:val="28"/>
        </w:rPr>
        <w:t>
      мен штаттарын тиiстi сот төрағасының ұсынуы бойынша Республиканың</w:t>
      </w:r>
    </w:p>
    <w:bookmarkEnd w:id="82"/>
    <w:p>
      <w:pPr>
        <w:spacing w:after="0"/>
        <w:ind w:left="0"/>
        <w:jc w:val="both"/>
      </w:pPr>
      <w:r>
        <w:rPr>
          <w:rFonts w:ascii="Times New Roman"/>
          <w:b w:val="false"/>
          <w:i w:val="false"/>
          <w:color w:val="000000"/>
          <w:sz w:val="28"/>
        </w:rPr>
        <w:t>
      Әдiлет министрi белгiлейдi.</w:t>
      </w:r>
    </w:p>
    <w:p>
      <w:pPr>
        <w:spacing w:after="0"/>
        <w:ind w:left="0"/>
        <w:jc w:val="both"/>
      </w:pPr>
      <w:r>
        <w:rPr>
          <w:rFonts w:ascii="Times New Roman"/>
          <w:b w:val="false"/>
          <w:i w:val="false"/>
          <w:color w:val="000000"/>
          <w:sz w:val="28"/>
        </w:rPr>
        <w:t>
      3. Жоғарғы Сот аппаратының құрылымы мен штаттарын оны ұстауға</w:t>
      </w:r>
    </w:p>
    <w:p>
      <w:pPr>
        <w:spacing w:after="0"/>
        <w:ind w:left="0"/>
        <w:jc w:val="both"/>
      </w:pPr>
      <w:r>
        <w:rPr>
          <w:rFonts w:ascii="Times New Roman"/>
          <w:b w:val="false"/>
          <w:i w:val="false"/>
          <w:color w:val="000000"/>
          <w:sz w:val="28"/>
        </w:rPr>
        <w:t>
      бөлiнген қаражат шегiнде Жоғарғы Соттың Төрағасы бекiтедi.</w:t>
      </w:r>
    </w:p>
    <w:p>
      <w:pPr>
        <w:spacing w:after="0"/>
        <w:ind w:left="0"/>
        <w:jc w:val="both"/>
      </w:pPr>
      <w:r>
        <w:rPr>
          <w:rFonts w:ascii="Times New Roman"/>
          <w:b w:val="false"/>
          <w:i w:val="false"/>
          <w:color w:val="000000"/>
          <w:sz w:val="28"/>
        </w:rPr>
        <w:t xml:space="preserve">
      ЕСКЕРТУ. 74-бап өзгертiлдi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V Бөлiм. Қорытынды ережелер</w:t>
      </w:r>
    </w:p>
    <w:p>
      <w:pPr>
        <w:spacing w:after="0"/>
        <w:ind w:left="0"/>
        <w:jc w:val="both"/>
      </w:pPr>
      <w:r>
        <w:rPr>
          <w:rFonts w:ascii="Times New Roman"/>
          <w:b w:val="false"/>
          <w:i w:val="false"/>
          <w:color w:val="000000"/>
          <w:sz w:val="28"/>
        </w:rPr>
        <w:t>
       75-бап. Соттардың қызметiн ұйымдық және</w:t>
      </w:r>
    </w:p>
    <w:p>
      <w:pPr>
        <w:spacing w:after="0"/>
        <w:ind w:left="0"/>
        <w:jc w:val="both"/>
      </w:pPr>
      <w:r>
        <w:rPr>
          <w:rFonts w:ascii="Times New Roman"/>
          <w:b w:val="false"/>
          <w:i w:val="false"/>
          <w:color w:val="000000"/>
          <w:sz w:val="28"/>
        </w:rPr>
        <w:t>
       материалдық-техникалық қамтамасыз ету</w:t>
      </w:r>
    </w:p>
    <w:p>
      <w:pPr>
        <w:spacing w:after="0"/>
        <w:ind w:left="0"/>
        <w:jc w:val="both"/>
      </w:pPr>
      <w:r>
        <w:rPr>
          <w:rFonts w:ascii="Times New Roman"/>
          <w:b w:val="false"/>
          <w:i w:val="false"/>
          <w:color w:val="000000"/>
          <w:sz w:val="28"/>
        </w:rPr>
        <w:t xml:space="preserve">
      1. Облыстық және оған теңестiрiлген соттардың, аудандық (қалалық) және оған теңестiрiлген соттардың қызметiн ұйымдық және материалдық-техникалық қамтамасыз етудi судьялардың тәуелсiздiгi және олардың тек қана Конституция мен заңдарға бағыну принципiн қатаң сақтай отырып, Республиканың Әдiлет министрлiгi мен оның басқармалары жүзеге асырады.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2. Әдiлет министрлiгi және жергiлiктi жерлердегi әдiлет басқармалары: </w:t>
      </w:r>
    </w:p>
    <w:p>
      <w:pPr>
        <w:spacing w:after="0"/>
        <w:ind w:left="0"/>
        <w:jc w:val="both"/>
      </w:pPr>
      <w:r>
        <w:rPr>
          <w:rFonts w:ascii="Times New Roman"/>
          <w:b w:val="false"/>
          <w:i w:val="false"/>
          <w:color w:val="000000"/>
          <w:sz w:val="28"/>
        </w:rPr>
        <w:t xml:space="preserve">
      1) облыстық және оларға теңестiрiлген соттарды, аудандық (қалалық) және оған теңестiрiлген соттарды ұйымдастыру мәселелерi бойынша ұсыныстар әзiрлейдi; </w:t>
      </w:r>
    </w:p>
    <w:p>
      <w:pPr>
        <w:spacing w:after="0"/>
        <w:ind w:left="0"/>
        <w:jc w:val="both"/>
      </w:pPr>
      <w:r>
        <w:rPr>
          <w:rFonts w:ascii="Times New Roman"/>
          <w:b w:val="false"/>
          <w:i w:val="false"/>
          <w:color w:val="000000"/>
          <w:sz w:val="28"/>
        </w:rPr>
        <w:t xml:space="preserve">
      2) Жоғарғы Сотпен не тиiсiнше облыстық және басқа төменгi соттармен бiрлесiп сот жұмысын жалпы және мақсатты тексерудi жүзеге асырады; </w:t>
      </w:r>
    </w:p>
    <w:p>
      <w:pPr>
        <w:spacing w:after="0"/>
        <w:ind w:left="0"/>
        <w:jc w:val="both"/>
      </w:pPr>
      <w:r>
        <w:rPr>
          <w:rFonts w:ascii="Times New Roman"/>
          <w:b w:val="false"/>
          <w:i w:val="false"/>
          <w:color w:val="000000"/>
          <w:sz w:val="28"/>
        </w:rPr>
        <w:t xml:space="preserve">
      3) судьяларға жұмыс жүктеу нормативтерiн анықтау және олардың нақты жұмыс көлемiне талдау жасау арқылы соттардың кадрлар жөнiндегi қажеттiгiн анықтайды; </w:t>
      </w:r>
    </w:p>
    <w:p>
      <w:pPr>
        <w:spacing w:after="0"/>
        <w:ind w:left="0"/>
        <w:jc w:val="both"/>
      </w:pPr>
      <w:r>
        <w:rPr>
          <w:rFonts w:ascii="Times New Roman"/>
          <w:b w:val="false"/>
          <w:i w:val="false"/>
          <w:color w:val="000000"/>
          <w:sz w:val="28"/>
        </w:rPr>
        <w:t xml:space="preserve">
      4) судьялыққа кандидаттарды iрiктеуге байланысты осы Жарлықпен белгiленген iс-қимылдарды жүзеге асырады, сот кадрларының бiлiктiлiгiн арттыруды ұйымдастырады; </w:t>
      </w:r>
    </w:p>
    <w:p>
      <w:pPr>
        <w:spacing w:after="0"/>
        <w:ind w:left="0"/>
        <w:jc w:val="both"/>
      </w:pPr>
      <w:r>
        <w:rPr>
          <w:rFonts w:ascii="Times New Roman"/>
          <w:b w:val="false"/>
          <w:i w:val="false"/>
          <w:color w:val="000000"/>
          <w:sz w:val="28"/>
        </w:rPr>
        <w:t xml:space="preserve">
      5) осы Жарлықпен белгiленген тәртiп бойынша облыстық және оған теңестiрiлген соттардың, аудандық (қалалық) және оларға теңестiрiлген соттардың судьяларын ауыстыруды жүзеге асырады; </w:t>
      </w:r>
    </w:p>
    <w:p>
      <w:pPr>
        <w:spacing w:after="0"/>
        <w:ind w:left="0"/>
        <w:jc w:val="both"/>
      </w:pPr>
      <w:r>
        <w:rPr>
          <w:rFonts w:ascii="Times New Roman"/>
          <w:b w:val="false"/>
          <w:i w:val="false"/>
          <w:color w:val="000000"/>
          <w:sz w:val="28"/>
        </w:rPr>
        <w:t xml:space="preserve">
      6) соттарды материалдық-техникалық қамтамасыз етудi </w:t>
      </w:r>
    </w:p>
    <w:bookmarkStart w:name="z83" w:id="83"/>
    <w:p>
      <w:pPr>
        <w:spacing w:after="0"/>
        <w:ind w:left="0"/>
        <w:jc w:val="both"/>
      </w:pPr>
      <w:r>
        <w:rPr>
          <w:rFonts w:ascii="Times New Roman"/>
          <w:b w:val="false"/>
          <w:i w:val="false"/>
          <w:color w:val="000000"/>
          <w:sz w:val="28"/>
        </w:rPr>
        <w:t>
      ұйымдастырады;</w:t>
      </w:r>
    </w:p>
    <w:bookmarkEnd w:id="83"/>
    <w:p>
      <w:pPr>
        <w:spacing w:after="0"/>
        <w:ind w:left="0"/>
        <w:jc w:val="both"/>
      </w:pPr>
      <w:r>
        <w:rPr>
          <w:rFonts w:ascii="Times New Roman"/>
          <w:b w:val="false"/>
          <w:i w:val="false"/>
          <w:color w:val="000000"/>
          <w:sz w:val="28"/>
        </w:rPr>
        <w:t>
      7) соттарды нормативтiк материалдармен қамтамасыз етедi;</w:t>
      </w:r>
    </w:p>
    <w:p>
      <w:pPr>
        <w:spacing w:after="0"/>
        <w:ind w:left="0"/>
        <w:jc w:val="both"/>
      </w:pPr>
      <w:r>
        <w:rPr>
          <w:rFonts w:ascii="Times New Roman"/>
          <w:b w:val="false"/>
          <w:i w:val="false"/>
          <w:color w:val="000000"/>
          <w:sz w:val="28"/>
        </w:rPr>
        <w:t>
      8) Республиканың барлық соттарында құқықтық статистиканы</w:t>
      </w:r>
    </w:p>
    <w:p>
      <w:pPr>
        <w:spacing w:after="0"/>
        <w:ind w:left="0"/>
        <w:jc w:val="both"/>
      </w:pPr>
      <w:r>
        <w:rPr>
          <w:rFonts w:ascii="Times New Roman"/>
          <w:b w:val="false"/>
          <w:i w:val="false"/>
          <w:color w:val="000000"/>
          <w:sz w:val="28"/>
        </w:rPr>
        <w:t>
      жүргiзу жөнiндегi жұмысты ұйымдастырады;</w:t>
      </w:r>
    </w:p>
    <w:p>
      <w:pPr>
        <w:spacing w:after="0"/>
        <w:ind w:left="0"/>
        <w:jc w:val="both"/>
      </w:pPr>
      <w:r>
        <w:rPr>
          <w:rFonts w:ascii="Times New Roman"/>
          <w:b w:val="false"/>
          <w:i w:val="false"/>
          <w:color w:val="000000"/>
          <w:sz w:val="28"/>
        </w:rPr>
        <w:t>
      9) сот шешiмдерiн орындау жөнiндегi жұмысқа басшылық жасайды;</w:t>
      </w:r>
    </w:p>
    <w:p>
      <w:pPr>
        <w:spacing w:after="0"/>
        <w:ind w:left="0"/>
        <w:jc w:val="both"/>
      </w:pPr>
      <w:r>
        <w:rPr>
          <w:rFonts w:ascii="Times New Roman"/>
          <w:b w:val="false"/>
          <w:i w:val="false"/>
          <w:color w:val="000000"/>
          <w:sz w:val="28"/>
        </w:rPr>
        <w:t>
      10) судьялар мен олардың отбасы мүшелерiнiң тәуелсiздiгiн,</w:t>
      </w:r>
    </w:p>
    <w:p>
      <w:pPr>
        <w:spacing w:after="0"/>
        <w:ind w:left="0"/>
        <w:jc w:val="both"/>
      </w:pPr>
      <w:r>
        <w:rPr>
          <w:rFonts w:ascii="Times New Roman"/>
          <w:b w:val="false"/>
          <w:i w:val="false"/>
          <w:color w:val="000000"/>
          <w:sz w:val="28"/>
        </w:rPr>
        <w:t>
      құқықтық және әлеуметтiк қорғалуын қамтамасыз етуге бағытталған</w:t>
      </w:r>
    </w:p>
    <w:p>
      <w:pPr>
        <w:spacing w:after="0"/>
        <w:ind w:left="0"/>
        <w:jc w:val="both"/>
      </w:pPr>
      <w:r>
        <w:rPr>
          <w:rFonts w:ascii="Times New Roman"/>
          <w:b w:val="false"/>
          <w:i w:val="false"/>
          <w:color w:val="000000"/>
          <w:sz w:val="28"/>
        </w:rPr>
        <w:t>
      шараларды жүзеге асырады.</w:t>
      </w:r>
    </w:p>
    <w:p>
      <w:pPr>
        <w:spacing w:after="0"/>
        <w:ind w:left="0"/>
        <w:jc w:val="both"/>
      </w:pPr>
      <w:r>
        <w:rPr>
          <w:rFonts w:ascii="Times New Roman"/>
          <w:b w:val="false"/>
          <w:i w:val="false"/>
          <w:color w:val="000000"/>
          <w:sz w:val="28"/>
        </w:rPr>
        <w:t>
      ЕСКЕРТУ. 75-бапқа өзгерiстер енгiзiлдi, 2-тармақ алынып</w:t>
      </w:r>
    </w:p>
    <w:p>
      <w:pPr>
        <w:spacing w:after="0"/>
        <w:ind w:left="0"/>
        <w:jc w:val="both"/>
      </w:pPr>
      <w:r>
        <w:rPr>
          <w:rFonts w:ascii="Times New Roman"/>
          <w:b w:val="false"/>
          <w:i w:val="false"/>
          <w:color w:val="000000"/>
          <w:sz w:val="28"/>
        </w:rPr>
        <w:t xml:space="preserve">
       тасталды, 3-тармақ 2-тармақ болып саналды -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76-бап. Сот отырысының хатшысы</w:t>
      </w:r>
    </w:p>
    <w:p>
      <w:pPr>
        <w:spacing w:after="0"/>
        <w:ind w:left="0"/>
        <w:jc w:val="both"/>
      </w:pPr>
      <w:r>
        <w:rPr>
          <w:rFonts w:ascii="Times New Roman"/>
          <w:b w:val="false"/>
          <w:i w:val="false"/>
          <w:color w:val="000000"/>
          <w:sz w:val="28"/>
        </w:rPr>
        <w:t xml:space="preserve">
      1. Азаматтық, шаруашылық және қылмыстық iстердi бiрiншi инстанция бойынша қараған кезде сот отырысының хатшысы сот отырысының хаттамасын жүргiзедi және төрағалық етушiнiң ұйғаруы бойынша басқа да тапсырмаларды орындайды. </w:t>
      </w:r>
    </w:p>
    <w:p>
      <w:pPr>
        <w:spacing w:after="0"/>
        <w:ind w:left="0"/>
        <w:jc w:val="both"/>
      </w:pPr>
      <w:r>
        <w:rPr>
          <w:rFonts w:ascii="Times New Roman"/>
          <w:b w:val="false"/>
          <w:i w:val="false"/>
          <w:color w:val="000000"/>
          <w:sz w:val="28"/>
        </w:rPr>
        <w:t xml:space="preserve">
      2. Жоғарғы Соттың сот отырысының хатшыларын Жоғарғы Соттың Төрағасы, ал жергiлiктi соттарда - әдiлет басқармалары қызметке тағайындайды және қызметтен босатады. </w:t>
      </w:r>
    </w:p>
    <w:p>
      <w:pPr>
        <w:spacing w:after="0"/>
        <w:ind w:left="0"/>
        <w:jc w:val="both"/>
      </w:pPr>
      <w:r>
        <w:rPr>
          <w:rFonts w:ascii="Times New Roman"/>
          <w:b w:val="false"/>
          <w:i w:val="false"/>
          <w:color w:val="000000"/>
          <w:sz w:val="28"/>
        </w:rPr>
        <w:t xml:space="preserve">
      3. Аудандық (қалалық) және оларға теңестiрiлген соттардың сот отырыстары хатшыларының сан құрамы осы соттар судьяларының сан құрамына сәйкес болуға тиiс. </w:t>
      </w:r>
    </w:p>
    <w:p>
      <w:pPr>
        <w:spacing w:after="0"/>
        <w:ind w:left="0"/>
        <w:jc w:val="both"/>
      </w:pPr>
      <w:r>
        <w:rPr>
          <w:rFonts w:ascii="Times New Roman"/>
          <w:b w:val="false"/>
          <w:i w:val="false"/>
          <w:color w:val="000000"/>
          <w:sz w:val="28"/>
        </w:rPr>
        <w:t xml:space="preserve">
      ЕСКЕРТУ. 76-бап жаңа редакцияда - Қазақстан Республикасының </w:t>
      </w:r>
    </w:p>
    <w:p>
      <w:pPr>
        <w:spacing w:after="0"/>
        <w:ind w:left="0"/>
        <w:jc w:val="both"/>
      </w:pPr>
      <w:r>
        <w:rPr>
          <w:rFonts w:ascii="Times New Roman"/>
          <w:b w:val="false"/>
          <w:i w:val="false"/>
          <w:color w:val="000000"/>
          <w:sz w:val="28"/>
        </w:rPr>
        <w:t xml:space="preserve">
      1997.07.01. N 143 Заңымен. </w:t>
      </w:r>
      <w:r>
        <w:rPr>
          <w:rFonts w:ascii="Times New Roman"/>
          <w:b w:val="false"/>
          <w:i w:val="false"/>
          <w:color w:val="000000"/>
          <w:sz w:val="28"/>
        </w:rPr>
        <w:t xml:space="preserve">Z970143_ </w:t>
      </w:r>
    </w:p>
    <w:bookmarkStart w:name="z84" w:id="84"/>
    <w:p>
      <w:pPr>
        <w:spacing w:after="0"/>
        <w:ind w:left="0"/>
        <w:jc w:val="both"/>
      </w:pPr>
      <w:r>
        <w:rPr>
          <w:rFonts w:ascii="Times New Roman"/>
          <w:b w:val="false"/>
          <w:i w:val="false"/>
          <w:color w:val="000000"/>
          <w:sz w:val="28"/>
        </w:rPr>
        <w:t xml:space="preserve">
      77-бап. Сот орындаушылары </w:t>
      </w:r>
    </w:p>
    <w:bookmarkEnd w:id="84"/>
    <w:bookmarkStart w:name="z85" w:id="85"/>
    <w:p>
      <w:pPr>
        <w:spacing w:after="0"/>
        <w:ind w:left="0"/>
        <w:jc w:val="both"/>
      </w:pPr>
      <w:r>
        <w:rPr>
          <w:rFonts w:ascii="Times New Roman"/>
          <w:b w:val="false"/>
          <w:i w:val="false"/>
          <w:color w:val="000000"/>
          <w:sz w:val="28"/>
        </w:rPr>
        <w:t xml:space="preserve">
      1. Сот орындаушылары азаматтық, шаруашылық даулар жөнiндегi шешiмдердiң, ұйғарымдардың; қаулылардың, қылмыстық iстер бойынша мүлiк өндiрiп алуға қатысты бөлiгiнде үкiмдердiң, ұйғарымдар мен қаулылардың орындалуын, сондай-ақ заңдарда көзделген жағдайларда басқа да шешiмдер мен қаулылардың атқарылуын қамтамасыз етедi. </w:t>
      </w:r>
    </w:p>
    <w:bookmarkEnd w:id="85"/>
    <w:p>
      <w:pPr>
        <w:spacing w:after="0"/>
        <w:ind w:left="0"/>
        <w:jc w:val="both"/>
      </w:pPr>
      <w:r>
        <w:rPr>
          <w:rFonts w:ascii="Times New Roman"/>
          <w:b w:val="false"/>
          <w:i w:val="false"/>
          <w:color w:val="000000"/>
          <w:sz w:val="28"/>
        </w:rPr>
        <w:t xml:space="preserve">
      2. Сот орындаушылары Жоғарғы Соттан басқа барлық соттар жанында болады. </w:t>
      </w:r>
    </w:p>
    <w:p>
      <w:pPr>
        <w:spacing w:after="0"/>
        <w:ind w:left="0"/>
        <w:jc w:val="both"/>
      </w:pPr>
      <w:r>
        <w:rPr>
          <w:rFonts w:ascii="Times New Roman"/>
          <w:b w:val="false"/>
          <w:i w:val="false"/>
          <w:color w:val="000000"/>
          <w:sz w:val="28"/>
        </w:rPr>
        <w:t xml:space="preserve">
      Сот орындаушыларын қызметке тағайындау мен қызметтен босатуды әдiлет басқармасы жүзеге асырады. </w:t>
      </w:r>
    </w:p>
    <w:p>
      <w:pPr>
        <w:spacing w:after="0"/>
        <w:ind w:left="0"/>
        <w:jc w:val="both"/>
      </w:pPr>
      <w:r>
        <w:rPr>
          <w:rFonts w:ascii="Times New Roman"/>
          <w:b w:val="false"/>
          <w:i w:val="false"/>
          <w:color w:val="000000"/>
          <w:sz w:val="28"/>
        </w:rPr>
        <w:t xml:space="preserve">
      Сот орындаушыларының сан құрамы судьялардың сан құрамына сәйкес болуға тиiс. </w:t>
      </w:r>
    </w:p>
    <w:p>
      <w:pPr>
        <w:spacing w:after="0"/>
        <w:ind w:left="0"/>
        <w:jc w:val="both"/>
      </w:pPr>
      <w:r>
        <w:rPr>
          <w:rFonts w:ascii="Times New Roman"/>
          <w:b w:val="false"/>
          <w:i w:val="false"/>
          <w:color w:val="000000"/>
          <w:sz w:val="28"/>
        </w:rPr>
        <w:t xml:space="preserve">
      3. Соттардың шешiмдерiн, үкiмдерiн, ұйғарымдары мен қаулыларын, сондай-ақ орындауға жататын басқа да шешiмдер мен қаулыларды атқаруға қатысты сот орындаушыларының ұсынатын талаптары Республика аумағында орналасқан мемлекеттiк органдар, ұйымдар, лауазымды адамдар мен азаматтар үшiн мiндеттi. </w:t>
      </w:r>
    </w:p>
    <w:p>
      <w:pPr>
        <w:spacing w:after="0"/>
        <w:ind w:left="0"/>
        <w:jc w:val="both"/>
      </w:pPr>
      <w:r>
        <w:rPr>
          <w:rFonts w:ascii="Times New Roman"/>
          <w:b w:val="false"/>
          <w:i w:val="false"/>
          <w:color w:val="000000"/>
          <w:sz w:val="28"/>
        </w:rPr>
        <w:t xml:space="preserve">
      4. Қажет болған жағдайларда Әдiлет министрi соттардың шешiмдерi мен қаулыларының бұлжытпай атқарылуын қамтамасыз ету үшiн iшкi iстер органдарының қызметкерлерiн немесе бөлiмшелерiн қатыстыру туралы Iшкi iстер министрiне мағлұмхат жөнелтуге хақылы. </w:t>
      </w:r>
    </w:p>
    <w:p>
      <w:pPr>
        <w:spacing w:after="0"/>
        <w:ind w:left="0"/>
        <w:jc w:val="both"/>
      </w:pPr>
      <w:r>
        <w:rPr>
          <w:rFonts w:ascii="Times New Roman"/>
          <w:b w:val="false"/>
          <w:i w:val="false"/>
          <w:color w:val="000000"/>
          <w:sz w:val="28"/>
        </w:rPr>
        <w:t xml:space="preserve">
      ЕСКЕРТУ. 77-баптың 2-тармағы жаңа редакцияда -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r>
        <w:rPr>
          <w:rFonts w:ascii="Times New Roman"/>
          <w:b w:val="false"/>
          <w:i w:val="false"/>
          <w:color w:val="000000"/>
          <w:sz w:val="28"/>
        </w:rPr>
        <w:t xml:space="preserve">Z970143_ </w:t>
      </w:r>
    </w:p>
    <w:p>
      <w:pPr>
        <w:spacing w:after="0"/>
        <w:ind w:left="0"/>
        <w:jc w:val="both"/>
      </w:pPr>
      <w:r>
        <w:rPr>
          <w:rFonts w:ascii="Times New Roman"/>
          <w:b w:val="false"/>
          <w:i w:val="false"/>
          <w:color w:val="000000"/>
          <w:sz w:val="28"/>
        </w:rPr>
        <w:t xml:space="preserve">
      ЕСКЕРТУ. 77-баптың 2-тармағы өзгерді - Қазақстан Республикасының </w:t>
      </w:r>
    </w:p>
    <w:p>
      <w:pPr>
        <w:spacing w:after="0"/>
        <w:ind w:left="0"/>
        <w:jc w:val="both"/>
      </w:pPr>
      <w:r>
        <w:rPr>
          <w:rFonts w:ascii="Times New Roman"/>
          <w:b w:val="false"/>
          <w:i w:val="false"/>
          <w:color w:val="000000"/>
          <w:sz w:val="28"/>
        </w:rPr>
        <w:t xml:space="preserve">
      1999.11.16. N 478 Заңымен. </w:t>
      </w:r>
      <w:r>
        <w:rPr>
          <w:rFonts w:ascii="Times New Roman"/>
          <w:b w:val="false"/>
          <w:i w:val="false"/>
          <w:color w:val="000000"/>
          <w:sz w:val="28"/>
        </w:rPr>
        <w:t xml:space="preserve">Z990478_ </w:t>
      </w:r>
    </w:p>
    <w:p>
      <w:pPr>
        <w:spacing w:after="0"/>
        <w:ind w:left="0"/>
        <w:jc w:val="both"/>
      </w:pPr>
      <w:r>
        <w:rPr>
          <w:rFonts w:ascii="Times New Roman"/>
          <w:b w:val="false"/>
          <w:i w:val="false"/>
          <w:color w:val="000000"/>
          <w:sz w:val="28"/>
        </w:rPr>
        <w:t xml:space="preserve">
      ЕСКЕРТУ. 77-баптың 2-тармағының 3-бөлігі алынып тасталды - Қазақстан </w:t>
      </w:r>
    </w:p>
    <w:p>
      <w:pPr>
        <w:spacing w:after="0"/>
        <w:ind w:left="0"/>
        <w:jc w:val="both"/>
      </w:pPr>
      <w:r>
        <w:rPr>
          <w:rFonts w:ascii="Times New Roman"/>
          <w:b w:val="false"/>
          <w:i w:val="false"/>
          <w:color w:val="000000"/>
          <w:sz w:val="28"/>
        </w:rPr>
        <w:t xml:space="preserve">
      Республикасының 2000.07.03. N 63 Заңымен. </w:t>
      </w:r>
      <w:r>
        <w:rPr>
          <w:rFonts w:ascii="Times New Roman"/>
          <w:b w:val="false"/>
          <w:i w:val="false"/>
          <w:color w:val="000000"/>
          <w:sz w:val="28"/>
        </w:rPr>
        <w:t xml:space="preserve">Z000063_ </w:t>
      </w:r>
    </w:p>
    <w:bookmarkStart w:name="z86" w:id="86"/>
    <w:p>
      <w:pPr>
        <w:spacing w:after="0"/>
        <w:ind w:left="0"/>
        <w:jc w:val="both"/>
      </w:pPr>
      <w:r>
        <w:rPr>
          <w:rFonts w:ascii="Times New Roman"/>
          <w:b w:val="false"/>
          <w:i w:val="false"/>
          <w:color w:val="000000"/>
          <w:sz w:val="28"/>
        </w:rPr>
        <w:t xml:space="preserve">
      78-бап. Сот приставтары </w:t>
      </w:r>
    </w:p>
    <w:bookmarkEnd w:id="86"/>
    <w:bookmarkStart w:name="z87" w:id="87"/>
    <w:p>
      <w:pPr>
        <w:spacing w:after="0"/>
        <w:ind w:left="0"/>
        <w:jc w:val="both"/>
      </w:pPr>
      <w:r>
        <w:rPr>
          <w:rFonts w:ascii="Times New Roman"/>
          <w:b w:val="false"/>
          <w:i w:val="false"/>
          <w:color w:val="000000"/>
          <w:sz w:val="28"/>
        </w:rPr>
        <w:t xml:space="preserve">
      1. Сот жасауылдары барлық соттар жанында болады. </w:t>
      </w:r>
    </w:p>
    <w:bookmarkEnd w:id="87"/>
    <w:p>
      <w:pPr>
        <w:spacing w:after="0"/>
        <w:ind w:left="0"/>
        <w:jc w:val="both"/>
      </w:pPr>
      <w:r>
        <w:rPr>
          <w:rFonts w:ascii="Times New Roman"/>
          <w:b w:val="false"/>
          <w:i w:val="false"/>
          <w:color w:val="000000"/>
          <w:sz w:val="28"/>
        </w:rPr>
        <w:t xml:space="preserve">
      Жоғарғы Соттың сот жасауылдарын Жоғарғы Сот Төрағасының ұсынуы </w:t>
      </w:r>
    </w:p>
    <w:bookmarkStart w:name="z88" w:id="88"/>
    <w:p>
      <w:pPr>
        <w:spacing w:after="0"/>
        <w:ind w:left="0"/>
        <w:jc w:val="both"/>
      </w:pPr>
      <w:r>
        <w:rPr>
          <w:rFonts w:ascii="Times New Roman"/>
          <w:b w:val="false"/>
          <w:i w:val="false"/>
          <w:color w:val="000000"/>
          <w:sz w:val="28"/>
        </w:rPr>
        <w:t>
      бойынша Әдiлет министрлiгi, жергiлiктi соттарда - әдiлет басқармалары</w:t>
      </w:r>
    </w:p>
    <w:bookmarkEnd w:id="88"/>
    <w:p>
      <w:pPr>
        <w:spacing w:after="0"/>
        <w:ind w:left="0"/>
        <w:jc w:val="both"/>
      </w:pPr>
      <w:r>
        <w:rPr>
          <w:rFonts w:ascii="Times New Roman"/>
          <w:b w:val="false"/>
          <w:i w:val="false"/>
          <w:color w:val="000000"/>
          <w:sz w:val="28"/>
        </w:rPr>
        <w:t>
      қызметке тағайындайды және қызметтен босатады.</w:t>
      </w:r>
    </w:p>
    <w:p>
      <w:pPr>
        <w:spacing w:after="0"/>
        <w:ind w:left="0"/>
        <w:jc w:val="both"/>
      </w:pPr>
      <w:r>
        <w:rPr>
          <w:rFonts w:ascii="Times New Roman"/>
          <w:b w:val="false"/>
          <w:i w:val="false"/>
          <w:color w:val="000000"/>
          <w:sz w:val="28"/>
        </w:rPr>
        <w:t>
      2. Сот приставтарының құзыретiне:</w:t>
      </w:r>
    </w:p>
    <w:p>
      <w:pPr>
        <w:spacing w:after="0"/>
        <w:ind w:left="0"/>
        <w:jc w:val="both"/>
      </w:pPr>
      <w:r>
        <w:rPr>
          <w:rFonts w:ascii="Times New Roman"/>
          <w:b w:val="false"/>
          <w:i w:val="false"/>
          <w:color w:val="000000"/>
          <w:sz w:val="28"/>
        </w:rPr>
        <w:t>
      1) бостандығынан айыруға байланысты емес жазалардың орындалуын</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2) орындалатын құжаттарды ерiксiз атқаруда сот орындаушыларына</w:t>
      </w:r>
    </w:p>
    <w:p>
      <w:pPr>
        <w:spacing w:after="0"/>
        <w:ind w:left="0"/>
        <w:jc w:val="both"/>
      </w:pPr>
      <w:r>
        <w:rPr>
          <w:rFonts w:ascii="Times New Roman"/>
          <w:b w:val="false"/>
          <w:i w:val="false"/>
          <w:color w:val="000000"/>
          <w:sz w:val="28"/>
        </w:rPr>
        <w:t>
      көмек көрсету;</w:t>
      </w:r>
    </w:p>
    <w:p>
      <w:pPr>
        <w:spacing w:after="0"/>
        <w:ind w:left="0"/>
        <w:jc w:val="both"/>
      </w:pPr>
      <w:r>
        <w:rPr>
          <w:rFonts w:ascii="Times New Roman"/>
          <w:b w:val="false"/>
          <w:i w:val="false"/>
          <w:color w:val="000000"/>
          <w:sz w:val="28"/>
        </w:rPr>
        <w:t>
      3) сотта iс қарау уақытында залда қоғамдық тәртiптi сақтау;</w:t>
      </w:r>
    </w:p>
    <w:p>
      <w:pPr>
        <w:spacing w:after="0"/>
        <w:ind w:left="0"/>
        <w:jc w:val="both"/>
      </w:pPr>
      <w:r>
        <w:rPr>
          <w:rFonts w:ascii="Times New Roman"/>
          <w:b w:val="false"/>
          <w:i w:val="false"/>
          <w:color w:val="000000"/>
          <w:sz w:val="28"/>
        </w:rPr>
        <w:t>
      4) соттардың үйлерiн, судьялар мен процеске басқа да</w:t>
      </w:r>
    </w:p>
    <w:p>
      <w:pPr>
        <w:spacing w:after="0"/>
        <w:ind w:left="0"/>
        <w:jc w:val="both"/>
      </w:pPr>
      <w:r>
        <w:rPr>
          <w:rFonts w:ascii="Times New Roman"/>
          <w:b w:val="false"/>
          <w:i w:val="false"/>
          <w:color w:val="000000"/>
          <w:sz w:val="28"/>
        </w:rPr>
        <w:t>
      қатысушыларды қорғау;</w:t>
      </w:r>
    </w:p>
    <w:p>
      <w:pPr>
        <w:spacing w:after="0"/>
        <w:ind w:left="0"/>
        <w:jc w:val="both"/>
      </w:pPr>
      <w:r>
        <w:rPr>
          <w:rFonts w:ascii="Times New Roman"/>
          <w:b w:val="false"/>
          <w:i w:val="false"/>
          <w:color w:val="000000"/>
          <w:sz w:val="28"/>
        </w:rPr>
        <w:t>
      5) соттардың қауiпсiз қызметін қамтамасыз ететiн басқа да функцияларды</w:t>
      </w:r>
    </w:p>
    <w:p>
      <w:pPr>
        <w:spacing w:after="0"/>
        <w:ind w:left="0"/>
        <w:jc w:val="both"/>
      </w:pPr>
      <w:r>
        <w:rPr>
          <w:rFonts w:ascii="Times New Roman"/>
          <w:b w:val="false"/>
          <w:i w:val="false"/>
          <w:color w:val="000000"/>
          <w:sz w:val="28"/>
        </w:rPr>
        <w:t>
      орындау кiредi.</w:t>
      </w:r>
    </w:p>
    <w:p>
      <w:pPr>
        <w:spacing w:after="0"/>
        <w:ind w:left="0"/>
        <w:jc w:val="both"/>
      </w:pPr>
      <w:r>
        <w:rPr>
          <w:rFonts w:ascii="Times New Roman"/>
          <w:b w:val="false"/>
          <w:i w:val="false"/>
          <w:color w:val="000000"/>
          <w:sz w:val="28"/>
        </w:rPr>
        <w:t>
      3. Сот приставтарының қызметi заңмен реттеледi.</w:t>
      </w:r>
    </w:p>
    <w:p>
      <w:pPr>
        <w:spacing w:after="0"/>
        <w:ind w:left="0"/>
        <w:jc w:val="both"/>
      </w:pPr>
      <w:r>
        <w:rPr>
          <w:rFonts w:ascii="Times New Roman"/>
          <w:b w:val="false"/>
          <w:i w:val="false"/>
          <w:color w:val="000000"/>
          <w:sz w:val="28"/>
        </w:rPr>
        <w:t>
      ЕСКЕРТУ. 78-баптың 1-тармағы жаңа редакцияда, 2-тармақтың</w:t>
      </w:r>
    </w:p>
    <w:p>
      <w:pPr>
        <w:spacing w:after="0"/>
        <w:ind w:left="0"/>
        <w:jc w:val="both"/>
      </w:pPr>
      <w:r>
        <w:rPr>
          <w:rFonts w:ascii="Times New Roman"/>
          <w:b w:val="false"/>
          <w:i w:val="false"/>
          <w:color w:val="000000"/>
          <w:sz w:val="28"/>
        </w:rPr>
        <w:t xml:space="preserve">
       5)-тармақшасы сөздермен толықтырылды -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79-бап. Соттарды қаржыландыру</w:t>
      </w:r>
    </w:p>
    <w:p>
      <w:pPr>
        <w:spacing w:after="0"/>
        <w:ind w:left="0"/>
        <w:jc w:val="both"/>
      </w:pPr>
      <w:r>
        <w:rPr>
          <w:rFonts w:ascii="Times New Roman"/>
          <w:b w:val="false"/>
          <w:i w:val="false"/>
          <w:color w:val="000000"/>
          <w:sz w:val="28"/>
        </w:rPr>
        <w:t xml:space="preserve">
      1. Республиканың барлық соттарын қаржыландыру жеке жазылған жолмен республикалық бюджет қаражаты есебiнен жүзеге асырылады. </w:t>
      </w:r>
    </w:p>
    <w:p>
      <w:pPr>
        <w:spacing w:after="0"/>
        <w:ind w:left="0"/>
        <w:jc w:val="both"/>
      </w:pPr>
      <w:r>
        <w:rPr>
          <w:rFonts w:ascii="Times New Roman"/>
          <w:b w:val="false"/>
          <w:i w:val="false"/>
          <w:color w:val="000000"/>
          <w:sz w:val="28"/>
        </w:rPr>
        <w:t xml:space="preserve">
      2. Соттардың бюджетi соттардың конституциялық өкiлеттiктерiн орындауын толық қамтамасыз етуге тиiс және оны кемiтуге болмайды. </w:t>
      </w:r>
    </w:p>
    <w:bookmarkStart w:name="z89" w:id="89"/>
    <w:p>
      <w:pPr>
        <w:spacing w:after="0"/>
        <w:ind w:left="0"/>
        <w:jc w:val="both"/>
      </w:pPr>
      <w:r>
        <w:rPr>
          <w:rFonts w:ascii="Times New Roman"/>
          <w:b w:val="false"/>
          <w:i w:val="false"/>
          <w:color w:val="000000"/>
          <w:sz w:val="28"/>
        </w:rPr>
        <w:t xml:space="preserve">
      80-бап. Сот билiгiнiң нышандары </w:t>
      </w:r>
    </w:p>
    <w:bookmarkEnd w:id="89"/>
    <w:bookmarkStart w:name="z90" w:id="90"/>
    <w:p>
      <w:pPr>
        <w:spacing w:after="0"/>
        <w:ind w:left="0"/>
        <w:jc w:val="both"/>
      </w:pPr>
      <w:r>
        <w:rPr>
          <w:rFonts w:ascii="Times New Roman"/>
          <w:b w:val="false"/>
          <w:i w:val="false"/>
          <w:color w:val="000000"/>
          <w:sz w:val="28"/>
        </w:rPr>
        <w:t xml:space="preserve">
      1. Сот үйiнiң үстiнде Республиканың Мемлекеттiк туы көтерiледi, ал сот отырыстары залында Қазақстан Республикасының Мемлекеттiк елтаңбасы бейнеленедi және Мемлекеттiк туы орнатылады. </w:t>
      </w:r>
    </w:p>
    <w:bookmarkEnd w:id="90"/>
    <w:p>
      <w:pPr>
        <w:spacing w:after="0"/>
        <w:ind w:left="0"/>
        <w:jc w:val="both"/>
      </w:pPr>
      <w:r>
        <w:rPr>
          <w:rFonts w:ascii="Times New Roman"/>
          <w:b w:val="false"/>
          <w:i w:val="false"/>
          <w:color w:val="000000"/>
          <w:sz w:val="28"/>
        </w:rPr>
        <w:t xml:space="preserve">
      2. Судьялар сот төрелiгiн мантияларда жүзеге асырады. </w:t>
      </w:r>
    </w:p>
    <w:p>
      <w:pPr>
        <w:spacing w:after="0"/>
        <w:ind w:left="0"/>
        <w:jc w:val="both"/>
      </w:pPr>
      <w:r>
        <w:rPr>
          <w:rFonts w:ascii="Times New Roman"/>
          <w:b w:val="false"/>
          <w:i w:val="false"/>
          <w:color w:val="000000"/>
          <w:sz w:val="28"/>
        </w:rPr>
        <w:t xml:space="preserve">
      3. Жоғарғы Соттың Төрағасына, осы соттың сот алқаларының </w:t>
      </w:r>
    </w:p>
    <w:bookmarkStart w:name="z91" w:id="91"/>
    <w:p>
      <w:pPr>
        <w:spacing w:after="0"/>
        <w:ind w:left="0"/>
        <w:jc w:val="both"/>
      </w:pPr>
      <w:r>
        <w:rPr>
          <w:rFonts w:ascii="Times New Roman"/>
          <w:b w:val="false"/>
          <w:i w:val="false"/>
          <w:color w:val="000000"/>
          <w:sz w:val="28"/>
        </w:rPr>
        <w:t>
      төрағалары мен судьяларына Қазақстан Республикасының Президентi</w:t>
      </w:r>
    </w:p>
    <w:bookmarkEnd w:id="91"/>
    <w:p>
      <w:pPr>
        <w:spacing w:after="0"/>
        <w:ind w:left="0"/>
        <w:jc w:val="both"/>
      </w:pPr>
      <w:r>
        <w:rPr>
          <w:rFonts w:ascii="Times New Roman"/>
          <w:b w:val="false"/>
          <w:i w:val="false"/>
          <w:color w:val="000000"/>
          <w:sz w:val="28"/>
        </w:rPr>
        <w:t>
      белгiленген үлгiдегi куәлiктер бередi.</w:t>
      </w:r>
    </w:p>
    <w:p>
      <w:pPr>
        <w:spacing w:after="0"/>
        <w:ind w:left="0"/>
        <w:jc w:val="both"/>
      </w:pPr>
      <w:r>
        <w:rPr>
          <w:rFonts w:ascii="Times New Roman"/>
          <w:b w:val="false"/>
          <w:i w:val="false"/>
          <w:color w:val="000000"/>
          <w:sz w:val="28"/>
        </w:rPr>
        <w:t>
      Облыстық және оларға теңестiрiлген соттардың төрағаларына, осы</w:t>
      </w:r>
    </w:p>
    <w:p>
      <w:pPr>
        <w:spacing w:after="0"/>
        <w:ind w:left="0"/>
        <w:jc w:val="both"/>
      </w:pPr>
      <w:r>
        <w:rPr>
          <w:rFonts w:ascii="Times New Roman"/>
          <w:b w:val="false"/>
          <w:i w:val="false"/>
          <w:color w:val="000000"/>
          <w:sz w:val="28"/>
        </w:rPr>
        <w:t>
      соттардың сот алқаларының төрағалары мен судьяларына, аудандық</w:t>
      </w:r>
    </w:p>
    <w:p>
      <w:pPr>
        <w:spacing w:after="0"/>
        <w:ind w:left="0"/>
        <w:jc w:val="both"/>
      </w:pPr>
      <w:r>
        <w:rPr>
          <w:rFonts w:ascii="Times New Roman"/>
          <w:b w:val="false"/>
          <w:i w:val="false"/>
          <w:color w:val="000000"/>
          <w:sz w:val="28"/>
        </w:rPr>
        <w:t>
      (қалалық) және оларға теңестiрiлген соттардың төрағалары мен</w:t>
      </w:r>
    </w:p>
    <w:p>
      <w:pPr>
        <w:spacing w:after="0"/>
        <w:ind w:left="0"/>
        <w:jc w:val="both"/>
      </w:pPr>
      <w:r>
        <w:rPr>
          <w:rFonts w:ascii="Times New Roman"/>
          <w:b w:val="false"/>
          <w:i w:val="false"/>
          <w:color w:val="000000"/>
          <w:sz w:val="28"/>
        </w:rPr>
        <w:t>
      судьяларына, сот учаскелерінiң аға судьяларына Әдiлет министрi</w:t>
      </w:r>
    </w:p>
    <w:p>
      <w:pPr>
        <w:spacing w:after="0"/>
        <w:ind w:left="0"/>
        <w:jc w:val="both"/>
      </w:pPr>
      <w:r>
        <w:rPr>
          <w:rFonts w:ascii="Times New Roman"/>
          <w:b w:val="false"/>
          <w:i w:val="false"/>
          <w:color w:val="000000"/>
          <w:sz w:val="28"/>
        </w:rPr>
        <w:t>
      белгiленген үлгiдегi куәлiктер бередi.</w:t>
      </w:r>
    </w:p>
    <w:p>
      <w:pPr>
        <w:spacing w:after="0"/>
        <w:ind w:left="0"/>
        <w:jc w:val="both"/>
      </w:pPr>
      <w:r>
        <w:rPr>
          <w:rFonts w:ascii="Times New Roman"/>
          <w:b w:val="false"/>
          <w:i w:val="false"/>
          <w:color w:val="000000"/>
          <w:sz w:val="28"/>
        </w:rPr>
        <w:t>
      ЕСКЕРТУ. 80-баптың 3-тармағы жаңа редакцияда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81-бап. Қазақстан Республикасы соттарының мөрi</w:t>
      </w:r>
    </w:p>
    <w:p>
      <w:pPr>
        <w:spacing w:after="0"/>
        <w:ind w:left="0"/>
        <w:jc w:val="both"/>
      </w:pPr>
      <w:r>
        <w:rPr>
          <w:rFonts w:ascii="Times New Roman"/>
          <w:b w:val="false"/>
          <w:i w:val="false"/>
          <w:color w:val="000000"/>
          <w:sz w:val="28"/>
        </w:rPr>
        <w:t>
      Республиканың Жоғарғы Соты, облыстық және оларға теңестiрiлген</w:t>
      </w:r>
    </w:p>
    <w:p>
      <w:pPr>
        <w:spacing w:after="0"/>
        <w:ind w:left="0"/>
        <w:jc w:val="both"/>
      </w:pPr>
      <w:r>
        <w:rPr>
          <w:rFonts w:ascii="Times New Roman"/>
          <w:b w:val="false"/>
          <w:i w:val="false"/>
          <w:color w:val="000000"/>
          <w:sz w:val="28"/>
        </w:rPr>
        <w:t>
      соттар, аудандық (қалалық) соттар заңды тұлға болып табылады,</w:t>
      </w:r>
    </w:p>
    <w:p>
      <w:pPr>
        <w:spacing w:after="0"/>
        <w:ind w:left="0"/>
        <w:jc w:val="both"/>
      </w:pPr>
      <w:r>
        <w:rPr>
          <w:rFonts w:ascii="Times New Roman"/>
          <w:b w:val="false"/>
          <w:i w:val="false"/>
          <w:color w:val="000000"/>
          <w:sz w:val="28"/>
        </w:rPr>
        <w:t>
      Қазақстан Республикасының Мемлекеттiк елтаңбасы бейнеленген, қазақ</w:t>
      </w:r>
    </w:p>
    <w:p>
      <w:pPr>
        <w:spacing w:after="0"/>
        <w:ind w:left="0"/>
        <w:jc w:val="both"/>
      </w:pPr>
      <w:r>
        <w:rPr>
          <w:rFonts w:ascii="Times New Roman"/>
          <w:b w:val="false"/>
          <w:i w:val="false"/>
          <w:color w:val="000000"/>
          <w:sz w:val="28"/>
        </w:rPr>
        <w:t>
      және орыс тiлдерiнде өз атауы жазылған мөрi болады.</w:t>
      </w:r>
    </w:p>
    <w:p>
      <w:pPr>
        <w:spacing w:after="0"/>
        <w:ind w:left="0"/>
        <w:jc w:val="both"/>
      </w:pPr>
      <w:r>
        <w:rPr>
          <w:rFonts w:ascii="Times New Roman"/>
          <w:b w:val="false"/>
          <w:i w:val="false"/>
          <w:color w:val="000000"/>
          <w:sz w:val="28"/>
        </w:rPr>
        <w:t>
      82-бап. Баспасөз органдары</w:t>
      </w:r>
    </w:p>
    <w:p>
      <w:pPr>
        <w:spacing w:after="0"/>
        <w:ind w:left="0"/>
        <w:jc w:val="both"/>
      </w:pPr>
      <w:r>
        <w:rPr>
          <w:rFonts w:ascii="Times New Roman"/>
          <w:b w:val="false"/>
          <w:i w:val="false"/>
          <w:color w:val="000000"/>
          <w:sz w:val="28"/>
        </w:rPr>
        <w:t>
      Қазақстан Республикасының Жоғарғы Соты мен Әдiлет министрлiгiнiң</w:t>
      </w:r>
    </w:p>
    <w:p>
      <w:pPr>
        <w:spacing w:after="0"/>
        <w:ind w:left="0"/>
        <w:jc w:val="both"/>
      </w:pPr>
      <w:r>
        <w:rPr>
          <w:rFonts w:ascii="Times New Roman"/>
          <w:b w:val="false"/>
          <w:i w:val="false"/>
          <w:color w:val="000000"/>
          <w:sz w:val="28"/>
        </w:rPr>
        <w:t>
      өз баспасөз органдары болады.</w:t>
      </w:r>
    </w:p>
    <w:p>
      <w:pPr>
        <w:spacing w:after="0"/>
        <w:ind w:left="0"/>
        <w:jc w:val="both"/>
      </w:pPr>
      <w:r>
        <w:rPr>
          <w:rFonts w:ascii="Times New Roman"/>
          <w:b w:val="false"/>
          <w:i w:val="false"/>
          <w:color w:val="000000"/>
          <w:sz w:val="28"/>
        </w:rPr>
        <w:t xml:space="preserve">
      ЕСКЕРТУ. 82-бап жаңа редакцияда - Қазақстан Республикасының </w:t>
      </w:r>
    </w:p>
    <w:p>
      <w:pPr>
        <w:spacing w:after="0"/>
        <w:ind w:left="0"/>
        <w:jc w:val="both"/>
      </w:pPr>
      <w:r>
        <w:rPr>
          <w:rFonts w:ascii="Times New Roman"/>
          <w:b w:val="false"/>
          <w:i w:val="false"/>
          <w:color w:val="000000"/>
          <w:sz w:val="28"/>
        </w:rPr>
        <w:t xml:space="preserve">
       1997.07.01. N 143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VI Бөлiм. Өтпелi ережелер</w:t>
      </w:r>
    </w:p>
    <w:p>
      <w:pPr>
        <w:spacing w:after="0"/>
        <w:ind w:left="0"/>
        <w:jc w:val="both"/>
      </w:pPr>
      <w:r>
        <w:rPr>
          <w:rFonts w:ascii="Times New Roman"/>
          <w:b w:val="false"/>
          <w:i w:val="false"/>
          <w:color w:val="000000"/>
          <w:sz w:val="28"/>
        </w:rPr>
        <w:t>
      83-бап. Осы Жарлықтың күшiне енуi және қолданылуы</w:t>
      </w:r>
    </w:p>
    <w:p>
      <w:pPr>
        <w:spacing w:after="0"/>
        <w:ind w:left="0"/>
        <w:jc w:val="both"/>
      </w:pPr>
      <w:r>
        <w:rPr>
          <w:rFonts w:ascii="Times New Roman"/>
          <w:b w:val="false"/>
          <w:i w:val="false"/>
          <w:color w:val="000000"/>
          <w:sz w:val="28"/>
        </w:rPr>
        <w:t>
      1. Осы Жарлық 1996 жылдың 1 қаңтарынан бастап күшiне енедi.</w:t>
      </w:r>
    </w:p>
    <w:p>
      <w:pPr>
        <w:spacing w:after="0"/>
        <w:ind w:left="0"/>
        <w:jc w:val="both"/>
      </w:pPr>
      <w:r>
        <w:rPr>
          <w:rFonts w:ascii="Times New Roman"/>
          <w:b w:val="false"/>
          <w:i w:val="false"/>
          <w:color w:val="000000"/>
          <w:sz w:val="28"/>
        </w:rPr>
        <w:t xml:space="preserve">
      2. Осы Жарлықтың 71-бабының 4) тармақшасының күшi "Қазақстан Республикасы Соттарының судьяларын материалдық және әлеуметтiк қамтамасыз ету жөнiндегi қосымша шаралар туралы" Қазақстан Республикасы Президентiнiң 1994 жылғы 18 сәуірдегi Жарлығына сәйкес судья қызметiн атқара жүрiп орнынан түскен адамдарға қолданылады. </w:t>
      </w:r>
    </w:p>
    <w:p>
      <w:pPr>
        <w:spacing w:after="0"/>
        <w:ind w:left="0"/>
        <w:jc w:val="both"/>
      </w:pPr>
      <w:r>
        <w:rPr>
          <w:rFonts w:ascii="Times New Roman"/>
          <w:b w:val="false"/>
          <w:i w:val="false"/>
          <w:color w:val="000000"/>
          <w:sz w:val="28"/>
        </w:rPr>
        <w:t xml:space="preserve">
      3. Осы Жарлықтың 71, 72-баптарының күшi 1995 жылғы 1 қазанға дейiн судья қызметiнде жұмыс iстеген адамдарға қолданылады. </w:t>
      </w:r>
    </w:p>
    <w:p>
      <w:pPr>
        <w:spacing w:after="0"/>
        <w:ind w:left="0"/>
        <w:jc w:val="both"/>
      </w:pPr>
      <w:r>
        <w:rPr>
          <w:rFonts w:ascii="Times New Roman"/>
          <w:b w:val="false"/>
          <w:i w:val="false"/>
          <w:color w:val="000000"/>
          <w:sz w:val="28"/>
        </w:rPr>
        <w:t xml:space="preserve">
      4. Осы Жарлықтың 80-бабының 2-тармағы сот жүйесiнiң буындары бойынша 1996-1997 жылдар бойы кезең-кезеңiмен күшiне енгiзiледi. </w:t>
      </w:r>
    </w:p>
    <w:p>
      <w:pPr>
        <w:spacing w:after="0"/>
        <w:ind w:left="0"/>
        <w:jc w:val="both"/>
      </w:pPr>
      <w:r>
        <w:rPr>
          <w:rFonts w:ascii="Times New Roman"/>
          <w:b w:val="false"/>
          <w:i w:val="false"/>
          <w:color w:val="000000"/>
          <w:sz w:val="28"/>
        </w:rPr>
        <w:t xml:space="preserve">
      5. 44-баптың 4-тармағының күшi тиiстi қызметтерге 1996 жылғы 1 қаңтардан кейiн сайланған және тағайындалған адамдарға қолданылады. </w:t>
      </w:r>
    </w:p>
    <w:p>
      <w:pPr>
        <w:spacing w:after="0"/>
        <w:ind w:left="0"/>
        <w:jc w:val="both"/>
      </w:pPr>
      <w:r>
        <w:rPr>
          <w:rFonts w:ascii="Times New Roman"/>
          <w:b w:val="false"/>
          <w:i w:val="false"/>
          <w:color w:val="000000"/>
          <w:sz w:val="28"/>
        </w:rPr>
        <w:t xml:space="preserve">
      ЕСКЕРТУ. 83-бап 5-тармақпен толықтырылды - Қазақстан Республикасының </w:t>
      </w:r>
    </w:p>
    <w:p>
      <w:pPr>
        <w:spacing w:after="0"/>
        <w:ind w:left="0"/>
        <w:jc w:val="both"/>
      </w:pPr>
      <w:r>
        <w:rPr>
          <w:rFonts w:ascii="Times New Roman"/>
          <w:b w:val="false"/>
          <w:i w:val="false"/>
          <w:color w:val="000000"/>
          <w:sz w:val="28"/>
        </w:rPr>
        <w:t xml:space="preserve">
      1997.07.01. N 143 Заңымен. </w:t>
      </w:r>
      <w:r>
        <w:rPr>
          <w:rFonts w:ascii="Times New Roman"/>
          <w:b w:val="false"/>
          <w:i w:val="false"/>
          <w:color w:val="000000"/>
          <w:sz w:val="28"/>
        </w:rPr>
        <w:t xml:space="preserve">Z970143_ </w:t>
      </w:r>
    </w:p>
    <w:bookmarkStart w:name="z92" w:id="92"/>
    <w:p>
      <w:pPr>
        <w:spacing w:after="0"/>
        <w:ind w:left="0"/>
        <w:jc w:val="both"/>
      </w:pPr>
      <w:r>
        <w:rPr>
          <w:rFonts w:ascii="Times New Roman"/>
          <w:b w:val="false"/>
          <w:i w:val="false"/>
          <w:color w:val="000000"/>
          <w:sz w:val="28"/>
        </w:rPr>
        <w:t xml:space="preserve">
      84-бап. Осы Жарлықтың орындалуын қамтамасыз ету </w:t>
      </w:r>
    </w:p>
    <w:bookmarkEnd w:id="92"/>
    <w:bookmarkStart w:name="z93" w:id="93"/>
    <w:p>
      <w:pPr>
        <w:spacing w:after="0"/>
        <w:ind w:left="0"/>
        <w:jc w:val="both"/>
      </w:pPr>
      <w:r>
        <w:rPr>
          <w:rFonts w:ascii="Times New Roman"/>
          <w:b w:val="false"/>
          <w:i w:val="false"/>
          <w:color w:val="000000"/>
          <w:sz w:val="28"/>
        </w:rPr>
        <w:t xml:space="preserve">
      1. Соттардың тұрақты судьяларын құрылуына байланысты осы Жарлық күшiне енгiзiлгенге дейiн сайланған және тағайындалған Республиканың барлық соттарының судьялары Әдiлет министрi белгiленген мерзiмде Әдiлет министрi мен Жоғарғы Сот Төрағасының бiрлескен шешiмiмен құрылатын комиссияларымен аттестациялануға тиiс. Комиссиялардың шешiмдерiне Әдiлет бiлiктiлiгi алқасына шағым жасалуы мүмкiн. </w:t>
      </w:r>
    </w:p>
    <w:bookmarkEnd w:id="93"/>
    <w:p>
      <w:pPr>
        <w:spacing w:after="0"/>
        <w:ind w:left="0"/>
        <w:jc w:val="both"/>
      </w:pPr>
      <w:r>
        <w:rPr>
          <w:rFonts w:ascii="Times New Roman"/>
          <w:b w:val="false"/>
          <w:i w:val="false"/>
          <w:color w:val="000000"/>
          <w:sz w:val="28"/>
        </w:rPr>
        <w:t xml:space="preserve">
      Судьяларды аттестаттау туралы ереженi Қазақстан Республикасының Президентi бекiтедi. </w:t>
      </w:r>
    </w:p>
    <w:p>
      <w:pPr>
        <w:spacing w:after="0"/>
        <w:ind w:left="0"/>
        <w:jc w:val="both"/>
      </w:pPr>
      <w:r>
        <w:rPr>
          <w:rFonts w:ascii="Times New Roman"/>
          <w:b w:val="false"/>
          <w:i w:val="false"/>
          <w:color w:val="000000"/>
          <w:sz w:val="28"/>
        </w:rPr>
        <w:t xml:space="preserve">
      2. Комиссиялар аттестацияламаған судьялар осы Жарлықтың 47-бабының 1-тармағының 3-тармақшасында көзделген тәртiппен қызметтен босатылады. </w:t>
      </w:r>
    </w:p>
    <w:p>
      <w:pPr>
        <w:spacing w:after="0"/>
        <w:ind w:left="0"/>
        <w:jc w:val="both"/>
      </w:pPr>
      <w:r>
        <w:rPr>
          <w:rFonts w:ascii="Times New Roman"/>
          <w:b w:val="false"/>
          <w:i w:val="false"/>
          <w:color w:val="000000"/>
          <w:sz w:val="28"/>
        </w:rPr>
        <w:t xml:space="preserve">
      3. Қолданылып жүрген iс жүргiзу заңдары жаңа iс жүргiзу кодекстерi қабылданғанға дейiн заң күшiн сақтайды. </w:t>
      </w:r>
    </w:p>
    <w:p>
      <w:pPr>
        <w:spacing w:after="0"/>
        <w:ind w:left="0"/>
        <w:jc w:val="both"/>
      </w:pPr>
      <w:r>
        <w:rPr>
          <w:rFonts w:ascii="Times New Roman"/>
          <w:b w:val="false"/>
          <w:i w:val="false"/>
          <w:color w:val="000000"/>
          <w:sz w:val="28"/>
        </w:rPr>
        <w:t xml:space="preserve">
      4. Қазақстан Республикасының Үкiметi: </w:t>
      </w:r>
    </w:p>
    <w:p>
      <w:pPr>
        <w:spacing w:after="0"/>
        <w:ind w:left="0"/>
        <w:jc w:val="both"/>
      </w:pPr>
      <w:r>
        <w:rPr>
          <w:rFonts w:ascii="Times New Roman"/>
          <w:b w:val="false"/>
          <w:i w:val="false"/>
          <w:color w:val="000000"/>
          <w:sz w:val="28"/>
        </w:rPr>
        <w:t xml:space="preserve">
      1) "Сот приставтары туралы" заң жобасын әзiрлеп, Парламенттiң қарауына енгiзсiн; </w:t>
      </w:r>
    </w:p>
    <w:p>
      <w:pPr>
        <w:spacing w:after="0"/>
        <w:ind w:left="0"/>
        <w:jc w:val="both"/>
      </w:pPr>
      <w:r>
        <w:rPr>
          <w:rFonts w:ascii="Times New Roman"/>
          <w:b w:val="false"/>
          <w:i w:val="false"/>
          <w:color w:val="000000"/>
          <w:sz w:val="28"/>
        </w:rPr>
        <w:t xml:space="preserve">
      2) Судьялар мен олардың мүлкiн мiндеттi сақтандыру, оларға медициналық қызмет көрсету және санаторий-курорттық емдеу тәртiбi мен шарттары туралы ереженi әзiрлеп, қабылдасын; </w:t>
      </w:r>
    </w:p>
    <w:p>
      <w:pPr>
        <w:spacing w:after="0"/>
        <w:ind w:left="0"/>
        <w:jc w:val="both"/>
      </w:pPr>
      <w:r>
        <w:rPr>
          <w:rFonts w:ascii="Times New Roman"/>
          <w:b w:val="false"/>
          <w:i w:val="false"/>
          <w:color w:val="000000"/>
          <w:sz w:val="28"/>
        </w:rPr>
        <w:t xml:space="preserve">
      3) осы жарлықтың орындалуын қамтамасыз ету үшiн 1997 жылдан бастап Республиканың Жоғарғы Соты мен Әдiлет министрлiгiне республикалық бюджет қаражаты есебiнен қосымша қаржы бөлудi көздейтiн болсын; </w:t>
      </w:r>
    </w:p>
    <w:p>
      <w:pPr>
        <w:spacing w:after="0"/>
        <w:ind w:left="0"/>
        <w:jc w:val="both"/>
      </w:pPr>
      <w:r>
        <w:rPr>
          <w:rFonts w:ascii="Times New Roman"/>
          <w:b w:val="false"/>
          <w:i w:val="false"/>
          <w:color w:val="000000"/>
          <w:sz w:val="28"/>
        </w:rPr>
        <w:t xml:space="preserve">
      4) Қазақстан Республикасының Жоғарғы Соты мен Әдiлет </w:t>
      </w:r>
    </w:p>
    <w:bookmarkStart w:name="z94" w:id="94"/>
    <w:p>
      <w:pPr>
        <w:spacing w:after="0"/>
        <w:ind w:left="0"/>
        <w:jc w:val="both"/>
      </w:pPr>
      <w:r>
        <w:rPr>
          <w:rFonts w:ascii="Times New Roman"/>
          <w:b w:val="false"/>
          <w:i w:val="false"/>
          <w:color w:val="000000"/>
          <w:sz w:val="28"/>
        </w:rPr>
        <w:t>
      министрлiгi Қазақстан Республикасы судьяларының бiлiктiлiк сыныптары</w:t>
      </w:r>
    </w:p>
    <w:bookmarkEnd w:id="94"/>
    <w:p>
      <w:pPr>
        <w:spacing w:after="0"/>
        <w:ind w:left="0"/>
        <w:jc w:val="both"/>
      </w:pPr>
      <w:r>
        <w:rPr>
          <w:rFonts w:ascii="Times New Roman"/>
          <w:b w:val="false"/>
          <w:i w:val="false"/>
          <w:color w:val="000000"/>
          <w:sz w:val="28"/>
        </w:rPr>
        <w:t>
      туралы ереженi Қазақстан Республикасы Жоғарғы Сотының тәртiптiк</w:t>
      </w:r>
    </w:p>
    <w:p>
      <w:pPr>
        <w:spacing w:after="0"/>
        <w:ind w:left="0"/>
        <w:jc w:val="both"/>
      </w:pPr>
      <w:r>
        <w:rPr>
          <w:rFonts w:ascii="Times New Roman"/>
          <w:b w:val="false"/>
          <w:i w:val="false"/>
          <w:color w:val="000000"/>
          <w:sz w:val="28"/>
        </w:rPr>
        <w:t>
      алқасы, облыстық және оларға теңестiрiлген тәртiптiк алқалар туралы</w:t>
      </w:r>
    </w:p>
    <w:p>
      <w:pPr>
        <w:spacing w:after="0"/>
        <w:ind w:left="0"/>
        <w:jc w:val="both"/>
      </w:pPr>
      <w:r>
        <w:rPr>
          <w:rFonts w:ascii="Times New Roman"/>
          <w:b w:val="false"/>
          <w:i w:val="false"/>
          <w:color w:val="000000"/>
          <w:sz w:val="28"/>
        </w:rPr>
        <w:t>
      ереженi әзiрлесiн және оны Қазақстан Республикасы Президентiнiң</w:t>
      </w:r>
    </w:p>
    <w:p>
      <w:pPr>
        <w:spacing w:after="0"/>
        <w:ind w:left="0"/>
        <w:jc w:val="both"/>
      </w:pPr>
      <w:r>
        <w:rPr>
          <w:rFonts w:ascii="Times New Roman"/>
          <w:b w:val="false"/>
          <w:i w:val="false"/>
          <w:color w:val="000000"/>
          <w:sz w:val="28"/>
        </w:rPr>
        <w:t>
      бекiтуiне ұсынсын.</w:t>
      </w:r>
    </w:p>
    <w:p>
      <w:pPr>
        <w:spacing w:after="0"/>
        <w:ind w:left="0"/>
        <w:jc w:val="both"/>
      </w:pPr>
      <w:r>
        <w:rPr>
          <w:rFonts w:ascii="Times New Roman"/>
          <w:b w:val="false"/>
          <w:i w:val="false"/>
          <w:color w:val="000000"/>
          <w:sz w:val="28"/>
        </w:rPr>
        <w:t xml:space="preserve">
      ЕСКЕРТУ. 84-бап толықтырылды және өзгертiлдi - </w:t>
      </w:r>
    </w:p>
    <w:p>
      <w:pPr>
        <w:spacing w:after="0"/>
        <w:ind w:left="0"/>
        <w:jc w:val="both"/>
      </w:pPr>
      <w:r>
        <w:rPr>
          <w:rFonts w:ascii="Times New Roman"/>
          <w:b w:val="false"/>
          <w:i w:val="false"/>
          <w:color w:val="000000"/>
          <w:sz w:val="28"/>
        </w:rPr>
        <w:t xml:space="preserve">
       Қазақстан Республикасының 1997.07.01. N 143 </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Z970143_</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