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8acd" w14:textId="4988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1993 жылғы 5 наурыздағы N 1152 Жарлығының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8 желтоқсан N 2673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Басқару құрылымдарын монополиясыздандыру, нарық қатынастарын
қалыптастыру және жекешелендiру процесiн жеделдету мақсатында 
Қаулы етемiн:
     1. "Ақсұңқар" мемлекеттiк акционерлiк холдинг компаниясы
туралы" Қазақстан Республикасы Президентiнiң 1993 жылғы 5 наурыздағы
N 1152 Жарлығының (Қазақстан Республикасының ПҮАЖ-ы, 1993 ж., N 8,
91-құжат) күшi жойылған деп танылсын.
     2. Осы Жарлық жарияланған күнiнен бастап күшiне енедi.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