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8c63" w14:textId="5258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Әкiмшiлiгi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24 қараша N 2656. Күшi жойылды - Қазақстан Республикасы Президентiнiң 1996.10.18. N 3144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ЕТЕМIН:
     1. Қазақстан Республикасы Президентiнiң Әкiмшiлiгi туралы
қоса берiлiп отырған Ереже бекiтiлсiн.
     2. "Қазақстан Республикасы Президентiнiң Аппараты туралы
Ереженi бекiту туралы" Қазақстан Республикасы Президентiнiң 1995
жылғы 15 наурыздағы N 2121 қаулысының күшi жойылған деп танылсын.
     Қазақстан Республикасының
             Президентi 
                                      Қазақстан Республикасы
                                      Президентiнiң 1995 жылғы
                                      24 қарашадағы N 2656
                                            қаулысымен
                                            БЕКIТIЛГЕН 
         Қазақстан Республикасы Президентiнiң Әкiмшiлiгi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Конституциясына,
республиканың нормативтiк құқықтық актiлерiне сәйкес Қазақстан
Республикасы Президентi Әкiмшiлiгiнiң және Президент Әкiмшiлiгi
қызметкерлерiнiң мәртебесiн, өкiлеттiгiн және Қазақстан
Республикасында президенттiк басқару нысаны қызмет етуiн
қамтамасыз ету жөнiндегi жұмысын ұйымдастыруды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ТАРАУ
</w:t>
      </w:r>
      <w:r>
        <w:br/>
      </w:r>
      <w:r>
        <w:rPr>
          <w:rFonts w:ascii="Times New Roman"/>
          <w:b w:val="false"/>
          <w:i w:val="false"/>
          <w:color w:val="000000"/>
          <w:sz w:val="28"/>
        </w:rPr>
        <w:t>
                                Жалпы ережелер
</w:t>
      </w:r>
      <w:r>
        <w:br/>
      </w:r>
      <w:r>
        <w:rPr>
          <w:rFonts w:ascii="Times New Roman"/>
          <w:b w:val="false"/>
          <w:i w:val="false"/>
          <w:color w:val="000000"/>
          <w:sz w:val="28"/>
        </w:rPr>
        <w:t>
          1-бап. Қазақстан Республикасы Президентi
</w:t>
      </w:r>
      <w:r>
        <w:br/>
      </w:r>
      <w:r>
        <w:rPr>
          <w:rFonts w:ascii="Times New Roman"/>
          <w:b w:val="false"/>
          <w:i w:val="false"/>
          <w:color w:val="000000"/>
          <w:sz w:val="28"/>
        </w:rPr>
        <w:t>
                        Әкiмшiлiгiнiң мәртебесi
</w:t>
      </w:r>
      <w:r>
        <w:br/>
      </w:r>
      <w:r>
        <w:rPr>
          <w:rFonts w:ascii="Times New Roman"/>
          <w:b w:val="false"/>
          <w:i w:val="false"/>
          <w:color w:val="000000"/>
          <w:sz w:val="28"/>
        </w:rPr>
        <w:t>
          1. Қазақстан Республикасы Президентiнiң Әкiмшiлiгi (бұдан
былай - Президент Әкiмшiлiгi):
</w:t>
      </w:r>
      <w:r>
        <w:br/>
      </w:r>
      <w:r>
        <w:rPr>
          <w:rFonts w:ascii="Times New Roman"/>
          <w:b w:val="false"/>
          <w:i w:val="false"/>
          <w:color w:val="000000"/>
          <w:sz w:val="28"/>
        </w:rPr>
        <w:t>
          1) республика Президентi құратын, қайта құратын және
тарататын, әрi оған тiкелей бағынатын және есеп беретiн
мемлекеттiк орган;
</w:t>
      </w:r>
      <w:r>
        <w:br/>
      </w:r>
      <w:r>
        <w:rPr>
          <w:rFonts w:ascii="Times New Roman"/>
          <w:b w:val="false"/>
          <w:i w:val="false"/>
          <w:color w:val="000000"/>
          <w:sz w:val="28"/>
        </w:rPr>
        <w:t>
          2) Қазақстан Республикасының Мемлекеттiк елтаңбасы
бейнеленген, әрi қазақ және орыс тiлдерiнде атауы жазылған мөрi
бар заңды тұлға болып табылады.
</w:t>
      </w:r>
      <w:r>
        <w:br/>
      </w:r>
      <w:r>
        <w:rPr>
          <w:rFonts w:ascii="Times New Roman"/>
          <w:b w:val="false"/>
          <w:i w:val="false"/>
          <w:color w:val="000000"/>
          <w:sz w:val="28"/>
        </w:rPr>
        <w:t>
          2. Президент Әкiмшiлiгiндегi қызмет - құрметтi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Президент Әкiмшiлiгiнiң негiзгi мiндеттерi
</w:t>
      </w:r>
      <w:r>
        <w:br/>
      </w:r>
      <w:r>
        <w:rPr>
          <w:rFonts w:ascii="Times New Roman"/>
          <w:b w:val="false"/>
          <w:i w:val="false"/>
          <w:color w:val="000000"/>
          <w:sz w:val="28"/>
        </w:rPr>
        <w:t>
          Президент Әкiмшiлiгiнiң негiзгi мiндеттерi мыналар:
</w:t>
      </w:r>
      <w:r>
        <w:br/>
      </w:r>
      <w:r>
        <w:rPr>
          <w:rFonts w:ascii="Times New Roman"/>
          <w:b w:val="false"/>
          <w:i w:val="false"/>
          <w:color w:val="000000"/>
          <w:sz w:val="28"/>
        </w:rPr>
        <w:t>
          1) Президенттiң, Республика Мемлекеттiк хатшысының,
Республика Президентi жанындағы консультативтiк кеңесшi
органдардың қызметiн қамтамасыз ету;
</w:t>
      </w:r>
      <w:r>
        <w:br/>
      </w:r>
      <w:r>
        <w:rPr>
          <w:rFonts w:ascii="Times New Roman"/>
          <w:b w:val="false"/>
          <w:i w:val="false"/>
          <w:color w:val="000000"/>
          <w:sz w:val="28"/>
        </w:rPr>
        <w:t>
          2) республика Президентiн елдегi және шетелдердегi iстiң
жайы туралы уақытылы әрi толық хабардар ету;
</w:t>
      </w:r>
      <w:r>
        <w:br/>
      </w:r>
      <w:r>
        <w:rPr>
          <w:rFonts w:ascii="Times New Roman"/>
          <w:b w:val="false"/>
          <w:i w:val="false"/>
          <w:color w:val="000000"/>
          <w:sz w:val="28"/>
        </w:rPr>
        <w:t>
          3) республика Президентiнiң шешiмдерiн сөзсiз, тыңғылықты
және уақтылы орындау;
</w:t>
      </w:r>
      <w:r>
        <w:br/>
      </w:r>
      <w:r>
        <w:rPr>
          <w:rFonts w:ascii="Times New Roman"/>
          <w:b w:val="false"/>
          <w:i w:val="false"/>
          <w:color w:val="000000"/>
          <w:sz w:val="28"/>
        </w:rPr>
        <w:t>
          4) республика Президентi актiлерiнiң орындалуы мен
сақталуына, оның тапсырмаларының орындалуына бақылау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Республика Мемлекеттiк хатшысының Президент
</w:t>
      </w:r>
      <w:r>
        <w:br/>
      </w:r>
      <w:r>
        <w:rPr>
          <w:rFonts w:ascii="Times New Roman"/>
          <w:b w:val="false"/>
          <w:i w:val="false"/>
          <w:color w:val="000000"/>
          <w:sz w:val="28"/>
        </w:rPr>
        <w:t>
                        Әкiмшiлiгiмен қарым-қатынасы
</w:t>
      </w:r>
      <w:r>
        <w:br/>
      </w:r>
      <w:r>
        <w:rPr>
          <w:rFonts w:ascii="Times New Roman"/>
          <w:b w:val="false"/>
          <w:i w:val="false"/>
          <w:color w:val="000000"/>
          <w:sz w:val="28"/>
        </w:rPr>
        <w:t>
          Республика Мемлекеттiк хатшысының Президент Әкiмшiлiгiне
қатысты өкiлеттiгi және олардың арасындағы өзара қатынастар
Мемлекеттiк хатшының мәртебесi мен өкiлеттiктерiн Мемлекет
Басшысы анықтаған кезде белгiленедi.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Президент Әкiмшiлiгi қызметiнiң
            үзiлiссiздiгi
     Президент Әкiмшiлiгiнiң қызметi үзiлiссiз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5-бап. Президент Әкiмшiлiгi қызметiнiң
            құқықтық негiзi
     Президенттiң Әкiмшiлiгi мен оның қызметкерлерi қызметiнiң
құқықтық негiзiн Республика Конституциясы, заңдары және
Президенттiң актiлерi, сондай-ақ Ереже құрайды.
                    II ТАРАУ
           Президент Әкiмшiлiгiнiң өкiлеттiктерi
     6-бап. Президент Әкiмшiлiгiнiң Мемлекет басшысының
            iшкi және сыртқы саясатының негiзгi бағыттары
            бойынша өкiлеттiктерi
     1. Президенттiң Әкiмшiлiгi: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 басшысының халық пен мемлекеттiк билiктiң
бiрлiгiн, Конституцияның мызғымастығын, адам мен азаматтың құқығы
мен бостандығын қамтамасыз ету мен бұларға кепiлдiк беру,
мемлекеттiк егемендiктi, конституциялық құрылысты қорғау мен
нығайту, Қазақстан Республикасының қауiпсiздiгi мен аумақтық
тұтастығын қамтамасыз ету жөнiндегi саясатын iске асыруға;
</w:t>
      </w:r>
      <w:r>
        <w:br/>
      </w:r>
      <w:r>
        <w:rPr>
          <w:rFonts w:ascii="Times New Roman"/>
          <w:b w:val="false"/>
          <w:i w:val="false"/>
          <w:color w:val="000000"/>
          <w:sz w:val="28"/>
        </w:rPr>
        <w:t>
          2) қоғамдық татулық пен саяси тұрақтылықтың, бүкiл Қазақстан
халқының игiлiгi жолындағы экономикалық дамудың, Қазақстан
патриотизмiнiң, мемлекет тұрмысының неғұрлым маңызды мәселелерiн
демократиялық әдiстермен шешудiң конституциялық принциптерiн
жүзеге асыруға;
</w:t>
      </w:r>
      <w:r>
        <w:br/>
      </w:r>
      <w:r>
        <w:rPr>
          <w:rFonts w:ascii="Times New Roman"/>
          <w:b w:val="false"/>
          <w:i w:val="false"/>
          <w:color w:val="000000"/>
          <w:sz w:val="28"/>
        </w:rPr>
        <w:t>
          3) елдiң әлеуметтiк-экономикалық дамуының стратегиясын, оны
iске асыру жөнiндегi шаралардың кешенiн жасауға,
әлеуметтiк-экономикалық реформаларды жүзеге асырудың тетiктерi
мен тактикасын жетiлдiруге қатысады.
</w:t>
      </w:r>
      <w:r>
        <w:br/>
      </w:r>
      <w:r>
        <w:rPr>
          <w:rFonts w:ascii="Times New Roman"/>
          <w:b w:val="false"/>
          <w:i w:val="false"/>
          <w:color w:val="000000"/>
          <w:sz w:val="28"/>
        </w:rPr>
        <w:t>
          2. Президент Әкiмшiлiгi Республика Президентiнiң қарауына:
</w:t>
      </w:r>
      <w:r>
        <w:br/>
      </w:r>
      <w:r>
        <w:rPr>
          <w:rFonts w:ascii="Times New Roman"/>
          <w:b w:val="false"/>
          <w:i w:val="false"/>
          <w:color w:val="000000"/>
          <w:sz w:val="28"/>
        </w:rPr>
        <w:t>
          1) мемлекеттiң iшкi және сыртқы саясатының негiзгi бағыттары
бойынша;
</w:t>
      </w:r>
      <w:r>
        <w:br/>
      </w:r>
      <w:r>
        <w:rPr>
          <w:rFonts w:ascii="Times New Roman"/>
          <w:b w:val="false"/>
          <w:i w:val="false"/>
          <w:color w:val="000000"/>
          <w:sz w:val="28"/>
        </w:rPr>
        <w:t>
          2) прогресс пен рухани түлеу негiзiнде қоғамды топтастыру,
Қазақстан қоғамының демократиялық менталитетiн орнықтыру,
Қазақстанда жалпыға бiрдей халықаралық стандарттарға сәйкес
келетiн және мемлекеттiң мүдделерiне жауап беретiн саяси жүйе
құру;
</w:t>
      </w:r>
      <w:r>
        <w:br/>
      </w:r>
      <w:r>
        <w:rPr>
          <w:rFonts w:ascii="Times New Roman"/>
          <w:b w:val="false"/>
          <w:i w:val="false"/>
          <w:color w:val="000000"/>
          <w:sz w:val="28"/>
        </w:rPr>
        <w:t>
          3) мемлекеттiк билiктiң барлық тармақтарының үйлесiмдi
қызметiн қамтамасыз ету;
</w:t>
      </w:r>
      <w:r>
        <w:br/>
      </w:r>
      <w:r>
        <w:rPr>
          <w:rFonts w:ascii="Times New Roman"/>
          <w:b w:val="false"/>
          <w:i w:val="false"/>
          <w:color w:val="000000"/>
          <w:sz w:val="28"/>
        </w:rPr>
        <w:t>
          4) өкiмет органдарының Қазақстан халқының алдындағы
Конституцияда және заңдарда белгiленген жауапкершiлiгiн
қамтамасыз ету жөнiнде ұсыныстар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Президент Әкiмшiлiгiнiң Мемлекет басшысының
</w:t>
      </w:r>
      <w:r>
        <w:br/>
      </w:r>
      <w:r>
        <w:rPr>
          <w:rFonts w:ascii="Times New Roman"/>
          <w:b w:val="false"/>
          <w:i w:val="false"/>
          <w:color w:val="000000"/>
          <w:sz w:val="28"/>
        </w:rPr>
        <w:t>
                        сыртқы саяси қызметiн қамтамасыз ету жөнiндегi
</w:t>
      </w:r>
      <w:r>
        <w:br/>
      </w:r>
      <w:r>
        <w:rPr>
          <w:rFonts w:ascii="Times New Roman"/>
          <w:b w:val="false"/>
          <w:i w:val="false"/>
          <w:color w:val="000000"/>
          <w:sz w:val="28"/>
        </w:rPr>
        <w:t>
                        өкiлеттiктерi
</w:t>
      </w:r>
      <w:r>
        <w:br/>
      </w:r>
      <w:r>
        <w:rPr>
          <w:rFonts w:ascii="Times New Roman"/>
          <w:b w:val="false"/>
          <w:i w:val="false"/>
          <w:color w:val="000000"/>
          <w:sz w:val="28"/>
        </w:rPr>
        <w:t>
          Мемлекет басшысының сыртқы саяси қызметiн қамтамасыз ете
келiп, Президенттiң Әкiмшiлiгi:
</w:t>
      </w:r>
      <w:r>
        <w:br/>
      </w:r>
      <w:r>
        <w:rPr>
          <w:rFonts w:ascii="Times New Roman"/>
          <w:b w:val="false"/>
          <w:i w:val="false"/>
          <w:color w:val="000000"/>
          <w:sz w:val="28"/>
        </w:rPr>
        <w:t>
          1) Мемлекет басшысы белгiлейтiн Қазақстан Республикасының
сыртқы саяси стратегиясын әзiрлеуге, елдiң ұлттық мүддесiн ескере
келiп, оның әлемдiк қоғамдастықтағы орнын анықтауға және
Республика Президентiнiң халықаралық бастамаларын iске асыруға
қатысады;
</w:t>
      </w:r>
      <w:r>
        <w:br/>
      </w:r>
      <w:r>
        <w:rPr>
          <w:rFonts w:ascii="Times New Roman"/>
          <w:b w:val="false"/>
          <w:i w:val="false"/>
          <w:color w:val="000000"/>
          <w:sz w:val="28"/>
        </w:rPr>
        <w:t>
          2) сыртқы экономикалық мәселелер бойынша, оның iшiнде
халықаралық қаржы ұйымдарымен ынтымақтастық, Қазақстан
Республикасының әлемдiк экономикалық кеңістiкке кiрiгуi
мәселелерi жөнiнен ұсыныстар әзiрлейдi;
</w:t>
      </w:r>
      <w:r>
        <w:br/>
      </w:r>
      <w:r>
        <w:rPr>
          <w:rFonts w:ascii="Times New Roman"/>
          <w:b w:val="false"/>
          <w:i w:val="false"/>
          <w:color w:val="000000"/>
          <w:sz w:val="28"/>
        </w:rPr>
        <w:t>
          3) Қазақстан Республикасының халықаралық мiндеттемелерiн
орындау мониторингiне қатысады;
</w:t>
      </w:r>
      <w:r>
        <w:br/>
      </w:r>
      <w:r>
        <w:rPr>
          <w:rFonts w:ascii="Times New Roman"/>
          <w:b w:val="false"/>
          <w:i w:val="false"/>
          <w:color w:val="000000"/>
          <w:sz w:val="28"/>
        </w:rPr>
        <w:t>
          4) Республика Президентiнiң айрықша сыртқы саяси құқықтарын
хаттамалық қамтамасыз етудi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Президент Әкiмшiлiгiнiң ұйымдастыру - бақылау
</w:t>
      </w:r>
      <w:r>
        <w:br/>
      </w:r>
      <w:r>
        <w:rPr>
          <w:rFonts w:ascii="Times New Roman"/>
          <w:b w:val="false"/>
          <w:i w:val="false"/>
          <w:color w:val="000000"/>
          <w:sz w:val="28"/>
        </w:rPr>
        <w:t>
                        өкiлеттiктерi және оның аймақтық саясат пен
</w:t>
      </w:r>
      <w:r>
        <w:br/>
      </w:r>
      <w:r>
        <w:rPr>
          <w:rFonts w:ascii="Times New Roman"/>
          <w:b w:val="false"/>
          <w:i w:val="false"/>
          <w:color w:val="000000"/>
          <w:sz w:val="28"/>
        </w:rPr>
        <w:t>
                        Мемлекет Басшысының әкiмдерiмен және мәслихаттармен
</w:t>
      </w:r>
      <w:r>
        <w:br/>
      </w:r>
      <w:r>
        <w:rPr>
          <w:rFonts w:ascii="Times New Roman"/>
          <w:b w:val="false"/>
          <w:i w:val="false"/>
          <w:color w:val="000000"/>
          <w:sz w:val="28"/>
        </w:rPr>
        <w:t>
                        қарым-қатынасын қамтамасыз ету саласындағы
</w:t>
      </w:r>
      <w:r>
        <w:br/>
      </w:r>
      <w:r>
        <w:rPr>
          <w:rFonts w:ascii="Times New Roman"/>
          <w:b w:val="false"/>
          <w:i w:val="false"/>
          <w:color w:val="000000"/>
          <w:sz w:val="28"/>
        </w:rPr>
        <w:t>
                        өкiлеттiктерi
</w:t>
      </w:r>
      <w:r>
        <w:br/>
      </w:r>
      <w:r>
        <w:rPr>
          <w:rFonts w:ascii="Times New Roman"/>
          <w:b w:val="false"/>
          <w:i w:val="false"/>
          <w:color w:val="000000"/>
          <w:sz w:val="28"/>
        </w:rPr>
        <w:t>
          1. Президенттiң Әкiмшiлiгi:
</w:t>
      </w:r>
      <w:r>
        <w:br/>
      </w:r>
      <w:r>
        <w:rPr>
          <w:rFonts w:ascii="Times New Roman"/>
          <w:b w:val="false"/>
          <w:i w:val="false"/>
          <w:color w:val="000000"/>
          <w:sz w:val="28"/>
        </w:rPr>
        <w:t>
          1) заңдарды, актiлердi және Республика Президентiнiң
тапсырмаларын, барлық мемлекеттiк органдар мен мемлекет лауазымды
адамдарының сөзсiз әрi тыңғылықты орындауына;
</w:t>
      </w:r>
      <w:r>
        <w:br/>
      </w:r>
      <w:r>
        <w:rPr>
          <w:rFonts w:ascii="Times New Roman"/>
          <w:b w:val="false"/>
          <w:i w:val="false"/>
          <w:color w:val="000000"/>
          <w:sz w:val="28"/>
        </w:rPr>
        <w:t>
          2) Үкiметтiң, орталық атқарушы және өзге мемлекеттiк
органдардың, облыстар, республикалық маңызы бар қалалар мен
Республика астанасы әкiмдерiнiң, мемлекеттiң өзге де лауазымды
адамдарының актiлерiнiң Конституцияға, заңдарға, Республика
Президентiнiң актiлерiне сәйкестiгiне бақылауды жүзеге асырады;
</w:t>
      </w:r>
      <w:r>
        <w:br/>
      </w:r>
      <w:r>
        <w:rPr>
          <w:rFonts w:ascii="Times New Roman"/>
          <w:b w:val="false"/>
          <w:i w:val="false"/>
          <w:color w:val="000000"/>
          <w:sz w:val="28"/>
        </w:rPr>
        <w:t>
          2. Осы аталған бақылауды жүзеге асыру үшiн Президент
Әкiмшiлiгi:
</w:t>
      </w:r>
      <w:r>
        <w:br/>
      </w:r>
      <w:r>
        <w:rPr>
          <w:rFonts w:ascii="Times New Roman"/>
          <w:b w:val="false"/>
          <w:i w:val="false"/>
          <w:color w:val="000000"/>
          <w:sz w:val="28"/>
        </w:rPr>
        <w:t>
          1) тұрақты негiзде тиiстi тексерiстер жүргiзедi;
</w:t>
      </w:r>
      <w:r>
        <w:br/>
      </w:r>
      <w:r>
        <w:rPr>
          <w:rFonts w:ascii="Times New Roman"/>
          <w:b w:val="false"/>
          <w:i w:val="false"/>
          <w:color w:val="000000"/>
          <w:sz w:val="28"/>
        </w:rPr>
        <w:t>
          2) қажет болған жағдайда тиiстi лауазымды адамдардың ауызша
түсiнiктерiн тыңдап, жазбаша түсiнiк берулерiн талап етедi;
</w:t>
      </w:r>
      <w:r>
        <w:br/>
      </w:r>
      <w:r>
        <w:rPr>
          <w:rFonts w:ascii="Times New Roman"/>
          <w:b w:val="false"/>
          <w:i w:val="false"/>
          <w:color w:val="000000"/>
          <w:sz w:val="28"/>
        </w:rPr>
        <w:t>
          3) анықталған жөнсiздiктердiң, заңдарды, Республика
Президентiнiң актiлерiн орындамаудың, сақтамаудың және оның
тапсырмаларын орындамаудың себептерi мен жағдайларын жою жөнiнде
шаралар қолданады.
</w:t>
      </w:r>
      <w:r>
        <w:br/>
      </w:r>
      <w:r>
        <w:rPr>
          <w:rFonts w:ascii="Times New Roman"/>
          <w:b w:val="false"/>
          <w:i w:val="false"/>
          <w:color w:val="000000"/>
          <w:sz w:val="28"/>
        </w:rPr>
        <w:t>
          3. Президенттiң Әкiмшiлiгi жүргiзген тексерiстердiң
нәтижелерi және солар бойынша жасалған қорытындылар Республика
Президентiне үнемi баяндалып тұрады.
</w:t>
      </w:r>
      <w:r>
        <w:br/>
      </w:r>
      <w:r>
        <w:rPr>
          <w:rFonts w:ascii="Times New Roman"/>
          <w:b w:val="false"/>
          <w:i w:val="false"/>
          <w:color w:val="000000"/>
          <w:sz w:val="28"/>
        </w:rPr>
        <w:t>
          4. Президенттiң Әкiмшiлiгi:
</w:t>
      </w:r>
      <w:r>
        <w:br/>
      </w:r>
      <w:r>
        <w:rPr>
          <w:rFonts w:ascii="Times New Roman"/>
          <w:b w:val="false"/>
          <w:i w:val="false"/>
          <w:color w:val="000000"/>
          <w:sz w:val="28"/>
        </w:rPr>
        <w:t>
          1) Республика Президентiнiң қызметiн, соның iшiнде Мемлекет
басшысы қатысатын iс-шараларды өткiзудi ұйымдық жағынан
қамтамасыз етудi жүзеге асырады;
</w:t>
      </w:r>
      <w:r>
        <w:br/>
      </w:r>
      <w:r>
        <w:rPr>
          <w:rFonts w:ascii="Times New Roman"/>
          <w:b w:val="false"/>
          <w:i w:val="false"/>
          <w:color w:val="000000"/>
          <w:sz w:val="28"/>
        </w:rPr>
        <w:t>
          2) Президенттiң күзет қызметiмен бiрлесiп, Мемлекет
басшысының Ақмола ме Алматы қалаларындағы резиденцияларында
өткiзу режимiн ұйымдастырады және оның сақталуына бақылауды
қамтамасыз етедi.
</w:t>
      </w:r>
      <w:r>
        <w:br/>
      </w:r>
      <w:r>
        <w:rPr>
          <w:rFonts w:ascii="Times New Roman"/>
          <w:b w:val="false"/>
          <w:i w:val="false"/>
          <w:color w:val="000000"/>
          <w:sz w:val="28"/>
        </w:rPr>
        <w:t>
          5. Президенттiң Әкiмшiлiгi аймақтық саясат және Мемлекет
басшысының әкiмдермен және мәслихаттармен қарым-қатынасын қолдау
саласында:
</w:t>
      </w:r>
      <w:r>
        <w:br/>
      </w:r>
      <w:r>
        <w:rPr>
          <w:rFonts w:ascii="Times New Roman"/>
          <w:b w:val="false"/>
          <w:i w:val="false"/>
          <w:color w:val="000000"/>
          <w:sz w:val="28"/>
        </w:rPr>
        <w:t>
          1) Республика Президентi үшiн мемлекеттiң аймақтық
саясатының стратегиясы, жергiлiктi өкiлдi және атқарушы
органдардың сындарлы өзара iс-қимылы, олардың орталық мемлекеттiк
органдармен, көршi мемлекеттердiң шекаралас аймақтарымен өзара
iс-қимылы жөнiнде болжамдар жасау мен ұсыныстар әзiрлеудi жүзеге
асырады;
</w:t>
      </w:r>
      <w:r>
        <w:br/>
      </w:r>
      <w:r>
        <w:rPr>
          <w:rFonts w:ascii="Times New Roman"/>
          <w:b w:val="false"/>
          <w:i w:val="false"/>
          <w:color w:val="000000"/>
          <w:sz w:val="28"/>
        </w:rPr>
        <w:t>
          2) Мемлекет басшысының әкiмдермен және мәслихаттармен өзара
iс-қимылын қамтамасыз етедi;
</w:t>
      </w:r>
      <w:r>
        <w:br/>
      </w:r>
      <w:r>
        <w:rPr>
          <w:rFonts w:ascii="Times New Roman"/>
          <w:b w:val="false"/>
          <w:i w:val="false"/>
          <w:color w:val="000000"/>
          <w:sz w:val="28"/>
        </w:rPr>
        <w:t>
          3) Мемлекет басшысына облыстар, республикалық маңызы бар
қалалар мен Республика астанасы әкiмдерi актiлерiнiң күшiн жою не
олардың күшiн толық немесе iшiнара тоқтату жөнiнде ұсыныстар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Президент Әкiмшiлiгiнiң Мемлекет басшысының
</w:t>
      </w:r>
      <w:r>
        <w:br/>
      </w:r>
      <w:r>
        <w:rPr>
          <w:rFonts w:ascii="Times New Roman"/>
          <w:b w:val="false"/>
          <w:i w:val="false"/>
          <w:color w:val="000000"/>
          <w:sz w:val="28"/>
        </w:rPr>
        <w:t>
                        кадр саясатын қамтамасыз ету және мемлекеттiк
</w:t>
      </w:r>
      <w:r>
        <w:br/>
      </w:r>
      <w:r>
        <w:rPr>
          <w:rFonts w:ascii="Times New Roman"/>
          <w:b w:val="false"/>
          <w:i w:val="false"/>
          <w:color w:val="000000"/>
          <w:sz w:val="28"/>
        </w:rPr>
        <w:t>
                        қызмет саласындағы өкiлеттiктерi
</w:t>
      </w:r>
      <w:r>
        <w:br/>
      </w:r>
      <w:r>
        <w:rPr>
          <w:rFonts w:ascii="Times New Roman"/>
          <w:b w:val="false"/>
          <w:i w:val="false"/>
          <w:color w:val="000000"/>
          <w:sz w:val="28"/>
        </w:rPr>
        <w:t>
          Республика Президентiнiң кадр саясаты мен мемлекеттiк қызмет
саласындағы бағытын жүргiзудi қамтамасыз ете келiп, Президенттiң
Әкiмшiлiгi:
</w:t>
      </w:r>
      <w:r>
        <w:br/>
      </w:r>
      <w:r>
        <w:rPr>
          <w:rFonts w:ascii="Times New Roman"/>
          <w:b w:val="false"/>
          <w:i w:val="false"/>
          <w:color w:val="000000"/>
          <w:sz w:val="28"/>
        </w:rPr>
        <w:t>
          1) кадр саясаты мен мемлекеттiк қызметтiң жай-күйiне,
Президент Әкiмшiлiгi қызметкерлерiнiң кәсiптiк даярлық деңгейiне
талдау жасайды;
</w:t>
      </w:r>
      <w:r>
        <w:br/>
      </w:r>
      <w:r>
        <w:rPr>
          <w:rFonts w:ascii="Times New Roman"/>
          <w:b w:val="false"/>
          <w:i w:val="false"/>
          <w:color w:val="000000"/>
          <w:sz w:val="28"/>
        </w:rPr>
        <w:t>
          2) Мемлекет басшысының қарауына Республикадағы мемлекеттiк
қызмет жайындағы заңдар мен оның жүйесiн жетiлдiру, кадрларды
iрiктеу мен орналастыру жөнiнде ұсыныстар енгiзедi;
</w:t>
      </w:r>
      <w:r>
        <w:br/>
      </w:r>
      <w:r>
        <w:rPr>
          <w:rFonts w:ascii="Times New Roman"/>
          <w:b w:val="false"/>
          <w:i w:val="false"/>
          <w:color w:val="000000"/>
          <w:sz w:val="28"/>
        </w:rPr>
        <w:t>
          3) Мемлекет басшысының қарауына жататын мемлекеттiк
органдардың басшыларын қызметке тағайындау үшiн, сондай-ақ
Президент Әкiмшiлiгiнiң қызметтерге тағайындау кадрлар резервiн
жасақтайды;
</w:t>
      </w:r>
      <w:r>
        <w:br/>
      </w:r>
      <w:r>
        <w:rPr>
          <w:rFonts w:ascii="Times New Roman"/>
          <w:b w:val="false"/>
          <w:i w:val="false"/>
          <w:color w:val="000000"/>
          <w:sz w:val="28"/>
        </w:rPr>
        <w:t>
          4) қызметке тағайындаған және қызметтен босатқан реттерде,
Мемлекет басшысы тағайындайтын және онымен келiсiлетiн лауазымды
адамдардың мемлекеттiк қызметтi өткеруiне қатысты өзге де
мәселелердi шешкен кезде материалдарды ресiмдейдi, олардың жеке
iстерiн жүргiзедi, қызмет тiзiмдерiне қажеттi жазулар енгiзедi;
</w:t>
      </w:r>
      <w:r>
        <w:br/>
      </w:r>
      <w:r>
        <w:rPr>
          <w:rFonts w:ascii="Times New Roman"/>
          <w:b w:val="false"/>
          <w:i w:val="false"/>
          <w:color w:val="000000"/>
          <w:sz w:val="28"/>
        </w:rPr>
        <w:t>
          5) мемлекеттiк қызмет кадрларын қайта даярлауды (мамандығын
өзгертудi) және бiлiктiлiгiн көтерудi ұйымдастырады;
</w:t>
      </w:r>
      <w:r>
        <w:br/>
      </w:r>
      <w:r>
        <w:rPr>
          <w:rFonts w:ascii="Times New Roman"/>
          <w:b w:val="false"/>
          <w:i w:val="false"/>
          <w:color w:val="000000"/>
          <w:sz w:val="28"/>
        </w:rPr>
        <w:t>
          6) Президент Әкiмшiлiгi қызметкерлерiн аттестациялауды
ұйымдастырып, өткiзедi.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Президент Әкiмшiлiгiн құқықтық саясат және
</w:t>
      </w:r>
      <w:r>
        <w:br/>
      </w:r>
      <w:r>
        <w:rPr>
          <w:rFonts w:ascii="Times New Roman"/>
          <w:b w:val="false"/>
          <w:i w:val="false"/>
          <w:color w:val="000000"/>
          <w:sz w:val="28"/>
        </w:rPr>
        <w:t>
                          Мемлекет басшысының пәрмендiк шығармашылық
</w:t>
      </w:r>
      <w:r>
        <w:br/>
      </w:r>
      <w:r>
        <w:rPr>
          <w:rFonts w:ascii="Times New Roman"/>
          <w:b w:val="false"/>
          <w:i w:val="false"/>
          <w:color w:val="000000"/>
          <w:sz w:val="28"/>
        </w:rPr>
        <w:t>
                          қызметiн қамтамасыз ету саласында өкiлеттiктерi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Президенттiң Әкiмшiлiгi құқықтық саясат және мемлекет
басшысының пәрмендiк шығармашылық қызметiн қамтамасыз ету
саласында:
</w:t>
      </w:r>
      <w:r>
        <w:br/>
      </w:r>
      <w:r>
        <w:rPr>
          <w:rFonts w:ascii="Times New Roman"/>
          <w:b w:val="false"/>
          <w:i w:val="false"/>
          <w:color w:val="000000"/>
          <w:sz w:val="28"/>
        </w:rPr>
        <w:t>
          1) Республика Президентiне мемлекеттiң құқықтық саясатының
негiзгi бағыттары, жеке және заңды тұлғаларды құқықтық қорғаудың
тиiмдi мемлекеттiк тетiгiн қалыптастыру жөнiнде ұсыныстар
енгiзедi;
</w:t>
      </w:r>
      <w:r>
        <w:br/>
      </w:r>
      <w:r>
        <w:rPr>
          <w:rFonts w:ascii="Times New Roman"/>
          <w:b w:val="false"/>
          <w:i w:val="false"/>
          <w:color w:val="000000"/>
          <w:sz w:val="28"/>
        </w:rPr>
        <w:t>
          2) елде құқықтық реформаның, заңдылық пен құқық тәртiбiнiң
кешендi әрi серпiндi жүзеге асырылуын қамтамасыз ету, республика
Президентiнiң пәрмендiк шығармашылық қызметiнiң тетiгiн жетiлдiру
жөнiнде шаралар қолданады;
</w:t>
      </w:r>
      <w:r>
        <w:br/>
      </w:r>
      <w:r>
        <w:rPr>
          <w:rFonts w:ascii="Times New Roman"/>
          <w:b w:val="false"/>
          <w:i w:val="false"/>
          <w:color w:val="000000"/>
          <w:sz w:val="28"/>
        </w:rPr>
        <w:t>
          3) Мемлекет басшысының қарауына енгiзiлетiн заңдар мен өзге
де нормативтiк құқықтық актiлердiң жобаларына құқықтық
сараптаманы, заңгерлiк техника талаптарының сақталуын қамтамасыз
ете отырып, заңдардың, Республика Президентi актiлерiнiң
жобаларын әзiрлеудi жүзеге асырады;
</w:t>
      </w:r>
      <w:r>
        <w:br/>
      </w:r>
      <w:r>
        <w:rPr>
          <w:rFonts w:ascii="Times New Roman"/>
          <w:b w:val="false"/>
          <w:i w:val="false"/>
          <w:color w:val="000000"/>
          <w:sz w:val="28"/>
        </w:rPr>
        <w:t>
          4) Республика Президентiнiң қарауына Парламенттiң заң
шығарушылық құзыретiне кiрмейтiн, сондай-ақ Үкiмет пен басқа
мемлекеттiк органдардың заңдарда белгiленген құзыретiне жатпайтын
мәселелердi оның жарлықтарымен құқықтық реттеу туралы ұсыныстар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Президент Әкiмшiлiгiнiң Мемлекет басшысының
</w:t>
      </w:r>
      <w:r>
        <w:br/>
      </w:r>
      <w:r>
        <w:rPr>
          <w:rFonts w:ascii="Times New Roman"/>
          <w:b w:val="false"/>
          <w:i w:val="false"/>
          <w:color w:val="000000"/>
          <w:sz w:val="28"/>
        </w:rPr>
        <w:t>
                          қызметiн ақпараттық-талдамалық қамтамасыз
</w:t>
      </w:r>
      <w:r>
        <w:br/>
      </w:r>
      <w:r>
        <w:rPr>
          <w:rFonts w:ascii="Times New Roman"/>
          <w:b w:val="false"/>
          <w:i w:val="false"/>
          <w:color w:val="000000"/>
          <w:sz w:val="28"/>
        </w:rPr>
        <w:t>
                          ету жөнiндегi өкiлеттiктерi
</w:t>
      </w:r>
      <w:r>
        <w:br/>
      </w:r>
      <w:r>
        <w:rPr>
          <w:rFonts w:ascii="Times New Roman"/>
          <w:b w:val="false"/>
          <w:i w:val="false"/>
          <w:color w:val="000000"/>
          <w:sz w:val="28"/>
        </w:rPr>
        <w:t>
          Мемлекет басшысының ақпараттық-талдамалық қызметiн
қамтамасыз ете келiп, Президенттiң Әкiмшiлiгi:
</w:t>
      </w:r>
      <w:r>
        <w:br/>
      </w:r>
      <w:r>
        <w:rPr>
          <w:rFonts w:ascii="Times New Roman"/>
          <w:b w:val="false"/>
          <w:i w:val="false"/>
          <w:color w:val="000000"/>
          <w:sz w:val="28"/>
        </w:rPr>
        <w:t>
          1) iшкi және сыртқы саяси ахуалға, мемлекеттiк органдар мен
мемлекеттiң лауазымды адамдарының жұмысына талдау жасайды,
қоғамдық пiкiрдi зерделейдi, соның негiзiнде әлеуметтiк саяси
ахуалдың дамуына болжам жасайды, Республика Президентiнiң шешуiне
жататын немесе оның тiкелей басшылығымен шешiлуге тиiс
мемлекеттiк мәндi проблемаларды анықтайды;
</w:t>
      </w:r>
      <w:r>
        <w:br/>
      </w:r>
      <w:r>
        <w:rPr>
          <w:rFonts w:ascii="Times New Roman"/>
          <w:b w:val="false"/>
          <w:i w:val="false"/>
          <w:color w:val="000000"/>
          <w:sz w:val="28"/>
        </w:rPr>
        <w:t>
          2) Президент Әкiмшiлiгiнiң құрылымдық бөлiмшелерiндегi
атқарушылық тәртiптiң жәй-күйiне талдау жасайды;
</w:t>
      </w:r>
      <w:r>
        <w:br/>
      </w:r>
      <w:r>
        <w:rPr>
          <w:rFonts w:ascii="Times New Roman"/>
          <w:b w:val="false"/>
          <w:i w:val="false"/>
          <w:color w:val="000000"/>
          <w:sz w:val="28"/>
        </w:rPr>
        <w:t>
          3) ақпарат iздестiрiп, өңдеудi жүзеге асырады және республика
Президентiнiң iшкi және сыртқы саясат мәселелерi бойынша
ақпараттық талдау материалдарымен қамтамасыз етедi;
</w:t>
      </w:r>
      <w:r>
        <w:br/>
      </w:r>
      <w:r>
        <w:rPr>
          <w:rFonts w:ascii="Times New Roman"/>
          <w:b w:val="false"/>
          <w:i w:val="false"/>
          <w:color w:val="000000"/>
          <w:sz w:val="28"/>
        </w:rPr>
        <w:t>
          4) Республика Президентi жүргiзiп отырған iшкi және сыртқы
</w:t>
      </w:r>
      <w:r>
        <w:rPr>
          <w:rFonts w:ascii="Times New Roman"/>
          <w:b w:val="false"/>
          <w:i w:val="false"/>
          <w:color w:val="000000"/>
          <w:sz w:val="28"/>
        </w:rPr>
        <w:t>
</w:t>
      </w:r>
    </w:p>
    <w:p>
      <w:pPr>
        <w:spacing w:after="0"/>
        <w:ind w:left="0"/>
        <w:jc w:val="left"/>
      </w:pPr>
      <w:r>
        <w:rPr>
          <w:rFonts w:ascii="Times New Roman"/>
          <w:b w:val="false"/>
          <w:i w:val="false"/>
          <w:color w:val="000000"/>
          <w:sz w:val="28"/>
        </w:rPr>
        <w:t>
саясатқа түсiнiк жұмысын жүргiзедi;
     5) Республика Президентi қызметiнiң бұқаралық ақпарат
құралдарында жария етiлуiн, Мемлекет басшысының олармен өзара
iс-қимылын қамтамасыз етедi;
     6) баспа қызметiн жүзеге асырады.
     12-бап. Президент Әкiмшiлiгiнiң Мемлекет
             басшысының қызметiн құжаттамалық
             қамтамасыз ету жөнiндегi өкiлеттiгi
     Мемлекет басшысының қызметiн құжаттамалық қамтамасыз етудi
жүзеге асыра отырып, Президенттiң Әкiмшiлiгi:
     1) Президент Әкiмшiлiгiнде iс жүргiзудi ұйымдастырады;
     2) қызметтiк құжаттар мен азаматтардың өтiнiштерiн қарайды;
     3) азаматтарды қабылдауды ұйымдастырады;
     4) құжаттар ағымына, соның iшiнде Мемлекет басшысының атына
келiп түскен хат-хабарға талдау жасайды;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қазақ және орыс тiлдерiн тиiсiнше қолдануға, iс жүргiзу
ережелерiн сақтауға және оларды жетiлдiруге, Президент
Әкiмшiлiгiндегi жұмыс стилi мен әдiстерiн жақсартуға бағытталған
шараларды қолданады;
</w:t>
      </w:r>
      <w:r>
        <w:br/>
      </w:r>
      <w:r>
        <w:rPr>
          <w:rFonts w:ascii="Times New Roman"/>
          <w:b w:val="false"/>
          <w:i w:val="false"/>
          <w:color w:val="000000"/>
          <w:sz w:val="28"/>
        </w:rPr>
        <w:t>
          6) Мемлекет басшысының актiлерiн заңға сәйкес жариялауды,
Республика Президентiнiң актiлерiн, Мемлекет басшысы жанындағы
консультативтiк-кеңесшi органдардың құжаттарын редакциялауды,
тиiсiнше ресiмдеудi және тиiстi мемлекеттiк органдарға, лауазымды
адамдар мен ұйымдарға таратуды қамтамасыз етедi;
</w:t>
      </w:r>
      <w:r>
        <w:br/>
      </w:r>
      <w:r>
        <w:rPr>
          <w:rFonts w:ascii="Times New Roman"/>
          <w:b w:val="false"/>
          <w:i w:val="false"/>
          <w:color w:val="000000"/>
          <w:sz w:val="28"/>
        </w:rPr>
        <w:t>
          7) Республика Президентi шығарған актiлердi тiркеудi, соның
iшiнде нөмiрлеудi жүргiзедi, құжаттардың архивтiк құндылығына
сараптама жасайды, осы актiлер мен оларға қосымша материалдардың
түпнұсқаларын тиiсiнше сақтауды қамтамасыз етедi;
</w:t>
      </w:r>
      <w:r>
        <w:br/>
      </w:r>
      <w:r>
        <w:rPr>
          <w:rFonts w:ascii="Times New Roman"/>
          <w:b w:val="false"/>
          <w:i w:val="false"/>
          <w:color w:val="000000"/>
          <w:sz w:val="28"/>
        </w:rPr>
        <w:t>
          8) Президент әкiмшiлiгi қызметкерлерiнiң iс жүргiзу
мәселелерi жөнiнде оқуын ұйымдастырады, орталық және жергiлiктi
атқарушы органдарға құжаттану iсiнде әдiстемелiк көмек көрсетедi;
</w:t>
      </w:r>
      <w:r>
        <w:br/>
      </w:r>
      <w:r>
        <w:rPr>
          <w:rFonts w:ascii="Times New Roman"/>
          <w:b w:val="false"/>
          <w:i w:val="false"/>
          <w:color w:val="000000"/>
          <w:sz w:val="28"/>
        </w:rPr>
        <w:t>
          9) Мемлекет басшысының елтаңбалы мөрлерiнiң және Президент
Әкiмшiлiгi мөрлерiнiң тиiсiнше қолданылуы мен сақталуын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Президент Әкiмшiлiгiнiң Мемлекет басшысының
</w:t>
      </w:r>
      <w:r>
        <w:br/>
      </w:r>
      <w:r>
        <w:rPr>
          <w:rFonts w:ascii="Times New Roman"/>
          <w:b w:val="false"/>
          <w:i w:val="false"/>
          <w:color w:val="000000"/>
          <w:sz w:val="28"/>
        </w:rPr>
        <w:t>
                          қызметiн материалдық-техникалық қамтамасыз
</w:t>
      </w:r>
      <w:r>
        <w:br/>
      </w:r>
      <w:r>
        <w:rPr>
          <w:rFonts w:ascii="Times New Roman"/>
          <w:b w:val="false"/>
          <w:i w:val="false"/>
          <w:color w:val="000000"/>
          <w:sz w:val="28"/>
        </w:rPr>
        <w:t>
                          ету жөнiндегi өкiлеттiгi
</w:t>
      </w:r>
      <w:r>
        <w:br/>
      </w:r>
      <w:r>
        <w:rPr>
          <w:rFonts w:ascii="Times New Roman"/>
          <w:b w:val="false"/>
          <w:i w:val="false"/>
          <w:color w:val="000000"/>
          <w:sz w:val="28"/>
        </w:rPr>
        <w:t>
          Президент Әкiмшiлiгi Президенттiң Iс Басқармасының қарауына
жатқызылмаған мәселелер жөнiнде Мемлекет басшысының қызметiн
материалдық-техникалық қамтамасыз етудi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Президент Әкiмшiлiгiнiң Мемлекет басшысының
</w:t>
      </w:r>
      <w:r>
        <w:br/>
      </w:r>
      <w:r>
        <w:rPr>
          <w:rFonts w:ascii="Times New Roman"/>
          <w:b w:val="false"/>
          <w:i w:val="false"/>
          <w:color w:val="000000"/>
          <w:sz w:val="28"/>
        </w:rPr>
        <w:t>
                          Республика Парламентiмен қарым-қатынасын
</w:t>
      </w:r>
      <w:r>
        <w:br/>
      </w:r>
      <w:r>
        <w:rPr>
          <w:rFonts w:ascii="Times New Roman"/>
          <w:b w:val="false"/>
          <w:i w:val="false"/>
          <w:color w:val="000000"/>
          <w:sz w:val="28"/>
        </w:rPr>
        <w:t>
                          қамтамасыз ету жөнiндегi өкiлеттiгi
</w:t>
      </w:r>
      <w:r>
        <w:br/>
      </w:r>
      <w:r>
        <w:rPr>
          <w:rFonts w:ascii="Times New Roman"/>
          <w:b w:val="false"/>
          <w:i w:val="false"/>
          <w:color w:val="000000"/>
          <w:sz w:val="28"/>
        </w:rPr>
        <w:t>
          Мемлекет басшысының Парламентпен өзара қарым-қатынасын
қамтамасыз ете отырып, Президенттiң Әкiмшiлiгi:
</w:t>
      </w:r>
      <w:r>
        <w:br/>
      </w:r>
      <w:r>
        <w:rPr>
          <w:rFonts w:ascii="Times New Roman"/>
          <w:b w:val="false"/>
          <w:i w:val="false"/>
          <w:color w:val="000000"/>
          <w:sz w:val="28"/>
        </w:rPr>
        <w:t>
          1) Республика Президентiнiң Парламент Сенатымен және
Мәжiлiсiмен байланыс жасауын, Мемлекет басшысын Парламенттегi заң
шығару процесiнiң жай-күйi мен ол қараған мәселелер туралы ұдайы
хабардар етiп отыруды, Республика Президентiнiң заң жобалары
жөнiндегi айқындамасын түсiндiрудi жүзеге асырады;
</w:t>
      </w:r>
      <w:r>
        <w:br/>
      </w:r>
      <w:r>
        <w:rPr>
          <w:rFonts w:ascii="Times New Roman"/>
          <w:b w:val="false"/>
          <w:i w:val="false"/>
          <w:color w:val="000000"/>
          <w:sz w:val="28"/>
        </w:rPr>
        <w:t>
          2) Республика Президентi үшiн Парламент сессиясын ашу
үстiнде ол жария ететiн ақпаратты әзiрлейдi;
</w:t>
      </w:r>
      <w:r>
        <w:br/>
      </w:r>
      <w:r>
        <w:rPr>
          <w:rFonts w:ascii="Times New Roman"/>
          <w:b w:val="false"/>
          <w:i w:val="false"/>
          <w:color w:val="000000"/>
          <w:sz w:val="28"/>
        </w:rPr>
        <w:t>
          3) Республика Президентiне заң жобаларының Парламентте
қаралуының басымдығын белгiлеу жөнiнде және Парламентке заң
жобасын қарауды шұғыл деп жариялау туралы ұсыныстар енгiзу
жөнiнде; Парламент сессияларының аралығындағы кезеңде
Палаталардың кезектен тыс отырысын шақыру туралы; Мемлекет
басшысының Парламент Палаталарының бiрлескен отырыстарына немесе
Парламенттiң тиiстi Палатасының отырыстарына қатысуының қажеттiгi
туралы ұсыныстар енгiзедi;
</w:t>
      </w:r>
      <w:r>
        <w:br/>
      </w:r>
      <w:r>
        <w:rPr>
          <w:rFonts w:ascii="Times New Roman"/>
          <w:b w:val="false"/>
          <w:i w:val="false"/>
          <w:color w:val="000000"/>
          <w:sz w:val="28"/>
        </w:rPr>
        <w:t>
          4) Республика Президентiне Мемлекет басшысына Парламент
Сенаты қол қоюға ұсынған заңдар туралы қорытындылар бередi;
</w:t>
      </w:r>
      <w:r>
        <w:br/>
      </w:r>
      <w:r>
        <w:rPr>
          <w:rFonts w:ascii="Times New Roman"/>
          <w:b w:val="false"/>
          <w:i w:val="false"/>
          <w:color w:val="000000"/>
          <w:sz w:val="28"/>
        </w:rPr>
        <w:t>
          5) Республика Президентi қол қойған заңдардың жария етiлуiн
немесе Мемлекет басшысының шешiмi бойынша заңдардың немесе
олардың кейбiр баптарының Парламентке қайталап талқылау және
дауысқа салу үшiн қайтарылуын қамтамасыз етедi;
</w:t>
      </w:r>
      <w:r>
        <w:br/>
      </w:r>
      <w:r>
        <w:rPr>
          <w:rFonts w:ascii="Times New Roman"/>
          <w:b w:val="false"/>
          <w:i w:val="false"/>
          <w:color w:val="000000"/>
          <w:sz w:val="28"/>
        </w:rPr>
        <w:t>
          6) Республика Президентiнен Парламенттiң қаралуына
Конституцияға өзгертулер мен толықтырулар енгiзу туралы жобаның
берiлуiн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Президент Әкiмшiлiгiнiң Мемлекет басшысының
</w:t>
      </w:r>
      <w:r>
        <w:br/>
      </w:r>
      <w:r>
        <w:rPr>
          <w:rFonts w:ascii="Times New Roman"/>
          <w:b w:val="false"/>
          <w:i w:val="false"/>
          <w:color w:val="000000"/>
          <w:sz w:val="28"/>
        </w:rPr>
        <w:t>
                          Республика Үкiметiмен қарым-қатынасын қамтамасыз
</w:t>
      </w:r>
      <w:r>
        <w:br/>
      </w:r>
      <w:r>
        <w:rPr>
          <w:rFonts w:ascii="Times New Roman"/>
          <w:b w:val="false"/>
          <w:i w:val="false"/>
          <w:color w:val="000000"/>
          <w:sz w:val="28"/>
        </w:rPr>
        <w:t>
                          ету жөнiндегi өкiлеттiгi
</w:t>
      </w:r>
      <w:r>
        <w:br/>
      </w:r>
      <w:r>
        <w:rPr>
          <w:rFonts w:ascii="Times New Roman"/>
          <w:b w:val="false"/>
          <w:i w:val="false"/>
          <w:color w:val="000000"/>
          <w:sz w:val="28"/>
        </w:rPr>
        <w:t>
          1. Президенттiң Әкiмшiлiгi Мемлекет басшысының Үкiметпен
қарым-қатынас жасауын қамтамасыз ете отырып, Республика
Президентiне:
</w:t>
      </w:r>
      <w:r>
        <w:br/>
      </w:r>
      <w:r>
        <w:rPr>
          <w:rFonts w:ascii="Times New Roman"/>
          <w:b w:val="false"/>
          <w:i w:val="false"/>
          <w:color w:val="000000"/>
          <w:sz w:val="28"/>
        </w:rPr>
        <w:t>
          1) соларға сәйкес Үкiметке Конституциямен және Республика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заңдарымен белгiленгеннен басқа атқарушылық функцияларын жүзеге
асыру жүктелетiн актiлер шығару;
     2) Үкiметке заң тапсырмаларын беру қажеттiгi;
     3) Үкiмет актiлерiнiң күшiн толық немесе iшiнара жою не
тоқтата тұру;
     4) ерекше маңызды мәселелер жөнiндегi Үкiмет отырыстарында
оның төрағалық етуi;
     5) Үкiмет құрамына кiрмейтiн орталық атқарушы органдарды
құру, тарату және қайта құру туралы ұсыныстарды енгiзедi.
     2. Мемлекет басшысының төрағалығымен өткен ерекше маңызды
мәселелер жөнiндегi Үкiмет отырыстарында талданып жасалған Үкiмет
шешiмдерiнiң жобалары Президент Әкiмшiлiгiмен келiсiлуге тиiс.
     16-бап. Президент Әкiмшiлiгiнiң Мемлекет басшысының
             Республика Конституциялық Кеңесiмен қарым-қатынасын
             қамтамасыз ету жөнiндегi өкiлеттiгi
     1. Президенттiң Әкiмшiлiгi Мемлекет басшысының
Конституциялық Кеңеспен байланыс жасауын қамтамасыз етедi.
     2. Президенттiң Әкiмшiлiгi:
     1) Мемлекет басшысының Конституцияның 72-бабында көзделген
жағдайларда Конституциялық Кеңеске жүгiнуiнiң;
     2) Мемлекет басшысының Конституциялық Кеңестiң шешiмiне
толық немесе оның бiр бөлiгiне қарсылығының мәтiнiн даярлауды
жүзеге асырады.
     17-бап. Президент Әкiмшiлiгiнiң Мемлекет басшысының
             өзiне тiкелей бағынысты және есеп беретiн
             мемлекеттiк органдармен, Республика Президентi
             жанындағы мекемелермен және ұйымдармен
             қарым-қатынасын қамтамасыз ету жөнiндегi өкiлеттiгi
     Президенттiң Әкiмшiлiгi: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 басшысына оған тiкелей бағынатын және есеп
беретiн мемлекеттiк органдарды, Республика Президентi жанындағы
мекемелер мен ұйымдарды құру, тарату және қайта құру туралы
ұсыныстарды енгiзедi;
</w:t>
      </w:r>
      <w:r>
        <w:br/>
      </w:r>
      <w:r>
        <w:rPr>
          <w:rFonts w:ascii="Times New Roman"/>
          <w:b w:val="false"/>
          <w:i w:val="false"/>
          <w:color w:val="000000"/>
          <w:sz w:val="28"/>
        </w:rPr>
        <w:t>
          2) Мемлекет басшысына тiкелей бағынысты және есеп беретiн
мемлекеттiк органдардың өзара iс-қимылы мен қызметiн үйлестiрудi
қамтамасыз етедi;
</w:t>
      </w:r>
      <w:r>
        <w:br/>
      </w:r>
      <w:r>
        <w:rPr>
          <w:rFonts w:ascii="Times New Roman"/>
          <w:b w:val="false"/>
          <w:i w:val="false"/>
          <w:color w:val="000000"/>
          <w:sz w:val="28"/>
        </w:rPr>
        <w:t>
          3) Мемлекет басшысы жанындағы мекемелер мен ұйымдардың
қызметiне тiкелей басшылықты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Президент Әкiмшiлiгiнiң Мемлекет басшысының
</w:t>
      </w:r>
      <w:r>
        <w:br/>
      </w:r>
      <w:r>
        <w:rPr>
          <w:rFonts w:ascii="Times New Roman"/>
          <w:b w:val="false"/>
          <w:i w:val="false"/>
          <w:color w:val="000000"/>
          <w:sz w:val="28"/>
        </w:rPr>
        <w:t>
                          басқа да өкiлеттiктерiн iске асыруын қамтамасыз
</w:t>
      </w:r>
      <w:r>
        <w:br/>
      </w:r>
      <w:r>
        <w:rPr>
          <w:rFonts w:ascii="Times New Roman"/>
          <w:b w:val="false"/>
          <w:i w:val="false"/>
          <w:color w:val="000000"/>
          <w:sz w:val="28"/>
        </w:rPr>
        <w:t>
                          ету жөнiндегi өкiлеттiгi
</w:t>
      </w:r>
      <w:r>
        <w:br/>
      </w:r>
      <w:r>
        <w:rPr>
          <w:rFonts w:ascii="Times New Roman"/>
          <w:b w:val="false"/>
          <w:i w:val="false"/>
          <w:color w:val="000000"/>
          <w:sz w:val="28"/>
        </w:rPr>
        <w:t>
          1. Президенттiң Әкiмшiлiгi:
</w:t>
      </w:r>
      <w:r>
        <w:br/>
      </w:r>
      <w:r>
        <w:rPr>
          <w:rFonts w:ascii="Times New Roman"/>
          <w:b w:val="false"/>
          <w:i w:val="false"/>
          <w:color w:val="000000"/>
          <w:sz w:val="28"/>
        </w:rPr>
        <w:t>
          1) Мемлекет басшысының елдегi жағдай мен Республика iшкi
және сыртқы саясатының негiзгi бағыттары туралы Қазақстан халқына
жыл сайынғы жолдауын әзiрлеудi;
</w:t>
      </w:r>
      <w:r>
        <w:br/>
      </w:r>
      <w:r>
        <w:rPr>
          <w:rFonts w:ascii="Times New Roman"/>
          <w:b w:val="false"/>
          <w:i w:val="false"/>
          <w:color w:val="000000"/>
          <w:sz w:val="28"/>
        </w:rPr>
        <w:t>
          2) Республика Президентiнiң азаматтық, саяси баспана беру
мәселелерiн шешуiн;
</w:t>
      </w:r>
      <w:r>
        <w:br/>
      </w:r>
      <w:r>
        <w:rPr>
          <w:rFonts w:ascii="Times New Roman"/>
          <w:b w:val="false"/>
          <w:i w:val="false"/>
          <w:color w:val="000000"/>
          <w:sz w:val="28"/>
        </w:rPr>
        <w:t>
          3) Республика Президентiнiң Республиканың Мемлекеттiк
наградаларымен наградтау және құрметтi, жоғары әскери және басқа
атақтарды, сыныптық шендердi, дипломатиялық дәрежелердi,
бiлiктiлiк сыныптарын беру жөнiндегi өкiлеттiктерiн iске асыруын;
</w:t>
      </w:r>
      <w:r>
        <w:br/>
      </w:r>
      <w:r>
        <w:rPr>
          <w:rFonts w:ascii="Times New Roman"/>
          <w:b w:val="false"/>
          <w:i w:val="false"/>
          <w:color w:val="000000"/>
          <w:sz w:val="28"/>
        </w:rPr>
        <w:t>
          4) Республика Президентiнiң азаматтарға кешiрiм жасау
функциясын жүзеге асыруын қамтамасыз етедi.
</w:t>
      </w:r>
      <w:r>
        <w:br/>
      </w:r>
      <w:r>
        <w:rPr>
          <w:rFonts w:ascii="Times New Roman"/>
          <w:b w:val="false"/>
          <w:i w:val="false"/>
          <w:color w:val="000000"/>
          <w:sz w:val="28"/>
        </w:rPr>
        <w:t>
          2. Президенттiң Әкiмшiлiгi:
</w:t>
      </w:r>
      <w:r>
        <w:br/>
      </w:r>
      <w:r>
        <w:rPr>
          <w:rFonts w:ascii="Times New Roman"/>
          <w:b w:val="false"/>
          <w:i w:val="false"/>
          <w:color w:val="000000"/>
          <w:sz w:val="28"/>
        </w:rPr>
        <w:t>
          1) Республика Президентi бекiтетiн мемлекеттiк бағдарламаларды
әзiрлеуге қатысады;
</w:t>
      </w:r>
      <w:r>
        <w:br/>
      </w:r>
      <w:r>
        <w:rPr>
          <w:rFonts w:ascii="Times New Roman"/>
          <w:b w:val="false"/>
          <w:i w:val="false"/>
          <w:color w:val="000000"/>
          <w:sz w:val="28"/>
        </w:rPr>
        <w:t>
          2) Республика Президентiне мемлекеттiк органдардың құрылымын
жетiлдiру және қызметiн ұйымдастыру жөнiнде ұсыныстар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Президент Әкiмшiлiгiнiң барлық қажеттi ақпаратты,
</w:t>
      </w:r>
      <w:r>
        <w:br/>
      </w:r>
      <w:r>
        <w:rPr>
          <w:rFonts w:ascii="Times New Roman"/>
          <w:b w:val="false"/>
          <w:i w:val="false"/>
          <w:color w:val="000000"/>
          <w:sz w:val="28"/>
        </w:rPr>
        <w:t>
                          құжаттар мен материалдарды сұратып алу құқығы
</w:t>
      </w:r>
      <w:r>
        <w:br/>
      </w:r>
      <w:r>
        <w:rPr>
          <w:rFonts w:ascii="Times New Roman"/>
          <w:b w:val="false"/>
          <w:i w:val="false"/>
          <w:color w:val="000000"/>
          <w:sz w:val="28"/>
        </w:rPr>
        <w:t>
          1. Президент Әкiмшiлiгiнiң осы Ережеде көзделген
өкiлеттiктерiн iске асыру үшiн мемлекеттiк органдар мен лауазымды
адамдардан барлық қажеттi ақпаратқа, құжаттар мен өзге де
материалдарға сұрау салуға және алуға құқығы бар.
</w:t>
      </w:r>
      <w:r>
        <w:br/>
      </w:r>
      <w:r>
        <w:rPr>
          <w:rFonts w:ascii="Times New Roman"/>
          <w:b w:val="false"/>
          <w:i w:val="false"/>
          <w:color w:val="000000"/>
          <w:sz w:val="28"/>
        </w:rPr>
        <w:t>
          2. Барлық қажеттi ақпаратты, құжаттар мен өзге материалдарға
сұрау салу және алу құқығы Президент Әкiмшiлiгiнiң Басшысында,
оның орынбасарларында, Президент Әкiмшiлiгi құрылымдық
бөлiмшелерiнiң басшыларында, Мемлекет басшысының көмекшiлерiнде,
кеңесшiлерiнде болады.
</w:t>
      </w:r>
      <w:r>
        <w:br/>
      </w:r>
      <w:r>
        <w:rPr>
          <w:rFonts w:ascii="Times New Roman"/>
          <w:b w:val="false"/>
          <w:i w:val="false"/>
          <w:color w:val="000000"/>
          <w:sz w:val="28"/>
        </w:rPr>
        <w:t>
          3. Президент Әкiмшiлiгiнiң қажеттi ақпаратты, құжаттар мен
өзге материалдарды табыс ету жөнiндегi ұйғарымдары мемлекеттiк
органдар, лауазымды адамдар үшiн мiндеттi және ұйғарымдарды алған
күннен бастап жетi күн мерзiмде, егер Президент Әкiмшiлiгi басқа
мерзiм белгiлемесе, орындалуға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Президент Әкiмшiлiгiнiң мемлекеттiк органдар
</w:t>
      </w:r>
      <w:r>
        <w:br/>
      </w:r>
      <w:r>
        <w:rPr>
          <w:rFonts w:ascii="Times New Roman"/>
          <w:b w:val="false"/>
          <w:i w:val="false"/>
          <w:color w:val="000000"/>
          <w:sz w:val="28"/>
        </w:rPr>
        <w:t>
                          мен лауазымды адамдарға тапсырмалар беру құқығы
</w:t>
      </w:r>
      <w:r>
        <w:br/>
      </w:r>
      <w:r>
        <w:rPr>
          <w:rFonts w:ascii="Times New Roman"/>
          <w:b w:val="false"/>
          <w:i w:val="false"/>
          <w:color w:val="000000"/>
          <w:sz w:val="28"/>
        </w:rPr>
        <w:t>
          1. Республика Президентiнiң қызметiн қамтамасыз ету, елдегi
iстiң жағдайы туралы оны уақытылы және толық хабардар ету,
Республика Президентiнiң шешiмдерiнiң сөзсiз және тыңғылықты
орындалуы және олардың орындалуын бақылау мақсатында Президенттiң 
Әкiмшiлiгi:
</w:t>
      </w:r>
      <w:r>
        <w:br/>
      </w:r>
      <w:r>
        <w:rPr>
          <w:rFonts w:ascii="Times New Roman"/>
          <w:b w:val="false"/>
          <w:i w:val="false"/>
          <w:color w:val="000000"/>
          <w:sz w:val="28"/>
        </w:rPr>
        <w:t>
          1) Үкiмет аппаратына;
</w:t>
      </w:r>
      <w:r>
        <w:br/>
      </w:r>
      <w:r>
        <w:rPr>
          <w:rFonts w:ascii="Times New Roman"/>
          <w:b w:val="false"/>
          <w:i w:val="false"/>
          <w:color w:val="000000"/>
          <w:sz w:val="28"/>
        </w:rPr>
        <w:t>
          2) министрлiктерге, мемлекеттiк комитеттерге және басқа да
орталық атқарушы органдарға;
</w:t>
      </w:r>
      <w:r>
        <w:br/>
      </w:r>
      <w:r>
        <w:rPr>
          <w:rFonts w:ascii="Times New Roman"/>
          <w:b w:val="false"/>
          <w:i w:val="false"/>
          <w:color w:val="000000"/>
          <w:sz w:val="28"/>
        </w:rPr>
        <w:t>
          3) облыстардың, республикалық маңызы бар қалалардың және
республика астанасының әкiмдерiне;
</w:t>
      </w:r>
      <w:r>
        <w:br/>
      </w:r>
      <w:r>
        <w:rPr>
          <w:rFonts w:ascii="Times New Roman"/>
          <w:b w:val="false"/>
          <w:i w:val="false"/>
          <w:color w:val="000000"/>
          <w:sz w:val="28"/>
        </w:rPr>
        <w:t>
          4) Жоғары Сотқа, Бас Прокуратураға, Ұлттық қауiпсiздiк
комитетi мен Мемлекеттiк тергеу комитетiне-тиiсiнше сот
төрелiгiне жүргiзуге, қылмыстық қудалау, анықтау, алдын ала
тергеу функциялары мен жедел iздестiру қызметiн жүзеге асыруға
байланысты емес мәселелер жөнiнде;
</w:t>
      </w:r>
      <w:r>
        <w:br/>
      </w:r>
      <w:r>
        <w:rPr>
          <w:rFonts w:ascii="Times New Roman"/>
          <w:b w:val="false"/>
          <w:i w:val="false"/>
          <w:color w:val="000000"/>
          <w:sz w:val="28"/>
        </w:rPr>
        <w:t>
          5) Ұлттық Банкке;
</w:t>
      </w:r>
      <w:r>
        <w:br/>
      </w:r>
      <w:r>
        <w:rPr>
          <w:rFonts w:ascii="Times New Roman"/>
          <w:b w:val="false"/>
          <w:i w:val="false"/>
          <w:color w:val="000000"/>
          <w:sz w:val="28"/>
        </w:rPr>
        <w:t>
          6) Республикалық бюджеттiң атқарылуын бақылау жөнiндегi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комитетiне;
     7) Баспасөз және бұқаралық ақпарат iсi жөнiндегi ұлттық
агенттiкке;
     8) Республика Президентi жанындағы мекемелер мен ұйымдарға
тапсырмалар беруге хақылы.
     2. Осы баптың 1-тармағында аталған құқық Президент
Әкiмшiлiгiнiң басшысында, оның орынбасарларында, Президент
Әкiмшiлiгi құрылымдық бөлiмшелерiнiң басшыларында, Мемлекет
басшысының көмекшiлерiнде, кеңесшiлерiнде болады.
     3. Егер Президент Әкiмшiлiгi басқа мерзiм белгiлемесе,
тапсырмаларға жауап олар берiлген күннен бастап жетi күн мерзiмде
берiледi.
                        III ТАРАУ
              Президент Әкiмшiлiгiнiң құрылымы
     21-бап. Президент Әкiмшiлiгiнiң құрылымы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Әкiмшiлiктiң құрылымын Әкiмшiлiк Басшысы, оның
орынбасарлары, Президент Әкiмшiлiгi құрылымдық бөлiмшелерiнiң
басшылары, Президент Әкiмшiлiгiнiң өзге лауазымды адамдары, оның
құрылымдық бөлiмшелерi мен Республика Президентi жанындағы
консультативтiк-кеңесшi органдардың хатшылықтары құрайды.
</w:t>
      </w:r>
      <w:r>
        <w:br/>
      </w:r>
      <w:r>
        <w:rPr>
          <w:rFonts w:ascii="Times New Roman"/>
          <w:b w:val="false"/>
          <w:i w:val="false"/>
          <w:color w:val="000000"/>
          <w:sz w:val="28"/>
        </w:rPr>
        <w:t>
          2. Президент Әкiмшiлiгiнiң құрылымы мен штат санын
Республика Президентi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Президент Әкiмшiлiгiнiң Басшысы
</w:t>
      </w:r>
      <w:r>
        <w:br/>
      </w:r>
      <w:r>
        <w:rPr>
          <w:rFonts w:ascii="Times New Roman"/>
          <w:b w:val="false"/>
          <w:i w:val="false"/>
          <w:color w:val="000000"/>
          <w:sz w:val="28"/>
        </w:rPr>
        <w:t>
          1. Президенттiң Әкiмшiлiгiн Республика Президентi қызметке
тағайындап, қызметтен босататын және оны тiкелей басшылығымен
жұмыс iстейтiн Президент Әкiмшiлiгiнiң Басшысы басқарады.
</w:t>
      </w:r>
      <w:r>
        <w:br/>
      </w:r>
      <w:r>
        <w:rPr>
          <w:rFonts w:ascii="Times New Roman"/>
          <w:b w:val="false"/>
          <w:i w:val="false"/>
          <w:color w:val="000000"/>
          <w:sz w:val="28"/>
        </w:rPr>
        <w:t>
          2. Президент Әкiмшiлiгiнiң Басшысы:
</w:t>
      </w:r>
      <w:r>
        <w:br/>
      </w:r>
      <w:r>
        <w:rPr>
          <w:rFonts w:ascii="Times New Roman"/>
          <w:b w:val="false"/>
          <w:i w:val="false"/>
          <w:color w:val="000000"/>
          <w:sz w:val="28"/>
        </w:rPr>
        <w:t>
          1) Мемлекет басшысының бекiтуiне Президенттiң Әкiмшiлiгi
туралы Ереженi енгiзедi, онымен келiсе отырып Президент
Әкiмшiлiгiнiң құрылымы мен штатына өзгерiстер енгiзедi,
Президент Әкiмшiлiгi қызметкерлерiнiң лауазымдық жалақыларына
үстемеақылар тағайындайды;
</w:t>
      </w:r>
      <w:r>
        <w:br/>
      </w:r>
      <w:r>
        <w:rPr>
          <w:rFonts w:ascii="Times New Roman"/>
          <w:b w:val="false"/>
          <w:i w:val="false"/>
          <w:color w:val="000000"/>
          <w:sz w:val="28"/>
        </w:rPr>
        <w:t>
          2) Мемлекет басшысының қарауына Президент Әкiмшiлiгi
құрылымдық бөлiмшелерiнiң басшыларын қызметке тағайындау және
қызметтен босату туралы ұсыныстар енгiзедi, Қазақстан
Республикасы Президентi Әкiмшiлiгiнiң қызметкерлерiн қызметке
тағайындап, қызметтен босатады, Президент Әкiмшiлiгi кадрларының
резервiн жасақтайды;
</w:t>
      </w:r>
      <w:r>
        <w:br/>
      </w:r>
      <w:r>
        <w:rPr>
          <w:rFonts w:ascii="Times New Roman"/>
          <w:b w:val="false"/>
          <w:i w:val="false"/>
          <w:color w:val="000000"/>
          <w:sz w:val="28"/>
        </w:rPr>
        <w:t>
          3) Президент Әкiмшiлiгiнiң құрылымдық бөлiмшелерi туралы,
орталық, жергiлiктi атқарушы және өзге мемлекеттiк органдардың
басшыларына қызметтiк куәлiктердi ресiмдеу және беру тәртiбi
туралы ережелердi, сондай-ақ Президент Әкiмшiлiгi қызметкерлерiнiң 
лауазымдық нұсқаулықтарын бекiтедi;
</w:t>
      </w:r>
      <w:r>
        <w:br/>
      </w:r>
      <w:r>
        <w:rPr>
          <w:rFonts w:ascii="Times New Roman"/>
          <w:b w:val="false"/>
          <w:i w:val="false"/>
          <w:color w:val="000000"/>
          <w:sz w:val="28"/>
        </w:rPr>
        <w:t>
          4) Президент Әкiмшiлiгi құрылымдық бөлiмшелерiнiң жұмысын
ұйымдастырады және бағыттап отырады;
</w:t>
      </w:r>
      <w:r>
        <w:br/>
      </w:r>
      <w:r>
        <w:rPr>
          <w:rFonts w:ascii="Times New Roman"/>
          <w:b w:val="false"/>
          <w:i w:val="false"/>
          <w:color w:val="000000"/>
          <w:sz w:val="28"/>
        </w:rPr>
        <w:t>
          5) заңдардың, Мемлекет басшысы актiлерiнiң орындалуы мен
сақталуын, оның тапсырмаларының орындалуын, Президент
Әкiмшiлiгiнде құжаттардың өтуiн бақылау жөнiндегi жұмысты
үйлестiредi;
</w:t>
      </w:r>
      <w:r>
        <w:br/>
      </w:r>
      <w:r>
        <w:rPr>
          <w:rFonts w:ascii="Times New Roman"/>
          <w:b w:val="false"/>
          <w:i w:val="false"/>
          <w:color w:val="000000"/>
          <w:sz w:val="28"/>
        </w:rPr>
        <w:t>
          6) Республика Президентiнiң қол қою мен қарауына Парламент
қабылдаған заңдарды, жарлықтардың, өкiмдердiң жобаларын және
Мемлекет басшысына жолданған басқа құжаттар мен материалдарды
ұсынады;
</w:t>
      </w:r>
      <w:r>
        <w:br/>
      </w:r>
      <w:r>
        <w:rPr>
          <w:rFonts w:ascii="Times New Roman"/>
          <w:b w:val="false"/>
          <w:i w:val="false"/>
          <w:color w:val="000000"/>
          <w:sz w:val="28"/>
        </w:rPr>
        <w:t>
          7) Президент Әкiмшiлiгi бойынша бұйрықтар шығарады және
нұсқаулықтарды бекiтедi;
</w:t>
      </w:r>
      <w:r>
        <w:br/>
      </w:r>
      <w:r>
        <w:rPr>
          <w:rFonts w:ascii="Times New Roman"/>
          <w:b w:val="false"/>
          <w:i w:val="false"/>
          <w:color w:val="000000"/>
          <w:sz w:val="28"/>
        </w:rPr>
        <w:t>
          8) Президент Әкiмшiлiгiнде iшкi еңбек тәртiбiн белгiлейдi;
</w:t>
      </w:r>
      <w:r>
        <w:br/>
      </w:r>
      <w:r>
        <w:rPr>
          <w:rFonts w:ascii="Times New Roman"/>
          <w:b w:val="false"/>
          <w:i w:val="false"/>
          <w:color w:val="000000"/>
          <w:sz w:val="28"/>
        </w:rPr>
        <w:t>
          9) Президент Әкiмшiлiгiнiң шығыстар сметасын бекiтедi және
соның шегiнде ақша қаражатын жұмсайды;
</w:t>
      </w:r>
      <w:r>
        <w:br/>
      </w:r>
      <w:r>
        <w:rPr>
          <w:rFonts w:ascii="Times New Roman"/>
          <w:b w:val="false"/>
          <w:i w:val="false"/>
          <w:color w:val="000000"/>
          <w:sz w:val="28"/>
        </w:rPr>
        <w:t>
          10) қызметтiк құжаттамаға қол қояды;
</w:t>
      </w:r>
      <w:r>
        <w:br/>
      </w:r>
      <w:r>
        <w:rPr>
          <w:rFonts w:ascii="Times New Roman"/>
          <w:b w:val="false"/>
          <w:i w:val="false"/>
          <w:color w:val="000000"/>
          <w:sz w:val="28"/>
        </w:rPr>
        <w:t>
          11) Президент Әкiмшiлiгiнiң қызметкерлерiн көтермелейдi және
оларға тәртiптiк ықпал ету шараларын қолданады;
</w:t>
      </w:r>
      <w:r>
        <w:br/>
      </w:r>
      <w:r>
        <w:rPr>
          <w:rFonts w:ascii="Times New Roman"/>
          <w:b w:val="false"/>
          <w:i w:val="false"/>
          <w:color w:val="000000"/>
          <w:sz w:val="28"/>
        </w:rPr>
        <w:t>
          12) Президент Әкiмшiлiгiнiң қызметкерлерiн iссапарларға
жiбередi;
</w:t>
      </w:r>
      <w:r>
        <w:br/>
      </w:r>
      <w:r>
        <w:rPr>
          <w:rFonts w:ascii="Times New Roman"/>
          <w:b w:val="false"/>
          <w:i w:val="false"/>
          <w:color w:val="000000"/>
          <w:sz w:val="28"/>
        </w:rPr>
        <w:t>
          13) нормативтiк құқықтық актiлердiң, бағдарламалар мен
тұжырымдамалардың жобаларын әзiрлеу үшiн жұмыс топтары мен
уақытша шығармашылық ұжымдарын құрады;
</w:t>
      </w:r>
      <w:r>
        <w:br/>
      </w:r>
      <w:r>
        <w:rPr>
          <w:rFonts w:ascii="Times New Roman"/>
          <w:b w:val="false"/>
          <w:i w:val="false"/>
          <w:color w:val="000000"/>
          <w:sz w:val="28"/>
        </w:rPr>
        <w:t>
          14) азаматтарды жеке қабылдауды жүзеге асырады;
</w:t>
      </w:r>
      <w:r>
        <w:br/>
      </w:r>
      <w:r>
        <w:rPr>
          <w:rFonts w:ascii="Times New Roman"/>
          <w:b w:val="false"/>
          <w:i w:val="false"/>
          <w:color w:val="000000"/>
          <w:sz w:val="28"/>
        </w:rPr>
        <w:t>
          15) Президент Әкiмшiлiгiнде мемлекеттiк қызмет туралы заңның
орындалуын бақылайды;
</w:t>
      </w:r>
      <w:r>
        <w:br/>
      </w:r>
      <w:r>
        <w:rPr>
          <w:rFonts w:ascii="Times New Roman"/>
          <w:b w:val="false"/>
          <w:i w:val="false"/>
          <w:color w:val="000000"/>
          <w:sz w:val="28"/>
        </w:rPr>
        <w:t>
          16) тұрақты негiзде Президент Әкiмшiлiгiнiң Парламентпен,
оның Палаталарымен, жұмыс органдарымен және аппаратымен;
Үкiметпен және оның аппаратымен, министрлiктермен, мемлекеттiк
комитеттермен және өзге орталық атқарушы органдармен;
Конституциялық Кеңеспен; Жоғарғы Сотпен; Бас Прокуратурамен,
Ұлттық қауiпсiздiк комитетiмен, Мемлекеттiк тергеу комитетiмен,
Баспасөз және бұқаралық ақпарат iсi жөнiндегi ұлттық агенттiкпен,
Республика Президентiне бағынысты және есеп беретiн өзге де
мемлекеттiк органдармен; Ұлттық Банкпен; Республикалық бюджеттiң
атқарылуын бақылау жөнiндегi есеп комитетiмен; облыстардың,
Республика астанасының және республикалық маңызы бар қалалардың
әкiмдерiмен және мәслихаттарымен; саяси партияларымен және өзге
қоғамдық бiрлестiктермен; бұқаралық ақпарат құралдарымен;
халықпен байланысын қамтамасыз етедi;
</w:t>
      </w:r>
      <w:r>
        <w:br/>
      </w:r>
      <w:r>
        <w:rPr>
          <w:rFonts w:ascii="Times New Roman"/>
          <w:b w:val="false"/>
          <w:i w:val="false"/>
          <w:color w:val="000000"/>
          <w:sz w:val="28"/>
        </w:rPr>
        <w:t>
          17) Парламенттiң және оның Палаталарының ашық және жабық
отырыстарына қатысады;
</w:t>
      </w:r>
      <w:r>
        <w:br/>
      </w:r>
      <w:r>
        <w:rPr>
          <w:rFonts w:ascii="Times New Roman"/>
          <w:b w:val="false"/>
          <w:i w:val="false"/>
          <w:color w:val="000000"/>
          <w:sz w:val="28"/>
        </w:rPr>
        <w:t>
          18) Үкiметтiң, орталық атқарушы органдардың, Мемлекет
басшысына тiкелей бағынысты және есеп беретiн әрi оның өзi
құратын мемлекеттiк органдардың, Республика Президентi жанындағы
консультативтiк кеңесшi органдардың отырыстарына қатысады.
</w:t>
      </w:r>
      <w:r>
        <w:br/>
      </w:r>
      <w:r>
        <w:rPr>
          <w:rFonts w:ascii="Times New Roman"/>
          <w:b w:val="false"/>
          <w:i w:val="false"/>
          <w:color w:val="000000"/>
          <w:sz w:val="28"/>
        </w:rPr>
        <w:t>
          3. Президент Әкiмшiлiгiнiң Басшысы:
</w:t>
      </w:r>
      <w:r>
        <w:br/>
      </w:r>
      <w:r>
        <w:rPr>
          <w:rFonts w:ascii="Times New Roman"/>
          <w:b w:val="false"/>
          <w:i w:val="false"/>
          <w:color w:val="000000"/>
          <w:sz w:val="28"/>
        </w:rPr>
        <w:t>
          1) Мемлекет басшысының кадр саясатын iске асыруды
ұйымдастырады және қамтамасыз етедi;
</w:t>
      </w:r>
      <w:r>
        <w:br/>
      </w:r>
      <w:r>
        <w:rPr>
          <w:rFonts w:ascii="Times New Roman"/>
          <w:b w:val="false"/>
          <w:i w:val="false"/>
          <w:color w:val="000000"/>
          <w:sz w:val="28"/>
        </w:rPr>
        <w:t>
          2) Үкiмет министрлiктердегi, мемлекеттiк комитеттер мен өзге
орталық атқарушы органдардағы басшы лауазымдарға тағайындауға
ұсынған кандидатуралардың Мемлекет басшысымен келiсуiн қамтамасыз
етедi.
</w:t>
      </w:r>
      <w:r>
        <w:br/>
      </w:r>
      <w:r>
        <w:rPr>
          <w:rFonts w:ascii="Times New Roman"/>
          <w:b w:val="false"/>
          <w:i w:val="false"/>
          <w:color w:val="000000"/>
          <w:sz w:val="28"/>
        </w:rPr>
        <w:t>
          4. Президент Әкiмшiлiгiнiң Басшысы осы Ережеде көзделген
сондай-ақ оған Республика Президентi жүктеген басқа да
өкiлеттiктердi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Президент Әкiмшiлiгi Басшысының орынбасарлары
</w:t>
      </w:r>
      <w:r>
        <w:br/>
      </w:r>
      <w:r>
        <w:rPr>
          <w:rFonts w:ascii="Times New Roman"/>
          <w:b w:val="false"/>
          <w:i w:val="false"/>
          <w:color w:val="000000"/>
          <w:sz w:val="28"/>
        </w:rPr>
        <w:t>
          1. Президент Әкiмшiлiгi Басшысының орынбасарлары болады,
оларды Президент Әкiмшiлiгi Басшысының ұсынуы бойынша Мемлекет
басшысы қызметке тағайындап, қызметтен босатады.
</w:t>
      </w:r>
      <w:r>
        <w:br/>
      </w:r>
      <w:r>
        <w:rPr>
          <w:rFonts w:ascii="Times New Roman"/>
          <w:b w:val="false"/>
          <w:i w:val="false"/>
          <w:color w:val="000000"/>
          <w:sz w:val="28"/>
        </w:rPr>
        <w:t>
          2. Орынбасарлардың арасында мiндеттер бөлудi Президент
Әкiмшiлiгiнiң Басшысы жүзеге асырады.
</w:t>
      </w:r>
      <w:r>
        <w:br/>
      </w:r>
      <w:r>
        <w:rPr>
          <w:rFonts w:ascii="Times New Roman"/>
          <w:b w:val="false"/>
          <w:i w:val="false"/>
          <w:color w:val="000000"/>
          <w:sz w:val="28"/>
        </w:rPr>
        <w:t>
          3. Президент Әкiмшiлiгiнiң Басшысы орнында жоқ болған немесе
лауазымдық мiндеттерiн орындауы мүмкiн болмаған жағдайда
Президент Әкiмшiлiгiнiң Басшысы белгiлеген орынбасарларының бiрi
оның орнын басады.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23-1-бап. Қазақстан Республикасы Президентiнiң көмекшiлерi мен
</w:t>
      </w:r>
      <w:r>
        <w:br/>
      </w:r>
      <w:r>
        <w:rPr>
          <w:rFonts w:ascii="Times New Roman"/>
          <w:b w:val="false"/>
          <w:i w:val="false"/>
          <w:color w:val="000000"/>
          <w:sz w:val="28"/>
        </w:rPr>
        <w:t>
                                кеңесшiлерi
</w:t>
      </w:r>
      <w:r>
        <w:br/>
      </w:r>
      <w:r>
        <w:rPr>
          <w:rFonts w:ascii="Times New Roman"/>
          <w:b w:val="false"/>
          <w:i w:val="false"/>
          <w:color w:val="000000"/>
          <w:sz w:val="28"/>
        </w:rPr>
        <w:t>
          1. Қазақстан Республикасы Президентiнiң көмекшiлерi мен
кеңесшiлерiн (бұдан былай - көмекшiлер мен кеңесшiлер):
</w:t>
      </w:r>
      <w:r>
        <w:br/>
      </w:r>
      <w:r>
        <w:rPr>
          <w:rFonts w:ascii="Times New Roman"/>
          <w:b w:val="false"/>
          <w:i w:val="false"/>
          <w:color w:val="000000"/>
          <w:sz w:val="28"/>
        </w:rPr>
        <w:t>
          1) Мемлекет басшысы қызметке тағайындайды және қызметтен
босатады;
</w:t>
      </w:r>
      <w:r>
        <w:br/>
      </w:r>
      <w:r>
        <w:rPr>
          <w:rFonts w:ascii="Times New Roman"/>
          <w:b w:val="false"/>
          <w:i w:val="false"/>
          <w:color w:val="000000"/>
          <w:sz w:val="28"/>
        </w:rPr>
        <w:t>
          2) олар Президент Әкiмшiлiгiнiң құрамына кiредi және оның
қызметшiлерi болып табылады;
</w:t>
      </w:r>
      <w:r>
        <w:br/>
      </w:r>
      <w:r>
        <w:rPr>
          <w:rFonts w:ascii="Times New Roman"/>
          <w:b w:val="false"/>
          <w:i w:val="false"/>
          <w:color w:val="000000"/>
          <w:sz w:val="28"/>
        </w:rPr>
        <w:t>
          3) осы Ережемен, Мемлекет басшысының өзге актiлерiмен және
жекелеген тапсырмаларымен белгiленген құзыреттерiне сәйкес жұмыс
iстейдi.
</w:t>
      </w:r>
      <w:r>
        <w:br/>
      </w:r>
      <w:r>
        <w:rPr>
          <w:rFonts w:ascii="Times New Roman"/>
          <w:b w:val="false"/>
          <w:i w:val="false"/>
          <w:color w:val="000000"/>
          <w:sz w:val="28"/>
        </w:rPr>
        <w:t>
          Көмекшiлер мен кеңесшiлердiң Мемлекет басшысының ұйғаруына
қарай штаттан тыс негiзде жұмыс iстеуi мүмкiн.
</w:t>
      </w:r>
      <w:r>
        <w:br/>
      </w:r>
      <w:r>
        <w:rPr>
          <w:rFonts w:ascii="Times New Roman"/>
          <w:b w:val="false"/>
          <w:i w:val="false"/>
          <w:color w:val="000000"/>
          <w:sz w:val="28"/>
        </w:rPr>
        <w:t>
          2. Көмекшiлер мен кеңесшiлердiң негiзгi мiндеттерi:
</w:t>
      </w:r>
      <w:r>
        <w:br/>
      </w:r>
      <w:r>
        <w:rPr>
          <w:rFonts w:ascii="Times New Roman"/>
          <w:b w:val="false"/>
          <w:i w:val="false"/>
          <w:color w:val="000000"/>
          <w:sz w:val="28"/>
        </w:rPr>
        <w:t>
          1) Республика Президентiнiң қызметiн қамтамасыз ету;
</w:t>
      </w:r>
      <w:r>
        <w:br/>
      </w:r>
      <w:r>
        <w:rPr>
          <w:rFonts w:ascii="Times New Roman"/>
          <w:b w:val="false"/>
          <w:i w:val="false"/>
          <w:color w:val="000000"/>
          <w:sz w:val="28"/>
        </w:rPr>
        <w:t>
          2) Мемлекет басшысын елдегi және шетелдегi iстiң жайы туралы
уақтылы және толық хабардар ету болып табылады.
</w:t>
      </w:r>
      <w:r>
        <w:br/>
      </w:r>
      <w:r>
        <w:rPr>
          <w:rFonts w:ascii="Times New Roman"/>
          <w:b w:val="false"/>
          <w:i w:val="false"/>
          <w:color w:val="000000"/>
          <w:sz w:val="28"/>
        </w:rPr>
        <w:t>
          Мемлекет басшысының алдында тұрған мiндеттердiң кезектiлiгi мен
маңыздылығына қарай Республика Президентi көмекшiлер мен
кеңесшiлерге осы Ережеде көзделгендегiден ерекшелiгi болатын өзге
де мiндеттер мен өкiлеттiктер жүктеуi мүмкiн. Бұл ретте Мемлекет
басшысы өзiнiң ұйғаруына қарай көмекшiлер мен кеңесшiлерiнiң саны
мен қызметiнiң бағытын өзгертiп тұрады, сондай-ақ олардың жанында
консультанттар болуының қажеттiгiн айқындайды.
</w:t>
      </w:r>
      <w:r>
        <w:br/>
      </w:r>
      <w:r>
        <w:rPr>
          <w:rFonts w:ascii="Times New Roman"/>
          <w:b w:val="false"/>
          <w:i w:val="false"/>
          <w:color w:val="000000"/>
          <w:sz w:val="28"/>
        </w:rPr>
        <w:t>
          3. Көмекшiлер мен кеңесшiлер алдарына қойылған мiндеттердiң
шешiлуi, Мемлекет басшысы тапсырмаларының уақтылы, сапалы және
тыңғылықты орындалуы үшiн толығымен жауап бередi.
</w:t>
      </w:r>
      <w:r>
        <w:br/>
      </w:r>
      <w:r>
        <w:rPr>
          <w:rFonts w:ascii="Times New Roman"/>
          <w:b w:val="false"/>
          <w:i w:val="false"/>
          <w:color w:val="000000"/>
          <w:sz w:val="28"/>
        </w:rPr>
        <w:t>
          Өз жұмыстарының қорытындылары туралы көмекшiлер мен кеңесшiлер
Мемлекет басшысына немесе оның тапсырмасы бойынша Республиканың
Мемлекеттiк хатшысына, Президент Әкiмшiлiгiнiң Басшысына үнемi
баяндап отырады.
</w:t>
      </w:r>
      <w:r>
        <w:br/>
      </w:r>
      <w:r>
        <w:rPr>
          <w:rFonts w:ascii="Times New Roman"/>
          <w:b w:val="false"/>
          <w:i w:val="false"/>
          <w:color w:val="000000"/>
          <w:sz w:val="28"/>
        </w:rPr>
        <w:t>
          4. Өз құзыреттерiнiң шегiнде көмекшiлер мен кеңесшiлер:
</w:t>
      </w:r>
      <w:r>
        <w:br/>
      </w:r>
      <w:r>
        <w:rPr>
          <w:rFonts w:ascii="Times New Roman"/>
          <w:b w:val="false"/>
          <w:i w:val="false"/>
          <w:color w:val="000000"/>
          <w:sz w:val="28"/>
        </w:rPr>
        <w:t>
          1) мемлекеттiк органдар мен мемлекеттiк лауазымды адамдарының
заңдарды, Республика Президентiнiң актiлерi мен тапсырмаларын сөзсiз
әрi тыңғылықты сақтауы мен атқаруын бақылауға; Мемлекет басшысы
жүргiзiп отырған iшкi және сыртқы саясатты түсiндiруге; Республика
Президентiнiң беделiн қалыптастыруға және оның қызметiн бұқаралық
ақпарат құралдары арқылы әйгiлеп отыруға қатысады;
</w:t>
      </w:r>
      <w:r>
        <w:br/>
      </w:r>
      <w:r>
        <w:rPr>
          <w:rFonts w:ascii="Times New Roman"/>
          <w:b w:val="false"/>
          <w:i w:val="false"/>
          <w:color w:val="000000"/>
          <w:sz w:val="28"/>
        </w:rPr>
        <w:t>
          2) ақпарат iздестiрiп, өңдеудi жүзеге асырады және Мемлекет
басшысын қажеттi ақпараттық-талдау және анықтамалық материалдармен
қамтамасыз етедi;
</w:t>
      </w:r>
      <w:r>
        <w:br/>
      </w:r>
      <w:r>
        <w:rPr>
          <w:rFonts w:ascii="Times New Roman"/>
          <w:b w:val="false"/>
          <w:i w:val="false"/>
          <w:color w:val="000000"/>
          <w:sz w:val="28"/>
        </w:rPr>
        <w:t>
          3) республика Президентiнiң тиiстi актiлерiнiң жобаларына
визалар қояды;
</w:t>
      </w:r>
      <w:r>
        <w:br/>
      </w:r>
      <w:r>
        <w:rPr>
          <w:rFonts w:ascii="Times New Roman"/>
          <w:b w:val="false"/>
          <w:i w:val="false"/>
          <w:color w:val="000000"/>
          <w:sz w:val="28"/>
        </w:rPr>
        <w:t>
          4) өздерiнiң атына жiберiлген хат-хабарларды, қызмет құжаттары
мен азаматтардың арыздарын қарайды, азаматтар қабылдауды жүзеге
асырады;
</w:t>
      </w:r>
      <w:r>
        <w:br/>
      </w:r>
      <w:r>
        <w:rPr>
          <w:rFonts w:ascii="Times New Roman"/>
          <w:b w:val="false"/>
          <w:i w:val="false"/>
          <w:color w:val="000000"/>
          <w:sz w:val="28"/>
        </w:rPr>
        <w:t>
          5) ел бойынша iс-сапарға шыққанда Мемлекет басшысына ере
жүредi, бұл орайда республика Президентi қатысатын iс-шаралардың
ұйымдастырылуын бақылайды, iс-сапар барысында Мемлекет басшысы
берген тапсырмаларды тiркеп отырады, қажеттiгiне қарай азаматтарды
қабылдауға, олардың арыздарын зерделеуге қатысады.
</w:t>
      </w:r>
      <w:r>
        <w:br/>
      </w:r>
      <w:r>
        <w:rPr>
          <w:rFonts w:ascii="Times New Roman"/>
          <w:b w:val="false"/>
          <w:i w:val="false"/>
          <w:color w:val="000000"/>
          <w:sz w:val="28"/>
        </w:rPr>
        <w:t>
          5. Көмекшiлер мен кеңесшiлердiң қызметiн Республика Президентi
Әкiмшiлiгiнiң Басшысы үйлестiрiп отырады.
</w:t>
      </w:r>
      <w:r>
        <w:br/>
      </w:r>
      <w:r>
        <w:rPr>
          <w:rFonts w:ascii="Times New Roman"/>
          <w:b w:val="false"/>
          <w:i w:val="false"/>
          <w:color w:val="000000"/>
          <w:sz w:val="28"/>
        </w:rPr>
        <w:t>
          Мемлекет басшысының тапсырмаларын орындау үшiн көмекшiлер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кеңесшiлерге Республиканың Мемлекеттiк хатшысы, Президент
Әкiмшiлiгiнiң Басшысы Нұсқаулар беруге хақылы.
     6. Көмекшiлер мен кеңесшiлер арасындағы мiндеттер бөлiсiн
Мемлекет басшысы бекiтедi.
     7. Алдарына қойылған мiндеттердi шешу үшiн көмекшiлер мен
кеңесшiлер сонымен қатар осы Ереженiң 8-бабының 2-тармағында және
24-бабының 2-тармағында көзделген өкiлеттiктерге ие болады
&lt;*&gt;
.
     Ескерту. Ереже жаңа 23-1-баппен толықтырылды - ҚР Президентiнiң
              1996.06.03. Жарлығымен.
     24-бап. Президент Әкiмшiлiгi құрылымдық
             бөлiмшелерiнiң басшылары
     1. Президент Әкiмшiлiгiнiң құрылымдық бөлiмшелерiн олардың
басшылары басқарады: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оларды Президент Әкiмшiлiгi Басшысының ұсынуы бойынша
Мемлекет басшысы қызметке тағайындап, қызметтен босатады;
</w:t>
      </w:r>
      <w:r>
        <w:br/>
      </w:r>
      <w:r>
        <w:rPr>
          <w:rFonts w:ascii="Times New Roman"/>
          <w:b w:val="false"/>
          <w:i w:val="false"/>
          <w:color w:val="000000"/>
          <w:sz w:val="28"/>
        </w:rPr>
        <w:t>
          2) олар өздерiнiң құрылымдық бөлiмшелерiне жүктелген
мiндеттердiң орындалуы, Мемлекет басшысының актiлерi мен
тапсырмаларының, Мемлекеттiк хатшы мен Президент Әкiмшiлiгi
Басшысы тапсырмаларының уақтылы және тыңғылықты орындалуы үшiн
жауап бередi, қызметкерлер арасында мiндеттердi бөледi, еңбектi
ғылыми ұйымдастыру мен тиiстi еңбек тәртiбiн қамтамасыз етедi,
сондай-ақ Президент Әкiмшiлiгiнде белгiленген ережелерге сәйкес
iс жүргiзудiң дұрыс жолға қойылуы үшiн жауап бередi;
</w:t>
      </w:r>
      <w:r>
        <w:br/>
      </w:r>
      <w:r>
        <w:rPr>
          <w:rFonts w:ascii="Times New Roman"/>
          <w:b w:val="false"/>
          <w:i w:val="false"/>
          <w:color w:val="000000"/>
          <w:sz w:val="28"/>
        </w:rPr>
        <w:t>
          3) Президент Әкiмшiлiгiнiң Басшысына өздерi басқаратын
құрылымдық бөлiмшелердiң қызметкерлерiн қызметке тағайындау
және қызметтен босату жөнiнде ұсыныстар енгiзедi.
</w:t>
      </w:r>
      <w:r>
        <w:br/>
      </w:r>
      <w:r>
        <w:rPr>
          <w:rFonts w:ascii="Times New Roman"/>
          <w:b w:val="false"/>
          <w:i w:val="false"/>
          <w:color w:val="000000"/>
          <w:sz w:val="28"/>
        </w:rPr>
        <w:t>
          2. Президент Әкiмшiлiгi құрылымдық бөлiмшелерiнiң басшылары:
</w:t>
      </w:r>
      <w:r>
        <w:br/>
      </w:r>
      <w:r>
        <w:rPr>
          <w:rFonts w:ascii="Times New Roman"/>
          <w:b w:val="false"/>
          <w:i w:val="false"/>
          <w:color w:val="000000"/>
          <w:sz w:val="28"/>
        </w:rPr>
        <w:t>
          1) мемлекеттiк органдардың қарамағындағы кез-келген
мәлiметтердiң ақпараттық банкiн пайдалануға;
</w:t>
      </w:r>
      <w:r>
        <w:br/>
      </w:r>
      <w:r>
        <w:rPr>
          <w:rFonts w:ascii="Times New Roman"/>
          <w:b w:val="false"/>
          <w:i w:val="false"/>
          <w:color w:val="000000"/>
          <w:sz w:val="28"/>
        </w:rPr>
        <w:t>
          2) тиiстi мемлекеттiк көлiк құралдарын, байланыс пен
коммуникациялар жүйесiн пайдалануға;
</w:t>
      </w:r>
      <w:r>
        <w:br/>
      </w:r>
      <w:r>
        <w:rPr>
          <w:rFonts w:ascii="Times New Roman"/>
          <w:b w:val="false"/>
          <w:i w:val="false"/>
          <w:color w:val="000000"/>
          <w:sz w:val="28"/>
        </w:rPr>
        <w:t>
          3) министрлiктер, мемлекеттiк комитеттер мен өзге де
орталық атқарушы органдар, Республика Президентiне тiкелей
бағынысты және есеп беретiн мемлекеттiк органдар алқаларының
отырыстарына қатысуға;
</w:t>
      </w:r>
      <w:r>
        <w:br/>
      </w:r>
      <w:r>
        <w:rPr>
          <w:rFonts w:ascii="Times New Roman"/>
          <w:b w:val="false"/>
          <w:i w:val="false"/>
          <w:color w:val="000000"/>
          <w:sz w:val="28"/>
        </w:rPr>
        <w:t>
          4) мемлекеттiк органдармен, лауазымды адамдармен және
ұйымдармен Президент Әкiмшiлiгiнiң қарауына жатқызылған мәселелер
жөнiнде қызметтiк хат-хабар алысуға;
</w:t>
      </w:r>
      <w:r>
        <w:br/>
      </w:r>
      <w:r>
        <w:rPr>
          <w:rFonts w:ascii="Times New Roman"/>
          <w:b w:val="false"/>
          <w:i w:val="false"/>
          <w:color w:val="000000"/>
          <w:sz w:val="28"/>
        </w:rPr>
        <w:t>
          5) Президент Әкiмшiлiгiнiң қарауына жатқызылған мәселелердi
шешуге Парламент, Үкiмет аппараттарының, министрлiктердiң,
мемлекеттiк комитеттер мен өзге орталық атқарушы органдардың,
жергiлiктi атқарушы органдардың, басқа да мемлекеттiк органдардың
қызметкерлерiн, сондай-ақ ұйымдардың, ғылыми-зерттеу
мекемелерiнiң өкiлдерiн, ғалымдар мен мамандарды, соның iшiнде
шарттық негiзде, тартуға;
</w:t>
      </w:r>
      <w:r>
        <w:br/>
      </w:r>
      <w:r>
        <w:rPr>
          <w:rFonts w:ascii="Times New Roman"/>
          <w:b w:val="false"/>
          <w:i w:val="false"/>
          <w:color w:val="000000"/>
          <w:sz w:val="28"/>
        </w:rPr>
        <w:t>
          6) осы Ереженiң 19-бабының 1-тармағында көзделген
өкiлеттiктi жүзеге асыруға хақылы.
</w:t>
      </w:r>
      <w:r>
        <w:br/>
      </w:r>
      <w:r>
        <w:rPr>
          <w:rFonts w:ascii="Times New Roman"/>
          <w:b w:val="false"/>
          <w:i w:val="false"/>
          <w:color w:val="000000"/>
          <w:sz w:val="28"/>
        </w:rPr>
        <w:t>
          3. Президент Әкiмшiлiгi құрылымдық бөлiмшелерiнiң басшылары
осы Ережеде көзделген және оларға Президент Әкiмшiлiгiнiң Басшысы
жүктеген басқа да өкiлеттiктердi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Президент Әкiмшiлiгiнiң қызметкерлерi
</w:t>
      </w:r>
      <w:r>
        <w:br/>
      </w:r>
      <w:r>
        <w:rPr>
          <w:rFonts w:ascii="Times New Roman"/>
          <w:b w:val="false"/>
          <w:i w:val="false"/>
          <w:color w:val="000000"/>
          <w:sz w:val="28"/>
        </w:rPr>
        <w:t>
          1. Президент Әкiмшiлiгiнiң қызметшiлерi, техникалық
жұмыскерлерi мен қызмет көрсетушi персонал Президент
Әкiмшiлiгiнiң қызметкерлерi болып табылады.
</w:t>
      </w:r>
      <w:r>
        <w:br/>
      </w:r>
      <w:r>
        <w:rPr>
          <w:rFonts w:ascii="Times New Roman"/>
          <w:b w:val="false"/>
          <w:i w:val="false"/>
          <w:color w:val="000000"/>
          <w:sz w:val="28"/>
        </w:rPr>
        <w:t>
          2. Президент Әкiмшiлiгiнiң қызметшiлерi:
</w:t>
      </w:r>
      <w:r>
        <w:br/>
      </w:r>
      <w:r>
        <w:rPr>
          <w:rFonts w:ascii="Times New Roman"/>
          <w:b w:val="false"/>
          <w:i w:val="false"/>
          <w:color w:val="000000"/>
          <w:sz w:val="28"/>
        </w:rPr>
        <w:t>
          1) Президент Әкiмшiлiгiнiң алдында тұрған мiндеттердi шешу
жөнiнде өкiлеттiктер берiлген мемлекеттiк қызметшiлер болып
табылады;
</w:t>
      </w:r>
      <w:r>
        <w:br/>
      </w:r>
      <w:r>
        <w:rPr>
          <w:rFonts w:ascii="Times New Roman"/>
          <w:b w:val="false"/>
          <w:i w:val="false"/>
          <w:color w:val="000000"/>
          <w:sz w:val="28"/>
        </w:rPr>
        <w:t>
          2) Мемлекет басшысы тағайындайтын Президент Әкiмшiлiгiнiң
лауазымды адамдарын қоспағанда, оларды Президент Әкiмшiлiгiнiң
Басшысы қызметке тағайындап, қызметтен босатады.
</w:t>
      </w:r>
      <w:r>
        <w:br/>
      </w:r>
      <w:r>
        <w:rPr>
          <w:rFonts w:ascii="Times New Roman"/>
          <w:b w:val="false"/>
          <w:i w:val="false"/>
          <w:color w:val="000000"/>
          <w:sz w:val="28"/>
        </w:rPr>
        <w:t>
          3. Республика Президентi жанындағы консультативтiк кеңесшi
органдар хатшылықтарының қызметшiлерi:
</w:t>
      </w:r>
      <w:r>
        <w:br/>
      </w:r>
      <w:r>
        <w:rPr>
          <w:rFonts w:ascii="Times New Roman"/>
          <w:b w:val="false"/>
          <w:i w:val="false"/>
          <w:color w:val="000000"/>
          <w:sz w:val="28"/>
        </w:rPr>
        <w:t>
          1) Президент Әкiмшiлiгiнiң қызметшiлерi болып табылады;
</w:t>
      </w:r>
      <w:r>
        <w:br/>
      </w:r>
      <w:r>
        <w:rPr>
          <w:rFonts w:ascii="Times New Roman"/>
          <w:b w:val="false"/>
          <w:i w:val="false"/>
          <w:color w:val="000000"/>
          <w:sz w:val="28"/>
        </w:rPr>
        <w:t>
          2) оларды Республика Президентi жанындағы консультативтiк
кеңесшi органдар басшыларының ұсынуы бойынша Президент
Әкiмшiлiгiнiң Басшысы қызметке тағайындап, қызметтен босатады.
</w:t>
      </w:r>
      <w:r>
        <w:br/>
      </w:r>
      <w:r>
        <w:rPr>
          <w:rFonts w:ascii="Times New Roman"/>
          <w:b w:val="false"/>
          <w:i w:val="false"/>
          <w:color w:val="000000"/>
          <w:sz w:val="28"/>
        </w:rPr>
        <w:t>
          4. Президент Әкiмшiлiгi қызметшiлерiнiң өздерiнiң қызметтiк
мiндеттерiн атқару кезiнде:
</w:t>
      </w:r>
      <w:r>
        <w:br/>
      </w:r>
      <w:r>
        <w:rPr>
          <w:rFonts w:ascii="Times New Roman"/>
          <w:b w:val="false"/>
          <w:i w:val="false"/>
          <w:color w:val="000000"/>
          <w:sz w:val="28"/>
        </w:rPr>
        <w:t>
          1) Үкiметтiң, орталық атқарушы органдардың, Мемлекет
басшысына тiкелей бағынысты және есеп беретiн мемлекеттiк
органдардың, Республика Президентi жанындағы консультативтiк
кеңесшi органдардың отырыстарына, орталық атқарушы органдар мен
әкiмдер өткiзетiн iс-шараларға қатысуға;
</w:t>
      </w:r>
      <w:r>
        <w:br/>
      </w:r>
      <w:r>
        <w:rPr>
          <w:rFonts w:ascii="Times New Roman"/>
          <w:b w:val="false"/>
          <w:i w:val="false"/>
          <w:color w:val="000000"/>
          <w:sz w:val="28"/>
        </w:rPr>
        <w:t>
          2) Парламент аппаратының, Үкiмет аппаратының, орталық және
жергiлiктi атқарушы органдардың қызметкерлерiн, ұйымдардың
өкiлдерiн Республика Президентi қараған мәселелердi шешуге қатысу
үшiн тартуға;
</w:t>
      </w:r>
      <w:r>
        <w:br/>
      </w:r>
      <w:r>
        <w:rPr>
          <w:rFonts w:ascii="Times New Roman"/>
          <w:b w:val="false"/>
          <w:i w:val="false"/>
          <w:color w:val="000000"/>
          <w:sz w:val="28"/>
        </w:rPr>
        <w:t>
          3) белгiленген тәртiппен Президент Әкiмшiлiгiнiң басшы
лауазымды адамдарына Үкiмет, орталық атқарушы және өзге
мемлекеттiк органдар, әкiмдер мен мемлекеттiң өзге де лауазымды
адамдарды әзiрлеген, тиiстi талаптарға жауап бермейтiн актiлердiң
жобаларын пысықтау үшiн қайтарып беру туралы ұсыныстар енгiзуге,
сондай-ақ оларды қарау басқа мемлекеттiк органдардың, лауазымды
адамдар мен ұйымдардың құзыретiне кiретiн құжаттар мен
материалдар қайтаруға;
</w:t>
      </w:r>
      <w:r>
        <w:br/>
      </w:r>
      <w:r>
        <w:rPr>
          <w:rFonts w:ascii="Times New Roman"/>
          <w:b w:val="false"/>
          <w:i w:val="false"/>
          <w:color w:val="000000"/>
          <w:sz w:val="28"/>
        </w:rPr>
        <w:t>
          4) Әкiмшiлiк Басшысының және оның орынбасарларының,
құрылымдық бөлiмшелер басшыларының тапсыруы бойынша Президент
Әкiмшiлiгiнiң құзыретi шегiнде өзге де өкiлеттiктердi жүзеге
асыруға құқығы бар.
</w:t>
      </w:r>
      <w:r>
        <w:br/>
      </w:r>
      <w:r>
        <w:rPr>
          <w:rFonts w:ascii="Times New Roman"/>
          <w:b w:val="false"/>
          <w:i w:val="false"/>
          <w:color w:val="000000"/>
          <w:sz w:val="28"/>
        </w:rPr>
        <w:t>
          5. Президент Әкiмшiлiгi қызметшiлерiнiң мемлекеттiк қызмет
өткеру тәртiбiн мемлекеттiк қызмет туралы заңға сәйкес Президент
Әкiмшiлiгi Басшысының ұсынуы бойынша Мемлекет басшысы белгiлейдi.
</w:t>
      </w:r>
      <w:r>
        <w:br/>
      </w:r>
      <w:r>
        <w:rPr>
          <w:rFonts w:ascii="Times New Roman"/>
          <w:b w:val="false"/>
          <w:i w:val="false"/>
          <w:color w:val="000000"/>
          <w:sz w:val="28"/>
        </w:rPr>
        <w:t>
          6. Президент Әкiмшiлiгінiң техникалық жұмыскерлерi мен қызмет
көрсетушi персоналдың қызметiн ұйымдастыру және оның шарттары
Президент Әкiмшiлiгi бойынша тиiстi лауазымдық нұсқаулықтармен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26-бап. Президент Әкiмшiлiгiнiң құрылымдық бөлiмшелерi
</w:t>
      </w:r>
      <w:r>
        <w:br/>
      </w:r>
      <w:r>
        <w:rPr>
          <w:rFonts w:ascii="Times New Roman"/>
          <w:b w:val="false"/>
          <w:i w:val="false"/>
          <w:color w:val="000000"/>
          <w:sz w:val="28"/>
        </w:rPr>
        <w:t>
          1. Президент Әкiмшiлiгiне оның қызметiнiң негiзгi бағыттары
бойынша жүктелген мiндеттердi орындау үшiн Президент
Әкiмшiлiгiнiң құрылымдық бөлiмшелерi жасақталады.
</w:t>
      </w:r>
      <w:r>
        <w:br/>
      </w:r>
      <w:r>
        <w:rPr>
          <w:rFonts w:ascii="Times New Roman"/>
          <w:b w:val="false"/>
          <w:i w:val="false"/>
          <w:color w:val="000000"/>
          <w:sz w:val="28"/>
        </w:rPr>
        <w:t>
          2. Президент Әкiмшiлiгi құрылымдық бөлiмшелерiнiң мәртебесi
Республика Президентi жанындағы консультативтiк-кеңесшi
органдардың хатшылықтарына да берiледi.
</w:t>
      </w:r>
      <w:r>
        <w:br/>
      </w:r>
      <w:r>
        <w:rPr>
          <w:rFonts w:ascii="Times New Roman"/>
          <w:b w:val="false"/>
          <w:i w:val="false"/>
          <w:color w:val="000000"/>
          <w:sz w:val="28"/>
        </w:rPr>
        <w:t>
          3. Президент Әкiмшiлiгiнiң құрылымдық бөлiмшелерi осы
Ереженiң, сондай-ақ құрылымдық бөлiмшелер туралы Президент
Әкiмшiлiгiнiң Басшысы бекiткен ережелердiң негiзiнде жұмыс
iстейдi.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ТАРАУ
</w:t>
      </w:r>
      <w:r>
        <w:br/>
      </w:r>
      <w:r>
        <w:rPr>
          <w:rFonts w:ascii="Times New Roman"/>
          <w:b w:val="false"/>
          <w:i w:val="false"/>
          <w:color w:val="000000"/>
          <w:sz w:val="28"/>
        </w:rPr>
        <w:t>
                  Президент Әкiмшiлiгi мен оның қызметшiлерiнiң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27-бап. Президент Әкiмшiлiгiнiң қызметiн қамтамасыз ету
</w:t>
      </w:r>
      <w:r>
        <w:br/>
      </w:r>
      <w:r>
        <w:rPr>
          <w:rFonts w:ascii="Times New Roman"/>
          <w:b w:val="false"/>
          <w:i w:val="false"/>
          <w:color w:val="000000"/>
          <w:sz w:val="28"/>
        </w:rPr>
        <w:t>
          1. Президент Әкiмшiлiгiнiң қызметiн материалдық-техникалық
және қаржылық қамтамасыз етудi оның тиiстi құрылымдық бөлiмшесi, ал
Президент Әкiмшiлiгiнiң қызметкерлерiн тұрғын үймен қамтамасыз
етудi, оларға медициналық, көлiк қызметiн көрсетудi, оларды
санаторий-курорттық емдеудi осы тармақта аталған құрылымдық
бөлiмшенiң қатысуымен Президенттiң Iс Басқармасы жүзеге асырады.
</w:t>
      </w:r>
      <w:r>
        <w:br/>
      </w:r>
      <w:r>
        <w:rPr>
          <w:rFonts w:ascii="Times New Roman"/>
          <w:b w:val="false"/>
          <w:i w:val="false"/>
          <w:color w:val="000000"/>
          <w:sz w:val="28"/>
        </w:rPr>
        <w:t>
          2. Президент Әкiмшiлiгiн арнайы байланыс құралдарымен
қамтамасыз етудi Ұлттық қауiпсiздiк комитетi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Президент Әкiмшiлiгiнiң қызметшiлерiнiң жалақысы
</w:t>
      </w:r>
      <w:r>
        <w:br/>
      </w:r>
      <w:r>
        <w:rPr>
          <w:rFonts w:ascii="Times New Roman"/>
          <w:b w:val="false"/>
          <w:i w:val="false"/>
          <w:color w:val="000000"/>
          <w:sz w:val="28"/>
        </w:rPr>
        <w:t>
                          және оларды зейнетақымен қамсыздандыру
</w:t>
      </w:r>
      <w:r>
        <w:br/>
      </w:r>
      <w:r>
        <w:rPr>
          <w:rFonts w:ascii="Times New Roman"/>
          <w:b w:val="false"/>
          <w:i w:val="false"/>
          <w:color w:val="000000"/>
          <w:sz w:val="28"/>
        </w:rPr>
        <w:t>
          1. Президент Әкiмшiлiгi қызметшiлерiнiң жалақысын Мемлекет
басшысы Премьер-Министрдiң ұсынуы бойынша өзi бекiткен
қаржыландырудың және қызметкерлердiң еңбегiне ақы төлеудiң
Республика мемлекеттiк бюджетiнiң есебiнен ұсталатын барлық
органдар үшiн бiрыңғай жүйесiне сәйкес белгiлейдi.
</w:t>
      </w:r>
      <w:r>
        <w:br/>
      </w:r>
      <w:r>
        <w:rPr>
          <w:rFonts w:ascii="Times New Roman"/>
          <w:b w:val="false"/>
          <w:i w:val="false"/>
          <w:color w:val="000000"/>
          <w:sz w:val="28"/>
        </w:rPr>
        <w:t>
          2. Президент Әкiмшiлiгiнiң зейнет жасына жеткен
қызметшiлерiн зейнетақымен қамсыздандыру мемлекеттiк қызмет және
зейнетақымен қамсыздандыру туралы заңдарға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