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6818" w14:textId="7d26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Дәрiлiк заттар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23 қарашадағы N 2655 заң күшi бар жарлығы. Күші жойылды - Қазақстан Республикасының 2004.01.13. N 522 Заңымен.</w:t>
      </w:r>
    </w:p>
    <w:p>
      <w:pPr>
        <w:spacing w:after="0"/>
        <w:ind w:left="0"/>
        <w:jc w:val="both"/>
      </w:pPr>
      <w:bookmarkStart w:name="z1"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1-бабына сәйкес және дәрiлiк заттарды әзiрлеудiң, өндiрудiң, импорттаудың, экспорттаудың және өткiзудiң құқықтық, экономикалық және ұйымдық негiздерiн нығайту, сондай-ақ халықтың қауiпсiз, тиiмдi және сапалы дәрiлiк көмек алуына кепiлдiк беру мақсатында осы Жарлықты шығарамын. </w:t>
      </w:r>
    </w:p>
    <w:bookmarkEnd w:id="0"/>
    <w:bookmarkStart w:name="z2" w:id="1"/>
    <w:p>
      <w:pPr>
        <w:spacing w:after="0"/>
        <w:ind w:left="0"/>
        <w:jc w:val="left"/>
      </w:pPr>
      <w:r>
        <w:rPr>
          <w:rFonts w:ascii="Times New Roman"/>
          <w:b/>
          <w:i w:val="false"/>
          <w:color w:val="000000"/>
        </w:rPr>
        <w:t xml:space="preserve"> I Тарау. Жалпы ережелер</w:t>
      </w:r>
    </w:p>
    <w:bookmarkEnd w:id="1"/>
    <w:p>
      <w:pPr>
        <w:spacing w:after="0"/>
        <w:ind w:left="0"/>
        <w:jc w:val="both"/>
      </w:pPr>
      <w:r>
        <w:rPr>
          <w:rFonts w:ascii="Times New Roman"/>
          <w:b/>
          <w:i w:val="false"/>
          <w:color w:val="000000"/>
          <w:sz w:val="28"/>
        </w:rPr>
        <w:t xml:space="preserve">1-бап. Осы Жарлықта пайдаланылған негiзгi ұғымдар </w:t>
      </w:r>
    </w:p>
    <w:p>
      <w:pPr>
        <w:spacing w:after="0"/>
        <w:ind w:left="0"/>
        <w:jc w:val="both"/>
      </w:pPr>
      <w:r>
        <w:rPr>
          <w:rFonts w:ascii="Times New Roman"/>
          <w:b w:val="false"/>
          <w:i w:val="false"/>
          <w:color w:val="000000"/>
          <w:sz w:val="28"/>
        </w:rPr>
        <w:t xml:space="preserve">
      "Дәрiлiк заттар" (емдiк-дәрi-дәрмек) - ерекше фармакологиялық қасиетi бар, алыну негiзi әртүрлi (өсiмдiктен, мал өнiмiнен, синтетикалық, минералдық, биотехникалық жолмен және басқаша) заттар, әрi дерттердiң алдын алу, диагноз қою және ауруларды емдеу үшiн қолданылатын осы заттардың дәрiлiк түрлерi. </w:t>
      </w:r>
    </w:p>
    <w:p>
      <w:pPr>
        <w:spacing w:after="0"/>
        <w:ind w:left="0"/>
        <w:jc w:val="both"/>
      </w:pPr>
      <w:r>
        <w:rPr>
          <w:rFonts w:ascii="Times New Roman"/>
          <w:b w:val="false"/>
          <w:i w:val="false"/>
          <w:color w:val="000000"/>
          <w:sz w:val="28"/>
        </w:rPr>
        <w:t xml:space="preserve">
      Дәрiлiк заттарға дәрiлiк заттардың құрамдас бөлiгi болатын заттар, олардың дәрiлiк түрлерi, адам ағзасының iшiнде немесе денесiнде уақытша немесе ұзақ сақталуға тиiс заттар мен минералдар, сондай-ақ дерттердiң диагнозын қою, алдын-алу, емдеу үшiн қолданылатын емдiк - алдын алуға арналған тамақ өнiмдерi, тағамдық қоспалар, бұйымдар, жабдықтар, аспаптар теңестiрiледi. </w:t>
      </w:r>
    </w:p>
    <w:p>
      <w:pPr>
        <w:spacing w:after="0"/>
        <w:ind w:left="0"/>
        <w:jc w:val="both"/>
      </w:pPr>
      <w:r>
        <w:rPr>
          <w:rFonts w:ascii="Times New Roman"/>
          <w:b w:val="false"/>
          <w:i w:val="false"/>
          <w:color w:val="000000"/>
          <w:sz w:val="28"/>
        </w:rPr>
        <w:t xml:space="preserve">
      "Дәрiлiк заттар пайдалану" - жаңа дәрiлiк заттарға, субстанцияларға ғылыми iздестiрулер жүргiзу әрi әзiрлемелер жасау, дәрiлердiң түрлерiн даярлау, дайындау, өңдеу, ұқсату, орау немесе дәрiлiк заттарды алуға бағытталған басқа iс-әрекет жасау, сондай-ақ оларды сату, үлестiру және айналымға қосудың басқа тәсiлдерi, сатып алу, қолдану, сақтау, тарату, қайта өңдеу және жою. </w:t>
      </w:r>
    </w:p>
    <w:p>
      <w:pPr>
        <w:spacing w:after="0"/>
        <w:ind w:left="0"/>
        <w:jc w:val="both"/>
      </w:pPr>
      <w:r>
        <w:rPr>
          <w:rFonts w:ascii="Times New Roman"/>
          <w:b w:val="false"/>
          <w:i w:val="false"/>
          <w:color w:val="000000"/>
          <w:sz w:val="28"/>
        </w:rPr>
        <w:t xml:space="preserve">
      "Фармацевтiк қызмет" - дәрiлiк заттарды өндiру, ұқсату, сатып алу, сақтау, тарату, сату, дәрiлiк шикiзат жинау және дайындау. </w:t>
      </w:r>
    </w:p>
    <w:p>
      <w:pPr>
        <w:spacing w:after="0"/>
        <w:ind w:left="0"/>
        <w:jc w:val="both"/>
      </w:pPr>
      <w:r>
        <w:rPr>
          <w:rFonts w:ascii="Times New Roman"/>
          <w:b w:val="false"/>
          <w:i w:val="false"/>
          <w:color w:val="000000"/>
          <w:sz w:val="28"/>
        </w:rPr>
        <w:t xml:space="preserve">
      "Дәрiханалық ұйымдар" - дәрiханалар, дәрiхана қоймалары, дәрiхана пункттерi, дәрiхана киоскiлерi. </w:t>
      </w:r>
    </w:p>
    <w:p>
      <w:pPr>
        <w:spacing w:after="0"/>
        <w:ind w:left="0"/>
        <w:jc w:val="both"/>
      </w:pPr>
      <w:r>
        <w:rPr>
          <w:rFonts w:ascii="Times New Roman"/>
          <w:b w:val="false"/>
          <w:i w:val="false"/>
          <w:color w:val="000000"/>
          <w:sz w:val="28"/>
        </w:rPr>
        <w:t xml:space="preserve">
      "Қазақстан Республикасының мемлекеттiк Фармакопеясы" - белгiленген тәртiппен тiркелген және қолдануға рұқсат етiлген дәрiлiк заттар сапасының нормаларын белгiлейтiн мемлекеттiк стандарттар жиынтығы. </w:t>
      </w:r>
    </w:p>
    <w:p>
      <w:pPr>
        <w:spacing w:after="0"/>
        <w:ind w:left="0"/>
        <w:jc w:val="both"/>
      </w:pPr>
      <w:r>
        <w:rPr>
          <w:rFonts w:ascii="Times New Roman"/>
          <w:b w:val="false"/>
          <w:i w:val="false"/>
          <w:color w:val="000000"/>
          <w:sz w:val="28"/>
        </w:rPr>
        <w:t xml:space="preserve">
      "Қазақстан Республикасының дәрiлiк заттарының мемлекеттiк тiзiлiмi" - Қазақстан Республикасының Денсаулық сақтау министрлiгi тiркеген және қолдану мен өндiруге рұқсат еткен дәрiлiк заттардың тiзбесi. </w:t>
      </w:r>
    </w:p>
    <w:p>
      <w:pPr>
        <w:spacing w:after="0"/>
        <w:ind w:left="0"/>
        <w:jc w:val="both"/>
      </w:pPr>
      <w:r>
        <w:rPr>
          <w:rFonts w:ascii="Times New Roman"/>
          <w:b/>
          <w:i w:val="false"/>
          <w:color w:val="000000"/>
          <w:sz w:val="28"/>
        </w:rPr>
        <w:t xml:space="preserve">2-бап. Қазақстан Республикасының дәрiлiк заттар туралы заңдары </w:t>
      </w:r>
    </w:p>
    <w:p>
      <w:pPr>
        <w:spacing w:after="0"/>
        <w:ind w:left="0"/>
        <w:jc w:val="both"/>
      </w:pPr>
      <w:r>
        <w:rPr>
          <w:rFonts w:ascii="Times New Roman"/>
          <w:b w:val="false"/>
          <w:i w:val="false"/>
          <w:color w:val="000000"/>
          <w:sz w:val="28"/>
        </w:rPr>
        <w:t xml:space="preserve">
      Қазақстан Республикасының дәрiлiк заттар туралы заңдары Қазақстан Республикасының Конституциясынан, осы Жарлықтан, Қазақстан Республикасының заң актiлерiнен және Қазақстан Республикасы Президентi мен Үкiметiнiң осыларға сәйкес қабылданған актiлерiнен тұрады. </w:t>
      </w:r>
    </w:p>
    <w:p>
      <w:pPr>
        <w:spacing w:after="0"/>
        <w:ind w:left="0"/>
        <w:jc w:val="both"/>
      </w:pPr>
      <w:r>
        <w:rPr>
          <w:rFonts w:ascii="Times New Roman"/>
          <w:b w:val="false"/>
          <w:i w:val="false"/>
          <w:color w:val="000000"/>
          <w:sz w:val="28"/>
        </w:rPr>
        <w:t xml:space="preserve">
      Егер Қазақстан Республикасы қатысатын халықаралық шартта Қазақстан Республикасының дәрiлiк заттар туралы заңдарында тұжырымдалған ережелерден өзге ережелер белгiленген болса, онда халықаралық шарттың ережелерi қолданылады. </w:t>
      </w:r>
    </w:p>
    <w:p>
      <w:pPr>
        <w:spacing w:after="0"/>
        <w:ind w:left="0"/>
        <w:jc w:val="both"/>
      </w:pPr>
      <w:r>
        <w:rPr>
          <w:rFonts w:ascii="Times New Roman"/>
          <w:b/>
          <w:i w:val="false"/>
          <w:color w:val="000000"/>
          <w:sz w:val="28"/>
        </w:rPr>
        <w:t xml:space="preserve">3-бап. Халыққа дәрiлiк көмек берудi ұйымдастырудың негiзгi принциптерi </w:t>
      </w:r>
    </w:p>
    <w:p>
      <w:pPr>
        <w:spacing w:after="0"/>
        <w:ind w:left="0"/>
        <w:jc w:val="both"/>
      </w:pPr>
      <w:r>
        <w:rPr>
          <w:rFonts w:ascii="Times New Roman"/>
          <w:b w:val="false"/>
          <w:i w:val="false"/>
          <w:color w:val="000000"/>
          <w:sz w:val="28"/>
        </w:rPr>
        <w:t xml:space="preserve">
      Халыққа дәрiлiк көмек берудi ұйымдастыру саласында жүзеге асырылатын мемлекеттiк саясат: </w:t>
      </w:r>
    </w:p>
    <w:p>
      <w:pPr>
        <w:spacing w:after="0"/>
        <w:ind w:left="0"/>
        <w:jc w:val="both"/>
      </w:pPr>
      <w:r>
        <w:rPr>
          <w:rFonts w:ascii="Times New Roman"/>
          <w:b w:val="false"/>
          <w:i w:val="false"/>
          <w:color w:val="000000"/>
          <w:sz w:val="28"/>
        </w:rPr>
        <w:t xml:space="preserve">
      азаматтардың дәрiлiк көмек алуға деген құқықтарын iске асыру үшiн қауiпсiз, тиiмдi және сапалы дәрiлiк заттар алуын қамтамасыз ету жолымен кепiлдiк жасау; </w:t>
      </w:r>
    </w:p>
    <w:p>
      <w:pPr>
        <w:spacing w:after="0"/>
        <w:ind w:left="0"/>
        <w:jc w:val="both"/>
      </w:pPr>
      <w:r>
        <w:rPr>
          <w:rFonts w:ascii="Times New Roman"/>
          <w:b w:val="false"/>
          <w:i w:val="false"/>
          <w:color w:val="000000"/>
          <w:sz w:val="28"/>
        </w:rPr>
        <w:t xml:space="preserve">
      Қазақстан Республикасы азаматтарының жеке санаттарына тегiн немесе жеңiлдiктi дәрiлiк көмек көрсету; </w:t>
      </w:r>
    </w:p>
    <w:p>
      <w:pPr>
        <w:spacing w:after="0"/>
        <w:ind w:left="0"/>
        <w:jc w:val="both"/>
      </w:pPr>
      <w:r>
        <w:rPr>
          <w:rFonts w:ascii="Times New Roman"/>
          <w:b w:val="false"/>
          <w:i w:val="false"/>
          <w:color w:val="000000"/>
          <w:sz w:val="28"/>
        </w:rPr>
        <w:t xml:space="preserve">
      нысаналы мемлекеттiк бағдарламалар негiзiнде дәрiлiк көмек берудi ұйымдастыру мiндеттерiн кешендi шешу; </w:t>
      </w:r>
    </w:p>
    <w:p>
      <w:pPr>
        <w:spacing w:after="0"/>
        <w:ind w:left="0"/>
        <w:jc w:val="both"/>
      </w:pPr>
      <w:r>
        <w:rPr>
          <w:rFonts w:ascii="Times New Roman"/>
          <w:b w:val="false"/>
          <w:i w:val="false"/>
          <w:color w:val="000000"/>
          <w:sz w:val="28"/>
        </w:rPr>
        <w:t xml:space="preserve">
      жаңа қауiпсiз, тиiмдi және сапалы дәрiлiк заттар iздестiру мақсатында ғылыми зерттеулер ұйымдастыру; </w:t>
      </w:r>
    </w:p>
    <w:p>
      <w:pPr>
        <w:spacing w:after="0"/>
        <w:ind w:left="0"/>
        <w:jc w:val="both"/>
      </w:pPr>
      <w:r>
        <w:rPr>
          <w:rFonts w:ascii="Times New Roman"/>
          <w:b w:val="false"/>
          <w:i w:val="false"/>
          <w:color w:val="000000"/>
          <w:sz w:val="28"/>
        </w:rPr>
        <w:t xml:space="preserve">
      ғылым, техника жетiстiктерiн және фармацевтика өнеркәсiбi мен халыққа дәрiлiк көмек беру саласында озық тәжiрибенi кеңiнен  пайдалану; </w:t>
      </w:r>
    </w:p>
    <w:p>
      <w:pPr>
        <w:spacing w:after="0"/>
        <w:ind w:left="0"/>
        <w:jc w:val="both"/>
      </w:pPr>
      <w:r>
        <w:rPr>
          <w:rFonts w:ascii="Times New Roman"/>
          <w:b w:val="false"/>
          <w:i w:val="false"/>
          <w:color w:val="000000"/>
          <w:sz w:val="28"/>
        </w:rPr>
        <w:t xml:space="preserve">
      фармацевтiк қызметке мемлекеттiк бақылау жасау; </w:t>
      </w:r>
    </w:p>
    <w:p>
      <w:pPr>
        <w:spacing w:after="0"/>
        <w:ind w:left="0"/>
        <w:jc w:val="both"/>
      </w:pPr>
      <w:r>
        <w:rPr>
          <w:rFonts w:ascii="Times New Roman"/>
          <w:b w:val="false"/>
          <w:i w:val="false"/>
          <w:color w:val="000000"/>
          <w:sz w:val="28"/>
        </w:rPr>
        <w:t xml:space="preserve">
      дәрiлiк заттарды өндiруге, импорттауға, экспорттауға және сатуға лицензия беру принциптерiне негiзделедi. </w:t>
      </w:r>
    </w:p>
    <w:bookmarkStart w:name="z6" w:id="2"/>
    <w:p>
      <w:pPr>
        <w:spacing w:after="0"/>
        <w:ind w:left="0"/>
        <w:jc w:val="left"/>
      </w:pPr>
      <w:r>
        <w:rPr>
          <w:rFonts w:ascii="Times New Roman"/>
          <w:b/>
          <w:i w:val="false"/>
          <w:color w:val="000000"/>
        </w:rPr>
        <w:t xml:space="preserve"> II Тарау. Дәрiлiк көмек берудi қамтамасыз ету</w:t>
      </w:r>
      <w:r>
        <w:br/>
      </w:r>
      <w:r>
        <w:rPr>
          <w:rFonts w:ascii="Times New Roman"/>
          <w:b/>
          <w:i w:val="false"/>
          <w:color w:val="000000"/>
        </w:rPr>
        <w:t>саласындағы азаматтардың құқықтары мен</w:t>
      </w:r>
      <w:r>
        <w:br/>
      </w:r>
      <w:r>
        <w:rPr>
          <w:rFonts w:ascii="Times New Roman"/>
          <w:b/>
          <w:i w:val="false"/>
          <w:color w:val="000000"/>
        </w:rPr>
        <w:t xml:space="preserve">мiндеттерi </w:t>
      </w:r>
    </w:p>
    <w:bookmarkEnd w:id="2"/>
    <w:p>
      <w:pPr>
        <w:spacing w:after="0"/>
        <w:ind w:left="0"/>
        <w:jc w:val="both"/>
      </w:pPr>
      <w:r>
        <w:rPr>
          <w:rFonts w:ascii="Times New Roman"/>
          <w:b/>
          <w:i w:val="false"/>
          <w:color w:val="000000"/>
          <w:sz w:val="28"/>
        </w:rPr>
        <w:t xml:space="preserve">4-бап. Азаматтардың дәрiлiк көмек алуға деген құқығы </w:t>
      </w:r>
    </w:p>
    <w:p>
      <w:pPr>
        <w:spacing w:after="0"/>
        <w:ind w:left="0"/>
        <w:jc w:val="both"/>
      </w:pPr>
      <w:r>
        <w:rPr>
          <w:rFonts w:ascii="Times New Roman"/>
          <w:b w:val="false"/>
          <w:i w:val="false"/>
          <w:color w:val="000000"/>
          <w:sz w:val="28"/>
        </w:rPr>
        <w:t xml:space="preserve">
      1. Қазақстан Республикасы азаматтарының, шетел азаматтарының және азаматтығы жоқ адамдардың: </w:t>
      </w:r>
    </w:p>
    <w:p>
      <w:pPr>
        <w:spacing w:after="0"/>
        <w:ind w:left="0"/>
        <w:jc w:val="both"/>
      </w:pPr>
      <w:r>
        <w:rPr>
          <w:rFonts w:ascii="Times New Roman"/>
          <w:b w:val="false"/>
          <w:i w:val="false"/>
          <w:color w:val="000000"/>
          <w:sz w:val="28"/>
        </w:rPr>
        <w:t xml:space="preserve">
      қауiпсiз, тиiмдi және сапалы дәрiлiк көмек алу кепiлдiгiне; </w:t>
      </w:r>
    </w:p>
    <w:p>
      <w:pPr>
        <w:spacing w:after="0"/>
        <w:ind w:left="0"/>
        <w:jc w:val="both"/>
      </w:pPr>
      <w:r>
        <w:rPr>
          <w:rFonts w:ascii="Times New Roman"/>
          <w:b w:val="false"/>
          <w:i w:val="false"/>
          <w:color w:val="000000"/>
          <w:sz w:val="28"/>
        </w:rPr>
        <w:t xml:space="preserve">
      ведомстволық бағыныстылығы мен меншiк нысанына қарамастан, кез-келген дәрiхана және емдеу - алдын алу ұйымынан шұғыл дәрiлiк көмек алуға; </w:t>
      </w:r>
    </w:p>
    <w:p>
      <w:pPr>
        <w:spacing w:after="0"/>
        <w:ind w:left="0"/>
        <w:jc w:val="both"/>
      </w:pPr>
      <w:r>
        <w:rPr>
          <w:rFonts w:ascii="Times New Roman"/>
          <w:b w:val="false"/>
          <w:i w:val="false"/>
          <w:color w:val="000000"/>
          <w:sz w:val="28"/>
        </w:rPr>
        <w:t xml:space="preserve">
      дәрiхана, емдеу - алдын алу, санитарлық-эпидемиологиялық ұйымдардан дәрiлiк заттардың сапасы мен қауiпсiздiгiн сипаттайтын ақпарат алып, танысуға; </w:t>
      </w:r>
    </w:p>
    <w:p>
      <w:pPr>
        <w:spacing w:after="0"/>
        <w:ind w:left="0"/>
        <w:jc w:val="both"/>
      </w:pPr>
      <w:r>
        <w:rPr>
          <w:rFonts w:ascii="Times New Roman"/>
          <w:b w:val="false"/>
          <w:i w:val="false"/>
          <w:color w:val="000000"/>
          <w:sz w:val="28"/>
        </w:rPr>
        <w:t xml:space="preserve">
      көрсетiлген дәрiлiк көмектiң қауiпсiздiгi, тиiмдiлiгi және сапасы туралы қорытынды алу үшiн сарапшы органдар мен ұйымдарға өтiнiш айтуға құқығы бар. </w:t>
      </w:r>
    </w:p>
    <w:p>
      <w:pPr>
        <w:spacing w:after="0"/>
        <w:ind w:left="0"/>
        <w:jc w:val="both"/>
      </w:pPr>
      <w:r>
        <w:rPr>
          <w:rFonts w:ascii="Times New Roman"/>
          <w:b w:val="false"/>
          <w:i w:val="false"/>
          <w:color w:val="000000"/>
          <w:sz w:val="28"/>
        </w:rPr>
        <w:t xml:space="preserve">
      2. Кепiлдi көлемде тегiн немесе жеңiлдiктi дәрiлiк көмек алуға құқығы бар Қазақстан Республикасы азаматтарының санаттарын Қазақстан Республикасының Үкiметi белгiлейдi. </w:t>
      </w:r>
    </w:p>
    <w:p>
      <w:pPr>
        <w:spacing w:after="0"/>
        <w:ind w:left="0"/>
        <w:jc w:val="both"/>
      </w:pPr>
      <w:r>
        <w:rPr>
          <w:rFonts w:ascii="Times New Roman"/>
          <w:b/>
          <w:i w:val="false"/>
          <w:color w:val="000000"/>
          <w:sz w:val="28"/>
        </w:rPr>
        <w:t xml:space="preserve">5-бап. Азаматтардың дәрiлiк көмек алудан бас тарту және өздерiнiң денсаулығына келтiрiлген залал үшiн өтем алу құқығы </w:t>
      </w:r>
    </w:p>
    <w:p>
      <w:pPr>
        <w:spacing w:after="0"/>
        <w:ind w:left="0"/>
        <w:jc w:val="both"/>
      </w:pPr>
      <w:r>
        <w:rPr>
          <w:rFonts w:ascii="Times New Roman"/>
          <w:b w:val="false"/>
          <w:i w:val="false"/>
          <w:color w:val="000000"/>
          <w:sz w:val="28"/>
        </w:rPr>
        <w:t xml:space="preserve">
      Қазақстан Республикасы азаматтарының, шетел азаматтарының және азаматтығы жоқ адамдардың: </w:t>
      </w:r>
    </w:p>
    <w:p>
      <w:pPr>
        <w:spacing w:after="0"/>
        <w:ind w:left="0"/>
        <w:jc w:val="both"/>
      </w:pPr>
      <w:r>
        <w:rPr>
          <w:rFonts w:ascii="Times New Roman"/>
          <w:b w:val="false"/>
          <w:i w:val="false"/>
          <w:color w:val="000000"/>
          <w:sz w:val="28"/>
        </w:rPr>
        <w:t xml:space="preserve">
      дәрiлiк заттардың қауiпсiздiгiне, тиiмдiлiгiне және сапасына күмәнданған жағдайда оларды қолданудан бас тартуға; </w:t>
      </w:r>
    </w:p>
    <w:p>
      <w:pPr>
        <w:spacing w:after="0"/>
        <w:ind w:left="0"/>
        <w:jc w:val="both"/>
      </w:pPr>
      <w:r>
        <w:rPr>
          <w:rFonts w:ascii="Times New Roman"/>
          <w:b w:val="false"/>
          <w:i w:val="false"/>
          <w:color w:val="000000"/>
          <w:sz w:val="28"/>
        </w:rPr>
        <w:t xml:space="preserve">
      медицина қызметкерлерiнiң дәрiлiк заттарды дұрыс белгiлемеуi, дұрыс босатпауы және дұрыс қолданбауы салдарынан өздерiнiң денсаулығына келген залал үшiн өтем алуға құқығы бар. Залалдың орнын толтыру тәртiбi мен шарттары қолданылып жүрген заңдарға сәйкес белгiленедi. </w:t>
      </w:r>
    </w:p>
    <w:p>
      <w:pPr>
        <w:spacing w:after="0"/>
        <w:ind w:left="0"/>
        <w:jc w:val="both"/>
      </w:pPr>
      <w:r>
        <w:rPr>
          <w:rFonts w:ascii="Times New Roman"/>
          <w:b/>
          <w:i w:val="false"/>
          <w:color w:val="000000"/>
          <w:sz w:val="28"/>
        </w:rPr>
        <w:t xml:space="preserve">6-бап. Азаматтардың дәрiлiк көмек саласындағы мiндеттерi </w:t>
      </w:r>
    </w:p>
    <w:p>
      <w:pPr>
        <w:spacing w:after="0"/>
        <w:ind w:left="0"/>
        <w:jc w:val="both"/>
      </w:pPr>
      <w:r>
        <w:rPr>
          <w:rFonts w:ascii="Times New Roman"/>
          <w:b w:val="false"/>
          <w:i w:val="false"/>
          <w:color w:val="000000"/>
          <w:sz w:val="28"/>
        </w:rPr>
        <w:t xml:space="preserve">
      Қазақстан Республикасының азаматтары, шетел азаматтары және азаматтығы жоқ адамдар: </w:t>
      </w:r>
    </w:p>
    <w:p>
      <w:pPr>
        <w:spacing w:after="0"/>
        <w:ind w:left="0"/>
        <w:jc w:val="both"/>
      </w:pPr>
      <w:r>
        <w:rPr>
          <w:rFonts w:ascii="Times New Roman"/>
          <w:b w:val="false"/>
          <w:i w:val="false"/>
          <w:color w:val="000000"/>
          <w:sz w:val="28"/>
        </w:rPr>
        <w:t xml:space="preserve">
      дәрiлiк заттар туралы заңдарды сақтауға; </w:t>
      </w:r>
    </w:p>
    <w:p>
      <w:pPr>
        <w:spacing w:after="0"/>
        <w:ind w:left="0"/>
        <w:jc w:val="both"/>
      </w:pPr>
      <w:r>
        <w:rPr>
          <w:rFonts w:ascii="Times New Roman"/>
          <w:b w:val="false"/>
          <w:i w:val="false"/>
          <w:color w:val="000000"/>
          <w:sz w:val="28"/>
        </w:rPr>
        <w:t xml:space="preserve">
      басқа азаматтардың денсаулығына қатер төндiретiн дертi бiлiнген жағдайда дәрiлiк заттарды қабылдауға мiндеттi. </w:t>
      </w:r>
    </w:p>
    <w:p>
      <w:pPr>
        <w:spacing w:after="0"/>
        <w:ind w:left="0"/>
        <w:jc w:val="both"/>
      </w:pPr>
      <w:r>
        <w:rPr>
          <w:rFonts w:ascii="Times New Roman"/>
          <w:b/>
          <w:i w:val="false"/>
          <w:color w:val="000000"/>
          <w:sz w:val="28"/>
        </w:rPr>
        <w:t xml:space="preserve">7-бап. Қазақстан Республикасында шетел азаматтарына және азаматтығы жоқ адамдарға дәрiлiк көмек көрсету тәртiбi мен шарттары </w:t>
      </w:r>
    </w:p>
    <w:p>
      <w:pPr>
        <w:spacing w:after="0"/>
        <w:ind w:left="0"/>
        <w:jc w:val="both"/>
      </w:pPr>
      <w:r>
        <w:rPr>
          <w:rFonts w:ascii="Times New Roman"/>
          <w:b w:val="false"/>
          <w:i w:val="false"/>
          <w:color w:val="000000"/>
          <w:sz w:val="28"/>
        </w:rPr>
        <w:t xml:space="preserve">
      Қазақстан Республикасының аумағында тұрақты немесе уақытша тұратын шетел азаматтарына және азаматтығы жоқ адамдарға дәрiлiк көмек берудiң осы Жарлықта көзделген тәртiбi мен шартын Қазақстан Республикасының Үкiметi белгiлейдi. </w:t>
      </w:r>
    </w:p>
    <w:bookmarkStart w:name="z11" w:id="3"/>
    <w:p>
      <w:pPr>
        <w:spacing w:after="0"/>
        <w:ind w:left="0"/>
        <w:jc w:val="left"/>
      </w:pPr>
      <w:r>
        <w:rPr>
          <w:rFonts w:ascii="Times New Roman"/>
          <w:b/>
          <w:i w:val="false"/>
          <w:color w:val="000000"/>
        </w:rPr>
        <w:t xml:space="preserve"> III Тарау. Халыққа дәрiлiк көмек берудi </w:t>
      </w:r>
      <w:r>
        <w:br/>
      </w:r>
      <w:r>
        <w:rPr>
          <w:rFonts w:ascii="Times New Roman"/>
          <w:b/>
          <w:i w:val="false"/>
          <w:color w:val="000000"/>
        </w:rPr>
        <w:t>мемлекеттiк басқару</w:t>
      </w:r>
    </w:p>
    <w:bookmarkEnd w:id="3"/>
    <w:p>
      <w:pPr>
        <w:spacing w:after="0"/>
        <w:ind w:left="0"/>
        <w:jc w:val="both"/>
      </w:pPr>
      <w:r>
        <w:rPr>
          <w:rFonts w:ascii="Times New Roman"/>
          <w:b/>
          <w:i w:val="false"/>
          <w:color w:val="000000"/>
          <w:sz w:val="28"/>
        </w:rPr>
        <w:t xml:space="preserve">8-бап. Халыққа дәрiлiк көмек берудi мемлекеттiк басқару </w:t>
      </w:r>
    </w:p>
    <w:p>
      <w:pPr>
        <w:spacing w:after="0"/>
        <w:ind w:left="0"/>
        <w:jc w:val="both"/>
      </w:pPr>
      <w:r>
        <w:rPr>
          <w:rFonts w:ascii="Times New Roman"/>
          <w:b w:val="false"/>
          <w:i w:val="false"/>
          <w:color w:val="000000"/>
          <w:sz w:val="28"/>
        </w:rPr>
        <w:t xml:space="preserve">
      1. Халыққа дәрiлiк көмек берудi мемлекеттiк басқаруды Қазақстан Республикасының Үкiметi және Қазақстан Республикасының Денсаулық сақтау министрлiгi жүзеге асырады. </w:t>
      </w:r>
    </w:p>
    <w:p>
      <w:pPr>
        <w:spacing w:after="0"/>
        <w:ind w:left="0"/>
        <w:jc w:val="both"/>
      </w:pPr>
      <w:r>
        <w:rPr>
          <w:rFonts w:ascii="Times New Roman"/>
          <w:b w:val="false"/>
          <w:i w:val="false"/>
          <w:color w:val="000000"/>
          <w:sz w:val="28"/>
        </w:rPr>
        <w:t xml:space="preserve">
      2. Қазақстан Республикасының Денсаулық сақтау министрлiгi: </w:t>
      </w:r>
    </w:p>
    <w:p>
      <w:pPr>
        <w:spacing w:after="0"/>
        <w:ind w:left="0"/>
        <w:jc w:val="both"/>
      </w:pPr>
      <w:r>
        <w:rPr>
          <w:rFonts w:ascii="Times New Roman"/>
          <w:b w:val="false"/>
          <w:i w:val="false"/>
          <w:color w:val="000000"/>
          <w:sz w:val="28"/>
        </w:rPr>
        <w:t xml:space="preserve">
      халыққа дәрiлiк көмек берудi ұйымдастырудың мемлекеттiк бағдарламаларын әзiрлеп, iске асырады; </w:t>
      </w:r>
    </w:p>
    <w:p>
      <w:pPr>
        <w:spacing w:after="0"/>
        <w:ind w:left="0"/>
        <w:jc w:val="both"/>
      </w:pPr>
      <w:r>
        <w:rPr>
          <w:rFonts w:ascii="Times New Roman"/>
          <w:b w:val="false"/>
          <w:i w:val="false"/>
          <w:color w:val="000000"/>
          <w:sz w:val="28"/>
        </w:rPr>
        <w:t xml:space="preserve">
      тиiстi министрлiктермен және ведомстволармен келiсе отырып, фармацевттiк қызметтi жүзеге асыратын заңды және жеке тұлғалар қызметiнiң тәртiбiн реттейтiн заң актiлерiн және өзге де нормативтiк құқықтық актiлердi әзiрлейдi; </w:t>
      </w:r>
    </w:p>
    <w:p>
      <w:pPr>
        <w:spacing w:after="0"/>
        <w:ind w:left="0"/>
        <w:jc w:val="both"/>
      </w:pPr>
      <w:r>
        <w:rPr>
          <w:rFonts w:ascii="Times New Roman"/>
          <w:b w:val="false"/>
          <w:i w:val="false"/>
          <w:color w:val="000000"/>
          <w:sz w:val="28"/>
        </w:rPr>
        <w:t xml:space="preserve">
      дәрiлiк заттарды тұтыну стратегиясын болжайды; </w:t>
      </w:r>
    </w:p>
    <w:p>
      <w:pPr>
        <w:spacing w:after="0"/>
        <w:ind w:left="0"/>
        <w:jc w:val="both"/>
      </w:pPr>
      <w:r>
        <w:rPr>
          <w:rFonts w:ascii="Times New Roman"/>
          <w:b w:val="false"/>
          <w:i w:val="false"/>
          <w:color w:val="000000"/>
          <w:sz w:val="28"/>
        </w:rPr>
        <w:t xml:space="preserve">
      бiрiншi кезекте өндiру және импорттау үшiн негiзгi (өмiрлiк маңызды) дәрiлiк заттардың тiзбесiн анықтайды және бекiтедi; </w:t>
      </w:r>
    </w:p>
    <w:p>
      <w:pPr>
        <w:spacing w:after="0"/>
        <w:ind w:left="0"/>
        <w:jc w:val="both"/>
      </w:pPr>
      <w:r>
        <w:rPr>
          <w:rFonts w:ascii="Times New Roman"/>
          <w:b w:val="false"/>
          <w:i w:val="false"/>
          <w:color w:val="000000"/>
          <w:sz w:val="28"/>
        </w:rPr>
        <w:t xml:space="preserve">
      шектеулi мөлшерде түсетiн негiзгi (өмiрлiк маңызды) дәрiлiк заттардың ресурстарын бөледi; </w:t>
      </w:r>
    </w:p>
    <w:p>
      <w:pPr>
        <w:spacing w:after="0"/>
        <w:ind w:left="0"/>
        <w:jc w:val="both"/>
      </w:pPr>
      <w:r>
        <w:rPr>
          <w:rFonts w:ascii="Times New Roman"/>
          <w:b w:val="false"/>
          <w:i w:val="false"/>
          <w:color w:val="000000"/>
          <w:sz w:val="28"/>
        </w:rPr>
        <w:t xml:space="preserve">
      дәрiлiк заттар алуға бөлiнетiн бюджеттiк қаржының ұтымды пайдаланылуына бақылауды қамтамасыз етедi; </w:t>
      </w:r>
    </w:p>
    <w:p>
      <w:pPr>
        <w:spacing w:after="0"/>
        <w:ind w:left="0"/>
        <w:jc w:val="both"/>
      </w:pPr>
      <w:r>
        <w:rPr>
          <w:rFonts w:ascii="Times New Roman"/>
          <w:b w:val="false"/>
          <w:i w:val="false"/>
          <w:color w:val="000000"/>
          <w:sz w:val="28"/>
        </w:rPr>
        <w:t xml:space="preserve">
      дәрiлiк заттардың қауiпсiздiгiне, тиiмдiлiгiне және сапасына мемлекеттiк бақылау ұйымдастырады; </w:t>
      </w:r>
    </w:p>
    <w:p>
      <w:pPr>
        <w:spacing w:after="0"/>
        <w:ind w:left="0"/>
        <w:jc w:val="both"/>
      </w:pPr>
      <w:r>
        <w:rPr>
          <w:rFonts w:ascii="Times New Roman"/>
          <w:b w:val="false"/>
          <w:i w:val="false"/>
          <w:color w:val="000000"/>
          <w:sz w:val="28"/>
        </w:rPr>
        <w:t xml:space="preserve">
      Қазақстан Республикасы дәрiлiк заттарының Мемлекеттiк фармакопеясын және Мемлекеттiк Тiзiлiмiн, дәрiлiк заттардың салалық нормативтiк актiлерiн, нормативтiк-техникалық құжаттамасын бекiтедi; </w:t>
      </w:r>
    </w:p>
    <w:p>
      <w:pPr>
        <w:spacing w:after="0"/>
        <w:ind w:left="0"/>
        <w:jc w:val="both"/>
      </w:pPr>
      <w:r>
        <w:rPr>
          <w:rFonts w:ascii="Times New Roman"/>
          <w:b w:val="false"/>
          <w:i w:val="false"/>
          <w:color w:val="000000"/>
          <w:sz w:val="28"/>
        </w:rPr>
        <w:t xml:space="preserve">
      халыққа дәрiлiк көмек беру саласында халықаралық ынтымақтастықты жүзеге асырады. </w:t>
      </w:r>
    </w:p>
    <w:bookmarkStart w:name="z13" w:id="4"/>
    <w:p>
      <w:pPr>
        <w:spacing w:after="0"/>
        <w:ind w:left="0"/>
        <w:jc w:val="left"/>
      </w:pPr>
      <w:r>
        <w:rPr>
          <w:rFonts w:ascii="Times New Roman"/>
          <w:b/>
          <w:i w:val="false"/>
          <w:color w:val="000000"/>
        </w:rPr>
        <w:t xml:space="preserve"> IV Тарау. Халыққа дәрiлiк көмек берудi </w:t>
      </w:r>
      <w:r>
        <w:br/>
      </w:r>
      <w:r>
        <w:rPr>
          <w:rFonts w:ascii="Times New Roman"/>
          <w:b/>
          <w:i w:val="false"/>
          <w:color w:val="000000"/>
        </w:rPr>
        <w:t>қаржыландыру</w:t>
      </w:r>
    </w:p>
    <w:bookmarkEnd w:id="4"/>
    <w:p>
      <w:pPr>
        <w:spacing w:after="0"/>
        <w:ind w:left="0"/>
        <w:jc w:val="both"/>
      </w:pPr>
      <w:r>
        <w:rPr>
          <w:rFonts w:ascii="Times New Roman"/>
          <w:b/>
          <w:i w:val="false"/>
          <w:color w:val="000000"/>
          <w:sz w:val="28"/>
        </w:rPr>
        <w:t xml:space="preserve">9-бап. Халыққа дәрiлiк көмек берудi қаржыландыру көздерi </w:t>
      </w:r>
    </w:p>
    <w:p>
      <w:pPr>
        <w:spacing w:after="0"/>
        <w:ind w:left="0"/>
        <w:jc w:val="both"/>
      </w:pPr>
      <w:r>
        <w:rPr>
          <w:rFonts w:ascii="Times New Roman"/>
          <w:b w:val="false"/>
          <w:i w:val="false"/>
          <w:color w:val="000000"/>
          <w:sz w:val="28"/>
        </w:rPr>
        <w:t xml:space="preserve">
      Халыққа дәрiлiк көмек берудi қаржыландыру көздерi мыналар: </w:t>
      </w:r>
    </w:p>
    <w:p>
      <w:pPr>
        <w:spacing w:after="0"/>
        <w:ind w:left="0"/>
        <w:jc w:val="both"/>
      </w:pPr>
      <w:r>
        <w:rPr>
          <w:rFonts w:ascii="Times New Roman"/>
          <w:b w:val="false"/>
          <w:i w:val="false"/>
          <w:color w:val="000000"/>
          <w:sz w:val="28"/>
        </w:rPr>
        <w:t xml:space="preserve">
      республикалық және жергiлiктi бюджеттердiң тиiстi қаражаты, соның iшiнде Қазақстан Республикасының азаматтарының белгiлi бiр санаттарына дәрiлiк заттарды тегiн немесе жеңiлдiкпен босатуға бөлiнетiн қаржы; </w:t>
      </w:r>
    </w:p>
    <w:p>
      <w:pPr>
        <w:spacing w:after="0"/>
        <w:ind w:left="0"/>
        <w:jc w:val="both"/>
      </w:pPr>
      <w:r>
        <w:rPr>
          <w:rFonts w:ascii="Times New Roman"/>
          <w:b w:val="false"/>
          <w:i w:val="false"/>
          <w:color w:val="000000"/>
          <w:sz w:val="28"/>
        </w:rPr>
        <w:t xml:space="preserve">
      Мiндеттi медициналық сақтандыру қорының қаражаты, заңды және жеке тұлғалардың ерiктi аударымдары, шет мемлекеттер мен  халықаралық ұйымдардың қайырымдылық жарнасы; </w:t>
      </w:r>
    </w:p>
    <w:p>
      <w:pPr>
        <w:spacing w:after="0"/>
        <w:ind w:left="0"/>
        <w:jc w:val="both"/>
      </w:pPr>
      <w:r>
        <w:rPr>
          <w:rFonts w:ascii="Times New Roman"/>
          <w:b w:val="false"/>
          <w:i w:val="false"/>
          <w:color w:val="000000"/>
          <w:sz w:val="28"/>
        </w:rPr>
        <w:t xml:space="preserve">
      пайдаланылуы қолданылып жүрген заңдарға қайшы келмейтiн басқа түсiмдер. </w:t>
      </w:r>
    </w:p>
    <w:p>
      <w:pPr>
        <w:spacing w:after="0"/>
        <w:ind w:left="0"/>
        <w:jc w:val="both"/>
      </w:pPr>
      <w:r>
        <w:rPr>
          <w:rFonts w:ascii="Times New Roman"/>
          <w:b/>
          <w:i w:val="false"/>
          <w:color w:val="000000"/>
          <w:sz w:val="28"/>
        </w:rPr>
        <w:t xml:space="preserve">10-бап. Халыққа дәрiлiк көмек беруге жұмсалатын қаражатты пайдалану </w:t>
      </w:r>
    </w:p>
    <w:p>
      <w:pPr>
        <w:spacing w:after="0"/>
        <w:ind w:left="0"/>
        <w:jc w:val="both"/>
      </w:pPr>
      <w:r>
        <w:rPr>
          <w:rFonts w:ascii="Times New Roman"/>
          <w:b w:val="false"/>
          <w:i w:val="false"/>
          <w:color w:val="000000"/>
          <w:sz w:val="28"/>
        </w:rPr>
        <w:t xml:space="preserve">
      Халыққа дәрiлiк көмек берудi қаржыландыруға бағытталатын қаражат: </w:t>
      </w:r>
    </w:p>
    <w:p>
      <w:pPr>
        <w:spacing w:after="0"/>
        <w:ind w:left="0"/>
        <w:jc w:val="both"/>
      </w:pPr>
      <w:r>
        <w:rPr>
          <w:rFonts w:ascii="Times New Roman"/>
          <w:b w:val="false"/>
          <w:i w:val="false"/>
          <w:color w:val="000000"/>
          <w:sz w:val="28"/>
        </w:rPr>
        <w:t xml:space="preserve">
      негiзгi (өмiрлiк маңызды) дәрiлiк заттар, субстанциялар және фармацевтiк өндiрiстiң жаңа технологиясын алуға; </w:t>
      </w:r>
    </w:p>
    <w:p>
      <w:pPr>
        <w:spacing w:after="0"/>
        <w:ind w:left="0"/>
        <w:jc w:val="both"/>
      </w:pPr>
      <w:r>
        <w:rPr>
          <w:rFonts w:ascii="Times New Roman"/>
          <w:b w:val="false"/>
          <w:i w:val="false"/>
          <w:color w:val="000000"/>
          <w:sz w:val="28"/>
        </w:rPr>
        <w:t xml:space="preserve">
      жаңа тиiмдi дәрiлiк заттарды iздестiру жөнiндегi ғылыми зерттеулердi дамытуға, оларды өндiру технологиясын әзiрлеуге; </w:t>
      </w:r>
    </w:p>
    <w:p>
      <w:pPr>
        <w:spacing w:after="0"/>
        <w:ind w:left="0"/>
        <w:jc w:val="both"/>
      </w:pPr>
      <w:r>
        <w:rPr>
          <w:rFonts w:ascii="Times New Roman"/>
          <w:b w:val="false"/>
          <w:i w:val="false"/>
          <w:color w:val="000000"/>
          <w:sz w:val="28"/>
        </w:rPr>
        <w:t xml:space="preserve">
      фармацевтика өнеркәсiбiн дамытудың нысаналы кешендi бағдарламаларын iске асыруға; </w:t>
      </w:r>
    </w:p>
    <w:p>
      <w:pPr>
        <w:spacing w:after="0"/>
        <w:ind w:left="0"/>
        <w:jc w:val="both"/>
      </w:pPr>
      <w:r>
        <w:rPr>
          <w:rFonts w:ascii="Times New Roman"/>
          <w:b w:val="false"/>
          <w:i w:val="false"/>
          <w:color w:val="000000"/>
          <w:sz w:val="28"/>
        </w:rPr>
        <w:t xml:space="preserve">
      экономикалық жағынан тиiмсiз дәрiлiк заттарды шығаруға және Қазақстан Республикасы Үкiметi белгiлеген тәртiпке сәйкес тегiн және жеңiлдiкпен берiлетiн дәрiлiк заттардың шығындарын өтеуге; </w:t>
      </w:r>
    </w:p>
    <w:p>
      <w:pPr>
        <w:spacing w:after="0"/>
        <w:ind w:left="0"/>
        <w:jc w:val="both"/>
      </w:pPr>
      <w:r>
        <w:rPr>
          <w:rFonts w:ascii="Times New Roman"/>
          <w:b w:val="false"/>
          <w:i w:val="false"/>
          <w:color w:val="000000"/>
          <w:sz w:val="28"/>
        </w:rPr>
        <w:t xml:space="preserve">
      халыққа дәрiлiк көмек берудi жүзеге асыратын ұйымдардың шикiзат және материалдық-техникалық базасын дамытуға; </w:t>
      </w:r>
    </w:p>
    <w:p>
      <w:pPr>
        <w:spacing w:after="0"/>
        <w:ind w:left="0"/>
        <w:jc w:val="both"/>
      </w:pPr>
      <w:r>
        <w:rPr>
          <w:rFonts w:ascii="Times New Roman"/>
          <w:b w:val="false"/>
          <w:i w:val="false"/>
          <w:color w:val="000000"/>
          <w:sz w:val="28"/>
        </w:rPr>
        <w:t xml:space="preserve">
      төтенше жағдайларда пайдалану үшiн дәрiлiк заттардың мемлекеттiк резервiн жасауға; </w:t>
      </w:r>
    </w:p>
    <w:p>
      <w:pPr>
        <w:spacing w:after="0"/>
        <w:ind w:left="0"/>
        <w:jc w:val="both"/>
      </w:pPr>
      <w:r>
        <w:rPr>
          <w:rFonts w:ascii="Times New Roman"/>
          <w:b w:val="false"/>
          <w:i w:val="false"/>
          <w:color w:val="000000"/>
          <w:sz w:val="28"/>
        </w:rPr>
        <w:t xml:space="preserve">
      дәрiлiк заттардың сапасын бақылайтын, сертификаттайтын және стандарттайтын мемлекеттiк қызметтi дамытуға жұмсалады. </w:t>
      </w:r>
    </w:p>
    <w:bookmarkStart w:name="z16" w:id="5"/>
    <w:p>
      <w:pPr>
        <w:spacing w:after="0"/>
        <w:ind w:left="0"/>
        <w:jc w:val="left"/>
      </w:pPr>
      <w:r>
        <w:rPr>
          <w:rFonts w:ascii="Times New Roman"/>
          <w:b/>
          <w:i w:val="false"/>
          <w:color w:val="000000"/>
        </w:rPr>
        <w:t xml:space="preserve"> V Тарау. Дәрiлiк заттарды қолдану</w:t>
      </w:r>
    </w:p>
    <w:bookmarkEnd w:id="5"/>
    <w:p>
      <w:pPr>
        <w:spacing w:after="0"/>
        <w:ind w:left="0"/>
        <w:jc w:val="both"/>
      </w:pPr>
      <w:r>
        <w:rPr>
          <w:rFonts w:ascii="Times New Roman"/>
          <w:b/>
          <w:i w:val="false"/>
          <w:color w:val="000000"/>
          <w:sz w:val="28"/>
        </w:rPr>
        <w:t xml:space="preserve">11-бап. Фармацевтiк қызметтi лицензиялау </w:t>
      </w:r>
    </w:p>
    <w:p>
      <w:pPr>
        <w:spacing w:after="0"/>
        <w:ind w:left="0"/>
        <w:jc w:val="both"/>
      </w:pPr>
      <w:r>
        <w:rPr>
          <w:rFonts w:ascii="Times New Roman"/>
          <w:b w:val="false"/>
          <w:i w:val="false"/>
          <w:color w:val="000000"/>
          <w:sz w:val="28"/>
        </w:rPr>
        <w:t xml:space="preserve">
      Заңды және жеке тұлғалар Қазақстан Республикасының Үкiметi белгiлеген тәртiп бойынша лицензия негiзiнде дәрiлiк заттарды өндiру (жасау), сату, экспорттау мен импорттауды (жануарлар мен өсiмдiк шикiзатын өсiру, жинау және сатудан басқасын) жүзеге асыруға хақылы. </w:t>
      </w:r>
    </w:p>
    <w:p>
      <w:pPr>
        <w:spacing w:after="0"/>
        <w:ind w:left="0"/>
        <w:jc w:val="both"/>
      </w:pPr>
      <w:r>
        <w:rPr>
          <w:rFonts w:ascii="Times New Roman"/>
          <w:b/>
          <w:i w:val="false"/>
          <w:color w:val="000000"/>
          <w:sz w:val="28"/>
        </w:rPr>
        <w:t xml:space="preserve">12-бап. Дәрiлiк заттарды iздестiру, сынақтан өткiзу және қолдануға рұқсат беру </w:t>
      </w:r>
    </w:p>
    <w:p>
      <w:pPr>
        <w:spacing w:after="0"/>
        <w:ind w:left="0"/>
        <w:jc w:val="both"/>
      </w:pPr>
      <w:r>
        <w:rPr>
          <w:rFonts w:ascii="Times New Roman"/>
          <w:b w:val="false"/>
          <w:i w:val="false"/>
          <w:color w:val="000000"/>
          <w:sz w:val="28"/>
        </w:rPr>
        <w:t xml:space="preserve">
      1. Iздестiру жұмыстары қауiпсiз, тиiмдi және сапалы дәрiлiк заттар жасау мақсатында жүргiзiледi. </w:t>
      </w:r>
    </w:p>
    <w:p>
      <w:pPr>
        <w:spacing w:after="0"/>
        <w:ind w:left="0"/>
        <w:jc w:val="both"/>
      </w:pPr>
      <w:r>
        <w:rPr>
          <w:rFonts w:ascii="Times New Roman"/>
          <w:b w:val="false"/>
          <w:i w:val="false"/>
          <w:color w:val="000000"/>
          <w:sz w:val="28"/>
        </w:rPr>
        <w:t xml:space="preserve">
      2. Жаңа дәрiлiк заттарды клиникаға дейiнгi және клиникалық сынақтан өткiзу жұмыстарын жүргiзу, оларды тiркеу мен медицинада қолдану тәртiбi мен шарттарын Қазақстан Республикасының Денсаулық сақтау министрлiгi бекiтедi. </w:t>
      </w:r>
    </w:p>
    <w:p>
      <w:pPr>
        <w:spacing w:after="0"/>
        <w:ind w:left="0"/>
        <w:jc w:val="both"/>
      </w:pPr>
      <w:r>
        <w:rPr>
          <w:rFonts w:ascii="Times New Roman"/>
          <w:b w:val="false"/>
          <w:i w:val="false"/>
          <w:color w:val="000000"/>
          <w:sz w:val="28"/>
        </w:rPr>
        <w:t xml:space="preserve">
      3. Дәрiлiк заттарды мемлекеттiк тiркегенi үшiн Қазақстан Республикасының Салық </w:t>
      </w:r>
      <w:r>
        <w:rPr>
          <w:rFonts w:ascii="Times New Roman"/>
          <w:b w:val="false"/>
          <w:i w:val="false"/>
          <w:color w:val="000000"/>
          <w:sz w:val="28"/>
        </w:rPr>
        <w:t xml:space="preserve">кодексiнде </w:t>
      </w:r>
      <w:r>
        <w:rPr>
          <w:rFonts w:ascii="Times New Roman"/>
          <w:b w:val="false"/>
          <w:i w:val="false"/>
          <w:color w:val="000000"/>
          <w:sz w:val="28"/>
        </w:rPr>
        <w:t xml:space="preserve"> белгiленген тәртiппен алым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3-тармақпен толықтырылды - Қазақстан Республикасының 2001.12.24. N 276 </w:t>
      </w:r>
      <w:r>
        <w:rPr>
          <w:rFonts w:ascii="Times New Roman"/>
          <w:b w:val="false"/>
          <w:i w:val="false"/>
          <w:color w:val="00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Дәрiлiк заттардың қауiпсiздiгi мен сапасына қойылатын талаптар </w:t>
      </w:r>
    </w:p>
    <w:p>
      <w:pPr>
        <w:spacing w:after="0"/>
        <w:ind w:left="0"/>
        <w:jc w:val="both"/>
      </w:pPr>
      <w:r>
        <w:rPr>
          <w:rFonts w:ascii="Times New Roman"/>
          <w:b w:val="false"/>
          <w:i w:val="false"/>
          <w:color w:val="000000"/>
          <w:sz w:val="28"/>
        </w:rPr>
        <w:t xml:space="preserve">
      1. Дәрiлiк заттар қауiпсiз, тиiмдi әрi сапалы болуға тиiс. Дәрiлiк заттардың қауiпсiздiгi мен сапасы Қазақстан Республикасы Мемлекеттiк Фармакопеясының талаптарына немесе белгiленген тәртiппен бекiтiлген және Қазақстан Республикасы Мемлекеттiк фармакопеясының құрамдас бөлiгi болып табылатын мемлекеттiк стандарттарға сәйкес келуi керек. </w:t>
      </w:r>
    </w:p>
    <w:p>
      <w:pPr>
        <w:spacing w:after="0"/>
        <w:ind w:left="0"/>
        <w:jc w:val="both"/>
      </w:pPr>
      <w:r>
        <w:rPr>
          <w:rFonts w:ascii="Times New Roman"/>
          <w:b w:val="false"/>
          <w:i w:val="false"/>
          <w:color w:val="000000"/>
          <w:sz w:val="28"/>
        </w:rPr>
        <w:t xml:space="preserve">
      2. Дәрiлiк заттардың нормативтiк-техникалық құжаттамасы нақты өндiрушi үшiн ғана жарамды және сараптаушы (сынаушы) ұйымға белгiленген тәртiппен берiледi. </w:t>
      </w:r>
    </w:p>
    <w:p>
      <w:pPr>
        <w:spacing w:after="0"/>
        <w:ind w:left="0"/>
        <w:jc w:val="both"/>
      </w:pPr>
      <w:r>
        <w:rPr>
          <w:rFonts w:ascii="Times New Roman"/>
          <w:b w:val="false"/>
          <w:i w:val="false"/>
          <w:color w:val="000000"/>
          <w:sz w:val="28"/>
        </w:rPr>
        <w:t xml:space="preserve">
      3. Дәрiлiк заттардың қауiпсiздiгi мен сапасы белгiленген тәртiппен берiлген сәйкестiк сертификатымен расталуға тиiс. </w:t>
      </w:r>
    </w:p>
    <w:p>
      <w:pPr>
        <w:spacing w:after="0"/>
        <w:ind w:left="0"/>
        <w:jc w:val="both"/>
      </w:pPr>
      <w:r>
        <w:rPr>
          <w:rFonts w:ascii="Times New Roman"/>
          <w:b/>
          <w:i w:val="false"/>
          <w:color w:val="000000"/>
          <w:sz w:val="28"/>
        </w:rPr>
        <w:t xml:space="preserve">14-бап. Дәрiлiк заттар өндiрушiлердiң құқықтары мен мiндеттерi </w:t>
      </w:r>
    </w:p>
    <w:p>
      <w:pPr>
        <w:spacing w:after="0"/>
        <w:ind w:left="0"/>
        <w:jc w:val="both"/>
      </w:pPr>
      <w:r>
        <w:rPr>
          <w:rFonts w:ascii="Times New Roman"/>
          <w:b w:val="false"/>
          <w:i w:val="false"/>
          <w:color w:val="000000"/>
          <w:sz w:val="28"/>
        </w:rPr>
        <w:t xml:space="preserve">
      1. Дәрiлiк заттар өндiрушiлердiң: </w:t>
      </w:r>
    </w:p>
    <w:p>
      <w:pPr>
        <w:spacing w:after="0"/>
        <w:ind w:left="0"/>
        <w:jc w:val="both"/>
      </w:pPr>
      <w:r>
        <w:rPr>
          <w:rFonts w:ascii="Times New Roman"/>
          <w:b w:val="false"/>
          <w:i w:val="false"/>
          <w:color w:val="000000"/>
          <w:sz w:val="28"/>
        </w:rPr>
        <w:t xml:space="preserve">
      белгiленген тәртiппен бекiтiлген нормативтiк-техникалық құжаттамасы болған ретте өздерi өндiретiн дәрiлiк заттардың номенклатурасын дербес анықтауға; </w:t>
      </w:r>
    </w:p>
    <w:p>
      <w:pPr>
        <w:spacing w:after="0"/>
        <w:ind w:left="0"/>
        <w:jc w:val="both"/>
      </w:pPr>
      <w:r>
        <w:rPr>
          <w:rFonts w:ascii="Times New Roman"/>
          <w:b w:val="false"/>
          <w:i w:val="false"/>
          <w:color w:val="000000"/>
          <w:sz w:val="28"/>
        </w:rPr>
        <w:t xml:space="preserve">
      дәрiлiк заттар өндiруге мемлекеттен қаржы алу үшiн конкурсқа қатысуға құқығы бар. </w:t>
      </w:r>
    </w:p>
    <w:p>
      <w:pPr>
        <w:spacing w:after="0"/>
        <w:ind w:left="0"/>
        <w:jc w:val="both"/>
      </w:pPr>
      <w:r>
        <w:rPr>
          <w:rFonts w:ascii="Times New Roman"/>
          <w:b w:val="false"/>
          <w:i w:val="false"/>
          <w:color w:val="000000"/>
          <w:sz w:val="28"/>
        </w:rPr>
        <w:t xml:space="preserve">
      2. Дәрiлiк заттар өндiрушiлер: </w:t>
      </w:r>
    </w:p>
    <w:p>
      <w:pPr>
        <w:spacing w:after="0"/>
        <w:ind w:left="0"/>
        <w:jc w:val="both"/>
      </w:pPr>
      <w:r>
        <w:rPr>
          <w:rFonts w:ascii="Times New Roman"/>
          <w:b w:val="false"/>
          <w:i w:val="false"/>
          <w:color w:val="000000"/>
          <w:sz w:val="28"/>
        </w:rPr>
        <w:t xml:space="preserve">
      қолданылып жүрген заңдарда белгiленген тәртiппен өкiлеттi орган берген дәрiлiк заттар өндiруге құқық беретiн лицензиясы болуға; </w:t>
      </w:r>
    </w:p>
    <w:p>
      <w:pPr>
        <w:spacing w:after="0"/>
        <w:ind w:left="0"/>
        <w:jc w:val="both"/>
      </w:pPr>
      <w:r>
        <w:rPr>
          <w:rFonts w:ascii="Times New Roman"/>
          <w:b w:val="false"/>
          <w:i w:val="false"/>
          <w:color w:val="000000"/>
          <w:sz w:val="28"/>
        </w:rPr>
        <w:t xml:space="preserve">
      Қазақстан Республикасында мемлекеттiк тiркеуден өткен дәрiлiк заттарды өндiруге; </w:t>
      </w:r>
    </w:p>
    <w:p>
      <w:pPr>
        <w:spacing w:after="0"/>
        <w:ind w:left="0"/>
        <w:jc w:val="both"/>
      </w:pPr>
      <w:r>
        <w:rPr>
          <w:rFonts w:ascii="Times New Roman"/>
          <w:b w:val="false"/>
          <w:i w:val="false"/>
          <w:color w:val="000000"/>
          <w:sz w:val="28"/>
        </w:rPr>
        <w:t xml:space="preserve">
      белгiленген тәртiппен тiркелген сертификаттау жөнiндегi органдарда сертификаттауды жүзеге асыруға; </w:t>
      </w:r>
    </w:p>
    <w:p>
      <w:pPr>
        <w:spacing w:after="0"/>
        <w:ind w:left="0"/>
        <w:jc w:val="both"/>
      </w:pPr>
      <w:r>
        <w:rPr>
          <w:rFonts w:ascii="Times New Roman"/>
          <w:b w:val="false"/>
          <w:i w:val="false"/>
          <w:color w:val="000000"/>
          <w:sz w:val="28"/>
        </w:rPr>
        <w:t xml:space="preserve">
      өздерi өндiретiн дәрiлiк заттар туралы ақпараттың растығы мен жариялылығын қамтамасыз етуге мiндеттi. </w:t>
      </w:r>
    </w:p>
    <w:p>
      <w:pPr>
        <w:spacing w:after="0"/>
        <w:ind w:left="0"/>
        <w:jc w:val="both"/>
      </w:pPr>
      <w:r>
        <w:rPr>
          <w:rFonts w:ascii="Times New Roman"/>
          <w:b/>
          <w:i w:val="false"/>
          <w:color w:val="000000"/>
          <w:sz w:val="28"/>
        </w:rPr>
        <w:t xml:space="preserve">15-бап. Дәрiлiк заттар өндiрiлетiн шикiзат </w:t>
      </w:r>
    </w:p>
    <w:p>
      <w:pPr>
        <w:spacing w:after="0"/>
        <w:ind w:left="0"/>
        <w:jc w:val="both"/>
      </w:pPr>
      <w:r>
        <w:rPr>
          <w:rFonts w:ascii="Times New Roman"/>
          <w:b w:val="false"/>
          <w:i w:val="false"/>
          <w:color w:val="000000"/>
          <w:sz w:val="28"/>
        </w:rPr>
        <w:t xml:space="preserve">
      1. Минерал және өсiмдiк ресурстары, малдан алынған және биотехнологиялық материалдар, химиялық заттар және басқа өнiмдер дәрiлiк заттар өндiрiлетiн шикiзат болып табылады. Фармацевтика өнеркәсiбiнiң өсiмдiк тектес дәрiлiк шикiзатқа деген қажеттiгi негiзiнен өсiмдiктер өсiру арқылы қамтамасыз етiледi. </w:t>
      </w:r>
    </w:p>
    <w:p>
      <w:pPr>
        <w:spacing w:after="0"/>
        <w:ind w:left="0"/>
        <w:jc w:val="both"/>
      </w:pPr>
      <w:r>
        <w:rPr>
          <w:rFonts w:ascii="Times New Roman"/>
          <w:b w:val="false"/>
          <w:i w:val="false"/>
          <w:color w:val="000000"/>
          <w:sz w:val="28"/>
        </w:rPr>
        <w:t xml:space="preserve">
      2. Құрамында есiрткi, әсерi күштi және улы заттар бар дәрiлiк өсiмдiктердi егу мен дайындау, сондай-ақ дәрiлiк заттар өндiру үшiн жабайы дәрiлiк өсiмдiктердi дайындау, тұқымдық және көшеттiк материалдарды жинау Қазақстан Республикасының қолданылып жүрген заңдарына сәйкес арнайы рұқсат бойынша жүргiзiледi. </w:t>
      </w:r>
    </w:p>
    <w:p>
      <w:pPr>
        <w:spacing w:after="0"/>
        <w:ind w:left="0"/>
        <w:jc w:val="both"/>
      </w:pPr>
      <w:r>
        <w:rPr>
          <w:rFonts w:ascii="Times New Roman"/>
          <w:b/>
          <w:i w:val="false"/>
          <w:color w:val="000000"/>
          <w:sz w:val="28"/>
        </w:rPr>
        <w:t xml:space="preserve">16-бап. Дәрiлiк заттарды импорттау, экспорттау және сату </w:t>
      </w:r>
    </w:p>
    <w:p>
      <w:pPr>
        <w:spacing w:after="0"/>
        <w:ind w:left="0"/>
        <w:jc w:val="both"/>
      </w:pPr>
      <w:r>
        <w:rPr>
          <w:rFonts w:ascii="Times New Roman"/>
          <w:b w:val="false"/>
          <w:i w:val="false"/>
          <w:color w:val="000000"/>
          <w:sz w:val="28"/>
        </w:rPr>
        <w:t xml:space="preserve">
      1. Қазақстан Республикасында тiркелген және қолдануға рұқсат етiлген дәрiлiк заттарды импорттау, экспорттау мен сатуды заңды және жеке тұлғалар қолданылып жүрген заңдарда белгiленген тәртiппен берiлген лицензиясы мен сәйкестiк сертификаты болған ретте жүзеге асырады. </w:t>
      </w:r>
    </w:p>
    <w:p>
      <w:pPr>
        <w:spacing w:after="0"/>
        <w:ind w:left="0"/>
        <w:jc w:val="both"/>
      </w:pPr>
      <w:r>
        <w:rPr>
          <w:rFonts w:ascii="Times New Roman"/>
          <w:b w:val="false"/>
          <w:i w:val="false"/>
          <w:color w:val="000000"/>
          <w:sz w:val="28"/>
        </w:rPr>
        <w:t xml:space="preserve">
      2. Қазақстан Республикасында тiркелмеген дәрiлiк заттарды бiр жолғы әкелуге ерекше жағдайларда (төтенше жағдай, көрмелер, сынақтар, жеке емдеу) Қазақстан Республикасы Денсаулық сақтау министрлiгiнiң рұқсатымен және Қазақстан Республикасында белгiлеген тәртiппен берiлген сәйкестiк сертификаты болған ретте ғана жол берiледi. </w:t>
      </w:r>
    </w:p>
    <w:p>
      <w:pPr>
        <w:spacing w:after="0"/>
        <w:ind w:left="0"/>
        <w:jc w:val="both"/>
      </w:pPr>
      <w:r>
        <w:rPr>
          <w:rFonts w:ascii="Times New Roman"/>
          <w:b w:val="false"/>
          <w:i w:val="false"/>
          <w:color w:val="000000"/>
          <w:sz w:val="28"/>
        </w:rPr>
        <w:t xml:space="preserve">
      3. Рецепт бойынша дәрiлiк заттар жасауды және халыққа дәрiлiк заттар босатуды қолданылып жүрген заңдарға сәйкес фармацевтiк бiлiмi бар адамдар жүзеге асырады. </w:t>
      </w:r>
    </w:p>
    <w:p>
      <w:pPr>
        <w:spacing w:after="0"/>
        <w:ind w:left="0"/>
        <w:jc w:val="both"/>
      </w:pPr>
      <w:r>
        <w:rPr>
          <w:rFonts w:ascii="Times New Roman"/>
          <w:b w:val="false"/>
          <w:i w:val="false"/>
          <w:color w:val="000000"/>
          <w:sz w:val="28"/>
        </w:rPr>
        <w:t xml:space="preserve">
      4. Дәрiлiк заттарды, олар: </w:t>
      </w:r>
    </w:p>
    <w:p>
      <w:pPr>
        <w:spacing w:after="0"/>
        <w:ind w:left="0"/>
        <w:jc w:val="both"/>
      </w:pPr>
      <w:r>
        <w:rPr>
          <w:rFonts w:ascii="Times New Roman"/>
          <w:b w:val="false"/>
          <w:i w:val="false"/>
          <w:color w:val="000000"/>
          <w:sz w:val="28"/>
        </w:rPr>
        <w:t xml:space="preserve">
      тiркелмеген және Қазақстан Республикасының Денсаулық сақтау министрлiгi қолдануға рұқсат бермеген; </w:t>
      </w:r>
    </w:p>
    <w:p>
      <w:pPr>
        <w:spacing w:after="0"/>
        <w:ind w:left="0"/>
        <w:jc w:val="both"/>
      </w:pPr>
      <w:r>
        <w:rPr>
          <w:rFonts w:ascii="Times New Roman"/>
          <w:b w:val="false"/>
          <w:i w:val="false"/>
          <w:color w:val="000000"/>
          <w:sz w:val="28"/>
        </w:rPr>
        <w:t xml:space="preserve">
      Қазақстан Республикасы дәрiлiк заттарының Мемлекеттiк Тiзiлiмiнен шығарылып тасталған; </w:t>
      </w:r>
    </w:p>
    <w:p>
      <w:pPr>
        <w:spacing w:after="0"/>
        <w:ind w:left="0"/>
        <w:jc w:val="both"/>
      </w:pPr>
      <w:r>
        <w:rPr>
          <w:rFonts w:ascii="Times New Roman"/>
          <w:b w:val="false"/>
          <w:i w:val="false"/>
          <w:color w:val="000000"/>
          <w:sz w:val="28"/>
        </w:rPr>
        <w:t xml:space="preserve">
      сапасы жағынан нормативтiк-техникалық құжаттама, белгiленген тәртiппен бекiтiлген қолдану жөнiндегi нұсқаулық талаптарына сәйкес келмейтiн; </w:t>
      </w:r>
    </w:p>
    <w:p>
      <w:pPr>
        <w:spacing w:after="0"/>
        <w:ind w:left="0"/>
        <w:jc w:val="both"/>
      </w:pPr>
      <w:r>
        <w:rPr>
          <w:rFonts w:ascii="Times New Roman"/>
          <w:b w:val="false"/>
          <w:i w:val="false"/>
          <w:color w:val="000000"/>
          <w:sz w:val="28"/>
        </w:rPr>
        <w:t xml:space="preserve">
      белгiленген тәртiппен берiлген сәйкестiк сертификатынсыз; </w:t>
      </w:r>
    </w:p>
    <w:p>
      <w:pPr>
        <w:spacing w:after="0"/>
        <w:ind w:left="0"/>
        <w:jc w:val="both"/>
      </w:pPr>
      <w:r>
        <w:rPr>
          <w:rFonts w:ascii="Times New Roman"/>
          <w:b w:val="false"/>
          <w:i w:val="false"/>
          <w:color w:val="000000"/>
          <w:sz w:val="28"/>
        </w:rPr>
        <w:t xml:space="preserve">
      дәрiхана және емдеу - алдын-алу ұйымдарынан тыс; </w:t>
      </w:r>
    </w:p>
    <w:p>
      <w:pPr>
        <w:spacing w:after="0"/>
        <w:ind w:left="0"/>
        <w:jc w:val="both"/>
      </w:pPr>
      <w:r>
        <w:rPr>
          <w:rFonts w:ascii="Times New Roman"/>
          <w:b w:val="false"/>
          <w:i w:val="false"/>
          <w:color w:val="000000"/>
          <w:sz w:val="28"/>
        </w:rPr>
        <w:t xml:space="preserve">
      халыққа дәрiлiк көмек көрсететiн дәрiхана және емдеу-профилактикалық ұйымдары арқылы жануарлар дерттерiнiң алдын алуға, диагнозын қоюға және оларды емдеуге арналған жағдайларда, сатуға тыйым салынады. </w:t>
      </w:r>
    </w:p>
    <w:p>
      <w:pPr>
        <w:spacing w:after="0"/>
        <w:ind w:left="0"/>
        <w:jc w:val="both"/>
      </w:pPr>
      <w:r>
        <w:rPr>
          <w:rFonts w:ascii="Times New Roman"/>
          <w:b w:val="false"/>
          <w:i w:val="false"/>
          <w:color w:val="000000"/>
          <w:sz w:val="28"/>
        </w:rPr>
        <w:t xml:space="preserve">
      5. Дәрiхана мекемелерi арқылы таратуға тыйым салынған дәрiлiк заттардың тiзбесiн Қазақстан Республикасының Денсаулық сақтау министрлiгi белгiлейдi. </w:t>
      </w:r>
    </w:p>
    <w:p>
      <w:pPr>
        <w:spacing w:after="0"/>
        <w:ind w:left="0"/>
        <w:jc w:val="both"/>
      </w:pPr>
      <w:r>
        <w:rPr>
          <w:rFonts w:ascii="Times New Roman"/>
          <w:b w:val="false"/>
          <w:i w:val="false"/>
          <w:color w:val="000000"/>
          <w:sz w:val="28"/>
        </w:rPr>
        <w:t xml:space="preserve">
      6. Есiрткiлiк, жүйкеге әсер ететiн және соларға теңестiрiлген дәрiлiк заттарды импорттау, экспорттау және сату қолданылып жүрген заңдарға сәйкес жүзеге асырылады. </w:t>
      </w:r>
    </w:p>
    <w:p>
      <w:pPr>
        <w:spacing w:after="0"/>
        <w:ind w:left="0"/>
        <w:jc w:val="both"/>
      </w:pPr>
      <w:r>
        <w:rPr>
          <w:rFonts w:ascii="Times New Roman"/>
          <w:b/>
          <w:i w:val="false"/>
          <w:color w:val="000000"/>
          <w:sz w:val="28"/>
        </w:rPr>
        <w:t xml:space="preserve">17-бап. Дәрiлiк заттар туралы ақпарат </w:t>
      </w:r>
    </w:p>
    <w:p>
      <w:pPr>
        <w:spacing w:after="0"/>
        <w:ind w:left="0"/>
        <w:jc w:val="both"/>
      </w:pPr>
      <w:r>
        <w:rPr>
          <w:rFonts w:ascii="Times New Roman"/>
          <w:b w:val="false"/>
          <w:i w:val="false"/>
          <w:color w:val="000000"/>
          <w:sz w:val="28"/>
        </w:rPr>
        <w:t xml:space="preserve">
      1. Қазақстан Республикасының Денсаулық сақтау министрлiгi дәрiлiк заттар өндiрудi, импорттауды, экспорттауды және сатуды жүзеге асыратын заңды және жеке тұлғаларды, дәрiхана, ғылыми-зерттеу және емдеу - алдын-алу ұйымдарын, денсаулық сақтау қызметкерлерiн Қазақстан Республикасының аумағында қолдануға рұқсат етiлген жаңа тиiмдi дәрiлiк заттар туралы, сондай-ақ Қазақстан Республикасы дәрiлiк заттарының Мемлекеттiк тiзiлiмiнен шығарылып тасталған дәрiлiк заттар туралы ақпаратпен қамтамасыз етедi. Ақпарат ғылыми iлiмiнiң қазiргi деңгейiне сәйкес болуға тиiс. </w:t>
      </w:r>
    </w:p>
    <w:p>
      <w:pPr>
        <w:spacing w:after="0"/>
        <w:ind w:left="0"/>
        <w:jc w:val="both"/>
      </w:pPr>
      <w:r>
        <w:rPr>
          <w:rFonts w:ascii="Times New Roman"/>
          <w:b w:val="false"/>
          <w:i w:val="false"/>
          <w:color w:val="000000"/>
          <w:sz w:val="28"/>
        </w:rPr>
        <w:t xml:space="preserve">
      2. Даяр дәрiлiк заттарда тиiстi таңбасы және Қазақстан Республикасының Денсаулық сақтау министрлiгi бекiткен нысандағы қысқаша нұсқаулық (жапсырма) түрiндегi тұтынушыға арналған қолдану жөнiндегi қажеттi ақпараты болуға тиiс. Дәрiлiк заттардың жарнамасы байыпты болуға тиiс. Дәрiлiк заттарды жарнамалауға рұқсат беру тәртiбiн Қазақстан Республикасының Денсаулық сақтау министрлiгi белгiлейдi. </w:t>
      </w:r>
    </w:p>
    <w:p>
      <w:pPr>
        <w:spacing w:after="0"/>
        <w:ind w:left="0"/>
        <w:jc w:val="both"/>
      </w:pPr>
      <w:r>
        <w:rPr>
          <w:rFonts w:ascii="Times New Roman"/>
          <w:b/>
          <w:i w:val="false"/>
          <w:color w:val="000000"/>
          <w:sz w:val="28"/>
        </w:rPr>
        <w:t xml:space="preserve">18-бап. Дәрiлiк заттарды сақтау, тасымалдау және жою </w:t>
      </w:r>
    </w:p>
    <w:p>
      <w:pPr>
        <w:spacing w:after="0"/>
        <w:ind w:left="0"/>
        <w:jc w:val="both"/>
      </w:pPr>
      <w:r>
        <w:rPr>
          <w:rFonts w:ascii="Times New Roman"/>
          <w:b w:val="false"/>
          <w:i w:val="false"/>
          <w:color w:val="000000"/>
          <w:sz w:val="28"/>
        </w:rPr>
        <w:t xml:space="preserve">
      1. Дәрiлiк заттар белгiленген тәртiппен бекiтiлген нормативтiк-техникалық құжаттамаға сәйкес олардың сапасының сақталуы мүлтiксiз қамтамасыз етiлетiн жағдайда сақталады және тасымалданады. Дәрiлiк заттардың жарамдылық мерзiмiн ұзартуға  болмайды. </w:t>
      </w:r>
    </w:p>
    <w:p>
      <w:pPr>
        <w:spacing w:after="0"/>
        <w:ind w:left="0"/>
        <w:jc w:val="both"/>
      </w:pPr>
      <w:r>
        <w:rPr>
          <w:rFonts w:ascii="Times New Roman"/>
          <w:b w:val="false"/>
          <w:i w:val="false"/>
          <w:color w:val="000000"/>
          <w:sz w:val="28"/>
        </w:rPr>
        <w:t xml:space="preserve">
      2. Сатуға және пайдалануға жарамсыз дәрiлiк заттарды ұқсатуды немесе жоюды Қазақстан Республикасы Денсаулық сақтау министрлiгiнiң дәрiлiк заттарды бақылау жөнiндегi мемлекеттiк қызметi қолданылып жүрген заңдарға сәйкес реттеп отырады. </w:t>
      </w:r>
    </w:p>
    <w:bookmarkStart w:name="z25" w:id="6"/>
    <w:p>
      <w:pPr>
        <w:spacing w:after="0"/>
        <w:ind w:left="0"/>
        <w:jc w:val="left"/>
      </w:pPr>
      <w:r>
        <w:rPr>
          <w:rFonts w:ascii="Times New Roman"/>
          <w:b/>
          <w:i w:val="false"/>
          <w:color w:val="000000"/>
        </w:rPr>
        <w:t xml:space="preserve"> VI Тарау. Дәрiлiк заттардың қауiпсiздiгi </w:t>
      </w:r>
      <w:r>
        <w:br/>
      </w:r>
      <w:r>
        <w:rPr>
          <w:rFonts w:ascii="Times New Roman"/>
          <w:b/>
          <w:i w:val="false"/>
          <w:color w:val="000000"/>
        </w:rPr>
        <w:t>мен сапасын бақылау</w:t>
      </w:r>
    </w:p>
    <w:bookmarkEnd w:id="6"/>
    <w:p>
      <w:pPr>
        <w:spacing w:after="0"/>
        <w:ind w:left="0"/>
        <w:jc w:val="both"/>
      </w:pPr>
      <w:r>
        <w:rPr>
          <w:rFonts w:ascii="Times New Roman"/>
          <w:b/>
          <w:i w:val="false"/>
          <w:color w:val="000000"/>
          <w:sz w:val="28"/>
        </w:rPr>
        <w:t xml:space="preserve">19-бап. Дәрiлiк заттардың қауiпсiздiгi мен сапасын бақылайтын органдар </w:t>
      </w:r>
    </w:p>
    <w:p>
      <w:pPr>
        <w:spacing w:after="0"/>
        <w:ind w:left="0"/>
        <w:jc w:val="both"/>
      </w:pPr>
      <w:r>
        <w:rPr>
          <w:rFonts w:ascii="Times New Roman"/>
          <w:b w:val="false"/>
          <w:i w:val="false"/>
          <w:color w:val="000000"/>
          <w:sz w:val="28"/>
        </w:rPr>
        <w:t xml:space="preserve">
      1. Қазақстан Республикасының аумағында дәрiлiк заттардың қауiпсiздiгiн, тиiмдiлiгiн және сапасын қамтамасыз ету жөнiндегi заңдардың және басқа нормативтiк актiлердiң сақталуына мемлекеттiк бақылауды мыналар жүзеге асырады: </w:t>
      </w:r>
    </w:p>
    <w:p>
      <w:pPr>
        <w:spacing w:after="0"/>
        <w:ind w:left="0"/>
        <w:jc w:val="both"/>
      </w:pPr>
      <w:r>
        <w:rPr>
          <w:rFonts w:ascii="Times New Roman"/>
          <w:b w:val="false"/>
          <w:i w:val="false"/>
          <w:color w:val="000000"/>
          <w:sz w:val="28"/>
        </w:rPr>
        <w:t xml:space="preserve">
      Қазақстан Республикасының Денсаулық сақтау министрлiгi дәрiлiк заттарды бақылау жөнiндегi мемлекеттiк қызметi арқылы; </w:t>
      </w:r>
    </w:p>
    <w:p>
      <w:pPr>
        <w:spacing w:after="0"/>
        <w:ind w:left="0"/>
        <w:jc w:val="both"/>
      </w:pPr>
      <w:r>
        <w:rPr>
          <w:rFonts w:ascii="Times New Roman"/>
          <w:b w:val="false"/>
          <w:i w:val="false"/>
          <w:color w:val="000000"/>
          <w:sz w:val="28"/>
        </w:rPr>
        <w:t xml:space="preserve">
      Қазақстан Республикасының стандарттау, метрология және сертификаттау жөнiндегi мемлекеттiк органы; </w:t>
      </w:r>
    </w:p>
    <w:p>
      <w:pPr>
        <w:spacing w:after="0"/>
        <w:ind w:left="0"/>
        <w:jc w:val="both"/>
      </w:pPr>
      <w:r>
        <w:rPr>
          <w:rFonts w:ascii="Times New Roman"/>
          <w:b w:val="false"/>
          <w:i w:val="false"/>
          <w:color w:val="000000"/>
          <w:sz w:val="28"/>
        </w:rPr>
        <w:t xml:space="preserve">
      Қазақстан Республикасының есiрткi заттарын бақылау жөнiндегi мемлекеттiк органы. </w:t>
      </w:r>
    </w:p>
    <w:p>
      <w:pPr>
        <w:spacing w:after="0"/>
        <w:ind w:left="0"/>
        <w:jc w:val="both"/>
      </w:pPr>
      <w:r>
        <w:rPr>
          <w:rFonts w:ascii="Times New Roman"/>
          <w:b w:val="false"/>
          <w:i w:val="false"/>
          <w:color w:val="000000"/>
          <w:sz w:val="28"/>
        </w:rPr>
        <w:t xml:space="preserve">
      2. Дәрiлiк заттардың қауiпсiздiгi мен сапасын ведомстволық және тәуелсiз бақылауды тиiстi тiркелген ұйымдар жүзеге асырады. </w:t>
      </w:r>
    </w:p>
    <w:p>
      <w:pPr>
        <w:spacing w:after="0"/>
        <w:ind w:left="0"/>
        <w:jc w:val="both"/>
      </w:pPr>
      <w:r>
        <w:rPr>
          <w:rFonts w:ascii="Times New Roman"/>
          <w:b/>
          <w:i w:val="false"/>
          <w:color w:val="000000"/>
          <w:sz w:val="28"/>
        </w:rPr>
        <w:t xml:space="preserve">20-бап. Қазақстан Республикасы Денсаулық сақтау министрлiгiнiң дәрiлiк заттарды бақылау жөнiндегi мемлекеттiк қызметi </w:t>
      </w:r>
    </w:p>
    <w:p>
      <w:pPr>
        <w:spacing w:after="0"/>
        <w:ind w:left="0"/>
        <w:jc w:val="both"/>
      </w:pPr>
      <w:r>
        <w:rPr>
          <w:rFonts w:ascii="Times New Roman"/>
          <w:b w:val="false"/>
          <w:i w:val="false"/>
          <w:color w:val="000000"/>
          <w:sz w:val="28"/>
        </w:rPr>
        <w:t xml:space="preserve">
      Қазақстан Республикасы Денсаулық сақтау министрлiгiнiң дәрiлiк заттарды бақылау жөнiндегi мемлекеттiк қызметi органдар мен ұйымдардың бiртұтас орталықтанған жүйесiн құрайды және мынадай негiзгi функцияларды атқарады: </w:t>
      </w:r>
    </w:p>
    <w:p>
      <w:pPr>
        <w:spacing w:after="0"/>
        <w:ind w:left="0"/>
        <w:jc w:val="both"/>
      </w:pPr>
      <w:r>
        <w:rPr>
          <w:rFonts w:ascii="Times New Roman"/>
          <w:b w:val="false"/>
          <w:i w:val="false"/>
          <w:color w:val="000000"/>
          <w:sz w:val="28"/>
        </w:rPr>
        <w:t xml:space="preserve">
      дәрiлiк заттарды азаматтардың денсаулығы үшiн қауiпсiз қолдануға кепiлдiк беретiн шараларды жүзеге асырады; </w:t>
      </w:r>
    </w:p>
    <w:p>
      <w:pPr>
        <w:spacing w:after="0"/>
        <w:ind w:left="0"/>
        <w:jc w:val="both"/>
      </w:pPr>
      <w:r>
        <w:rPr>
          <w:rFonts w:ascii="Times New Roman"/>
          <w:b w:val="false"/>
          <w:i w:val="false"/>
          <w:color w:val="000000"/>
          <w:sz w:val="28"/>
        </w:rPr>
        <w:t xml:space="preserve">
      шикiзатты дайындау, өндiру, сақтау, тасымалдау, сату мен оларды қолданудың барлық кезеңдерiнде дәрiлiк заттардың сапасын бақылайды; </w:t>
      </w:r>
    </w:p>
    <w:p>
      <w:pPr>
        <w:spacing w:after="0"/>
        <w:ind w:left="0"/>
        <w:jc w:val="both"/>
      </w:pPr>
      <w:r>
        <w:rPr>
          <w:rFonts w:ascii="Times New Roman"/>
          <w:b w:val="false"/>
          <w:i w:val="false"/>
          <w:color w:val="000000"/>
          <w:sz w:val="28"/>
        </w:rPr>
        <w:t xml:space="preserve">
      дәрiлiк заттарды сынақтан өткiзу, оларды өндiру, сақтау, тасымалдау және жою тәртiбiн реттейдi; </w:t>
      </w:r>
    </w:p>
    <w:p>
      <w:pPr>
        <w:spacing w:after="0"/>
        <w:ind w:left="0"/>
        <w:jc w:val="both"/>
      </w:pPr>
      <w:r>
        <w:rPr>
          <w:rFonts w:ascii="Times New Roman"/>
          <w:b w:val="false"/>
          <w:i w:val="false"/>
          <w:color w:val="000000"/>
          <w:sz w:val="28"/>
        </w:rPr>
        <w:t xml:space="preserve">
      өндiрiлген және импортталған дәрiлiк заттарды тiркеудi әрi олардың қауiпсiздiгi мен сапасын бақылауды ұйымдастырып, жүзеге асырады; </w:t>
      </w:r>
    </w:p>
    <w:p>
      <w:pPr>
        <w:spacing w:after="0"/>
        <w:ind w:left="0"/>
        <w:jc w:val="both"/>
      </w:pPr>
      <w:r>
        <w:rPr>
          <w:rFonts w:ascii="Times New Roman"/>
          <w:b w:val="false"/>
          <w:i w:val="false"/>
          <w:color w:val="000000"/>
          <w:sz w:val="28"/>
        </w:rPr>
        <w:t xml:space="preserve">
      Қазақстан Республикасы дәрiлiк заттарының Мемлекеттiк Тiзiлiмiн және Мемлекеттiк Фармакопеясын жүргiзедi; </w:t>
      </w:r>
    </w:p>
    <w:p>
      <w:pPr>
        <w:spacing w:after="0"/>
        <w:ind w:left="0"/>
        <w:jc w:val="both"/>
      </w:pPr>
      <w:r>
        <w:rPr>
          <w:rFonts w:ascii="Times New Roman"/>
          <w:b w:val="false"/>
          <w:i w:val="false"/>
          <w:color w:val="000000"/>
          <w:sz w:val="28"/>
        </w:rPr>
        <w:t xml:space="preserve">
      дәрiлiк заттар өндiрудi, импорттауды, экспорттауды және сатуды лицензиялау жөнiндегi сарапшылық жұмыстарын жүзеге асырады; </w:t>
      </w:r>
    </w:p>
    <w:p>
      <w:pPr>
        <w:spacing w:after="0"/>
        <w:ind w:left="0"/>
        <w:jc w:val="both"/>
      </w:pPr>
      <w:r>
        <w:rPr>
          <w:rFonts w:ascii="Times New Roman"/>
          <w:b w:val="false"/>
          <w:i w:val="false"/>
          <w:color w:val="000000"/>
          <w:sz w:val="28"/>
        </w:rPr>
        <w:t xml:space="preserve">
      дәрiлiк заттарға арналған салалық нормативтiк актiлерге, мемлекеттiк стандарттарға, нормативтiк-техникалық құжаттамаға сараптама жүргiзедi; </w:t>
      </w:r>
    </w:p>
    <w:p>
      <w:pPr>
        <w:spacing w:after="0"/>
        <w:ind w:left="0"/>
        <w:jc w:val="both"/>
      </w:pPr>
      <w:r>
        <w:rPr>
          <w:rFonts w:ascii="Times New Roman"/>
          <w:b w:val="false"/>
          <w:i w:val="false"/>
          <w:color w:val="000000"/>
          <w:sz w:val="28"/>
        </w:rPr>
        <w:t xml:space="preserve">
      дәрiлiк заттардың қауiпсiздiгiн, тиiмдiлiгiн және сапасын бақылау саласында халықаралық ынтымақтастықты жүзеге асырады. </w:t>
      </w:r>
    </w:p>
    <w:p>
      <w:pPr>
        <w:spacing w:after="0"/>
        <w:ind w:left="0"/>
        <w:jc w:val="both"/>
      </w:pPr>
      <w:r>
        <w:rPr>
          <w:rFonts w:ascii="Times New Roman"/>
          <w:b/>
          <w:i w:val="false"/>
          <w:color w:val="000000"/>
          <w:sz w:val="28"/>
        </w:rPr>
        <w:t xml:space="preserve">21-бап. Қазақстан Республикасы Денсаулық сақтау министрлiгiнiң дәрiлiк заттарды бақылау жөнiндегi мемлекеттiк қызметiнiң өкiлеттiгi </w:t>
      </w:r>
    </w:p>
    <w:p>
      <w:pPr>
        <w:spacing w:after="0"/>
        <w:ind w:left="0"/>
        <w:jc w:val="both"/>
      </w:pPr>
      <w:r>
        <w:rPr>
          <w:rFonts w:ascii="Times New Roman"/>
          <w:b w:val="false"/>
          <w:i w:val="false"/>
          <w:color w:val="000000"/>
          <w:sz w:val="28"/>
        </w:rPr>
        <w:t xml:space="preserve">
      Қазақстан Республикасы Денсаулық сақтау министрлiгiнiң дәрiлiк заттарды бақылау жөнiндегi мемлекеттiк қызметiнiң уәкiлеттi адамдары: </w:t>
      </w:r>
    </w:p>
    <w:p>
      <w:pPr>
        <w:spacing w:after="0"/>
        <w:ind w:left="0"/>
        <w:jc w:val="both"/>
      </w:pPr>
      <w:r>
        <w:rPr>
          <w:rFonts w:ascii="Times New Roman"/>
          <w:b w:val="false"/>
          <w:i w:val="false"/>
          <w:color w:val="000000"/>
          <w:sz w:val="28"/>
        </w:rPr>
        <w:t xml:space="preserve">
      фармацевтiк қызметтi бақылауды жүзеге асыруға; </w:t>
      </w:r>
    </w:p>
    <w:p>
      <w:pPr>
        <w:spacing w:after="0"/>
        <w:ind w:left="0"/>
        <w:jc w:val="both"/>
      </w:pPr>
      <w:r>
        <w:rPr>
          <w:rFonts w:ascii="Times New Roman"/>
          <w:b w:val="false"/>
          <w:i w:val="false"/>
          <w:color w:val="000000"/>
          <w:sz w:val="28"/>
        </w:rPr>
        <w:t xml:space="preserve">
      фармацевтiк қызметпен шұғылданатын заңды және жеке тұлғалардан дәрiлiк шикiзаттың және даяр дәрiлiк заттардың сапасын сипаттайтын техникалық құжаттаманы, сондай-ақ аталған өнiмнiң үлгiлерiн олардың құнын табыс етушi ұйымдар мен жеке адамдардың есебiне жатқыза отырып сараптама жасау үшiн техникалық тұрғыдан негiзделген көлемде алуға; </w:t>
      </w:r>
    </w:p>
    <w:p>
      <w:pPr>
        <w:spacing w:after="0"/>
        <w:ind w:left="0"/>
        <w:jc w:val="both"/>
      </w:pPr>
      <w:r>
        <w:rPr>
          <w:rFonts w:ascii="Times New Roman"/>
          <w:b w:val="false"/>
          <w:i w:val="false"/>
          <w:color w:val="000000"/>
          <w:sz w:val="28"/>
        </w:rPr>
        <w:t xml:space="preserve">
      қолданылып жүрген заңдарға сәйкес дәрiлiк заттарды пайдалану жөнiнде анықталған кемшiлiктердi жою туралы нұсқамалар беруге; </w:t>
      </w:r>
    </w:p>
    <w:p>
      <w:pPr>
        <w:spacing w:after="0"/>
        <w:ind w:left="0"/>
        <w:jc w:val="both"/>
      </w:pPr>
      <w:r>
        <w:rPr>
          <w:rFonts w:ascii="Times New Roman"/>
          <w:b w:val="false"/>
          <w:i w:val="false"/>
          <w:color w:val="000000"/>
          <w:sz w:val="28"/>
        </w:rPr>
        <w:t xml:space="preserve">
      белгiленген тәртiппен бекiтiлген стандарттар мен нормативтiк-техникалық құжаттама, сондай-ақ тиiстi лицензиялар болмаған немесе олар бұзылған ретте заңда белгiленген тәртiппен ұйымдардың немесе олардың құрылымдық бөлiмшелерiнiң өндiрiстiк қызметiн тоқтата тұруға (тыйым салуға); </w:t>
      </w:r>
    </w:p>
    <w:p>
      <w:pPr>
        <w:spacing w:after="0"/>
        <w:ind w:left="0"/>
        <w:jc w:val="both"/>
      </w:pPr>
      <w:r>
        <w:rPr>
          <w:rFonts w:ascii="Times New Roman"/>
          <w:b w:val="false"/>
          <w:i w:val="false"/>
          <w:color w:val="000000"/>
          <w:sz w:val="28"/>
        </w:rPr>
        <w:t xml:space="preserve">
      дәрiлiк заттарды пайдалану жөнiндегi заң мен өзге де нормативтiк актiлердi бұзғаны үшiн заңды және жеке тұлғаларды жауапқа тарту жөнiнде тиiстi органдарға ұсыныс жасауға хақылы. </w:t>
      </w:r>
    </w:p>
    <w:p>
      <w:pPr>
        <w:spacing w:after="0"/>
        <w:ind w:left="0"/>
        <w:jc w:val="both"/>
      </w:pPr>
      <w:r>
        <w:rPr>
          <w:rFonts w:ascii="Times New Roman"/>
          <w:b/>
          <w:i w:val="false"/>
          <w:color w:val="000000"/>
          <w:sz w:val="28"/>
        </w:rPr>
        <w:t xml:space="preserve">22-бап. Қазақстан Республикасы Денсаулық сақтау министрлiгiнiң дәрiлiк заттарды бақылау жөнiндегi мемлекеттiк қызметiн материалдық-техникалық қамтамасыз ету </w:t>
      </w:r>
    </w:p>
    <w:p>
      <w:pPr>
        <w:spacing w:after="0"/>
        <w:ind w:left="0"/>
        <w:jc w:val="both"/>
      </w:pPr>
      <w:r>
        <w:rPr>
          <w:rFonts w:ascii="Times New Roman"/>
          <w:b w:val="false"/>
          <w:i w:val="false"/>
          <w:color w:val="000000"/>
          <w:sz w:val="28"/>
        </w:rPr>
        <w:t xml:space="preserve">
      Қазақстан Республикасы Денсаулық сақтау министрлiгiнiң дәрiлiк заттарды бақылау жөнiндегi мемлекеттiк қызметiн материалдық-техникалық қамтамасыз ету республикалық және жергiлiктi бюджеттер, оларды пайдалану қолданылып жүрген заңдарға қайшы келмейтiн басқа да көздер қаражатынан жүзеге асырылады. </w:t>
      </w:r>
    </w:p>
    <w:p>
      <w:pPr>
        <w:spacing w:after="0"/>
        <w:ind w:left="0"/>
        <w:jc w:val="both"/>
      </w:pPr>
      <w:r>
        <w:rPr>
          <w:rFonts w:ascii="Times New Roman"/>
          <w:b/>
          <w:i w:val="false"/>
          <w:color w:val="000000"/>
          <w:sz w:val="28"/>
        </w:rPr>
        <w:t xml:space="preserve">23-бап. Қазақстан Республикасының есiрткi заттарды бақылау жөнiндегi мемлекеттiк органының өкiлеттiгi </w:t>
      </w:r>
    </w:p>
    <w:p>
      <w:pPr>
        <w:spacing w:after="0"/>
        <w:ind w:left="0"/>
        <w:jc w:val="both"/>
      </w:pPr>
      <w:r>
        <w:rPr>
          <w:rFonts w:ascii="Times New Roman"/>
          <w:b w:val="false"/>
          <w:i w:val="false"/>
          <w:color w:val="000000"/>
          <w:sz w:val="28"/>
        </w:rPr>
        <w:t xml:space="preserve">
      Қазақстан Республикасының есiрткi заттарды бақылау жөнiндегi мемлекеттiк органы есiрткi, жүйкеге әсер ететiн және соларға теңестiрiлген заттарды бақылау жөнiндегi заң және нормативтiк құқықтық актiлердiң жобаларын әзiрлейдi, есiрткi, жүйкеге әсер ететiн және соларға теңестiрiлген заттарды өндiрудiң, импорттаудың, экспорттаудың, сатып алудың, сату мен қолданудың белгiленген тәртiбiнiң сақталуына бақылауды жүзеге асырады, осы саладағы халықаралық ынтымақтастыққа қатысады. </w:t>
      </w:r>
    </w:p>
    <w:p>
      <w:pPr>
        <w:spacing w:after="0"/>
        <w:ind w:left="0"/>
        <w:jc w:val="both"/>
      </w:pPr>
      <w:r>
        <w:rPr>
          <w:rFonts w:ascii="Times New Roman"/>
          <w:b/>
          <w:i w:val="false"/>
          <w:color w:val="000000"/>
          <w:sz w:val="28"/>
        </w:rPr>
        <w:t xml:space="preserve">24-бап. Дәрiлiк заттардың сапасы мен қауiпсiздiгiн ведомстволық және тәуелсiз бақылау </w:t>
      </w:r>
    </w:p>
    <w:p>
      <w:pPr>
        <w:spacing w:after="0"/>
        <w:ind w:left="0"/>
        <w:jc w:val="both"/>
      </w:pPr>
      <w:r>
        <w:rPr>
          <w:rFonts w:ascii="Times New Roman"/>
          <w:b w:val="false"/>
          <w:i w:val="false"/>
          <w:color w:val="000000"/>
          <w:sz w:val="28"/>
        </w:rPr>
        <w:t xml:space="preserve">
      1. Дәрiлiк заттардың қауiпсiздiгi мен сапасына ведомстволық бақылауды министрлiктердiң, ведомстволардың қолданылып жүрген заңдарға сәйкес тiркелген бақылау-талдау (сынақ) лабораториялары мен орталықтары жүзеге асырады. </w:t>
      </w:r>
    </w:p>
    <w:p>
      <w:pPr>
        <w:spacing w:after="0"/>
        <w:ind w:left="0"/>
        <w:jc w:val="both"/>
      </w:pPr>
      <w:r>
        <w:rPr>
          <w:rFonts w:ascii="Times New Roman"/>
          <w:b w:val="false"/>
          <w:i w:val="false"/>
          <w:color w:val="000000"/>
          <w:sz w:val="28"/>
        </w:rPr>
        <w:t xml:space="preserve">
      2. Дәрiлiк заттардың қауiпсiздiгi мен сапасына тәуелсiз бақылауды сертификаттау жөнiндегi органдар, заңды және жеке тұлғалардың дәрiлiк заттарды өндiру, импорттау, экспорттау және сату қызметiне қатыспайтын бақылау-талдау (сынақ) лабораториялары мен орталықтар жүргiзедi. </w:t>
      </w:r>
    </w:p>
    <w:p>
      <w:pPr>
        <w:spacing w:after="0"/>
        <w:ind w:left="0"/>
        <w:jc w:val="both"/>
      </w:pPr>
      <w:r>
        <w:rPr>
          <w:rFonts w:ascii="Times New Roman"/>
          <w:b w:val="false"/>
          <w:i w:val="false"/>
          <w:color w:val="000000"/>
          <w:sz w:val="28"/>
        </w:rPr>
        <w:t xml:space="preserve">
      3. Дәрiлiк заттардың қауiпсiздiгi мен сапасына ведомстволық және тәуелсiз бақылауды жүзеге асыру тәртiбi мен шарттары қолданылып жүрген заңдармен белгiленедi. </w:t>
      </w:r>
    </w:p>
    <w:p>
      <w:pPr>
        <w:spacing w:after="0"/>
        <w:ind w:left="0"/>
        <w:jc w:val="both"/>
      </w:pPr>
      <w:r>
        <w:rPr>
          <w:rFonts w:ascii="Times New Roman"/>
          <w:b/>
          <w:i w:val="false"/>
          <w:color w:val="000000"/>
          <w:sz w:val="28"/>
        </w:rPr>
        <w:t xml:space="preserve">25-бап. Дәрiлiк заттарға қойылатын санитарлық талаптар </w:t>
      </w:r>
    </w:p>
    <w:p>
      <w:pPr>
        <w:spacing w:after="0"/>
        <w:ind w:left="0"/>
        <w:jc w:val="both"/>
      </w:pPr>
      <w:r>
        <w:rPr>
          <w:rFonts w:ascii="Times New Roman"/>
          <w:b w:val="false"/>
          <w:i w:val="false"/>
          <w:color w:val="000000"/>
          <w:sz w:val="28"/>
        </w:rPr>
        <w:t xml:space="preserve">
      Дәрiлiк заттарды пайдалану барысында санитарлық ережелер мен нормалардың, гигиеналық нормативтердiң сақталуын бақылауды Мемлекеттiк санитарлық-эпидемиологиялық қадағалау органдары жүзеге асырады. </w:t>
      </w:r>
    </w:p>
    <w:bookmarkStart w:name="z33" w:id="7"/>
    <w:p>
      <w:pPr>
        <w:spacing w:after="0"/>
        <w:ind w:left="0"/>
        <w:jc w:val="left"/>
      </w:pPr>
      <w:r>
        <w:rPr>
          <w:rFonts w:ascii="Times New Roman"/>
          <w:b/>
          <w:i w:val="false"/>
          <w:color w:val="000000"/>
        </w:rPr>
        <w:t xml:space="preserve"> VII Тарау. Қорытынды ережелер</w:t>
      </w:r>
    </w:p>
    <w:bookmarkEnd w:id="7"/>
    <w:p>
      <w:pPr>
        <w:spacing w:after="0"/>
        <w:ind w:left="0"/>
        <w:jc w:val="both"/>
      </w:pPr>
      <w:r>
        <w:rPr>
          <w:rFonts w:ascii="Times New Roman"/>
          <w:b/>
          <w:i w:val="false"/>
          <w:color w:val="000000"/>
          <w:sz w:val="28"/>
        </w:rPr>
        <w:t xml:space="preserve">26-бап. Дәрiлiк заттар туралы заңдарды бұзғаны үшiн жауапкершiлiк </w:t>
      </w:r>
    </w:p>
    <w:p>
      <w:pPr>
        <w:spacing w:after="0"/>
        <w:ind w:left="0"/>
        <w:jc w:val="both"/>
      </w:pPr>
      <w:r>
        <w:rPr>
          <w:rFonts w:ascii="Times New Roman"/>
          <w:b w:val="false"/>
          <w:i w:val="false"/>
          <w:color w:val="000000"/>
          <w:sz w:val="28"/>
        </w:rPr>
        <w:t xml:space="preserve">
      Дәрiлiк заттар туралы заңдарды бұзғаны үшiн жауапкершiлiк Қазақстан Республикасының қолданылып жүрген заңдарына сәйкес белгiленедi. </w:t>
      </w:r>
    </w:p>
    <w:p>
      <w:pPr>
        <w:spacing w:after="0"/>
        <w:ind w:left="0"/>
        <w:jc w:val="both"/>
      </w:pPr>
      <w:r>
        <w:rPr>
          <w:rFonts w:ascii="Times New Roman"/>
          <w:b/>
          <w:i w:val="false"/>
          <w:color w:val="000000"/>
          <w:sz w:val="28"/>
        </w:rPr>
        <w:t xml:space="preserve">27-бап. Осы Жарлықты iске асыру жөнiндегi шаралар және оның күшiне ену тәртiбi туралы </w:t>
      </w:r>
    </w:p>
    <w:p>
      <w:pPr>
        <w:spacing w:after="0"/>
        <w:ind w:left="0"/>
        <w:jc w:val="both"/>
      </w:pPr>
      <w:r>
        <w:rPr>
          <w:rFonts w:ascii="Times New Roman"/>
          <w:b w:val="false"/>
          <w:i w:val="false"/>
          <w:color w:val="000000"/>
          <w:sz w:val="28"/>
        </w:rPr>
        <w:t xml:space="preserve">
      1. Қазақстан Республикасының Үкiметi: </w:t>
      </w:r>
    </w:p>
    <w:p>
      <w:pPr>
        <w:spacing w:after="0"/>
        <w:ind w:left="0"/>
        <w:jc w:val="both"/>
      </w:pPr>
      <w:r>
        <w:rPr>
          <w:rFonts w:ascii="Times New Roman"/>
          <w:b w:val="false"/>
          <w:i w:val="false"/>
          <w:color w:val="000000"/>
          <w:sz w:val="28"/>
        </w:rPr>
        <w:t xml:space="preserve">
      Қазақстан Республикасының заң актiлерiн "Дәрiлiк заттар туралы" Қазақстан Республикасы Президентiнiң Заң күшi бар Жарлығына сәйкес келтiру туралы ұсыныстарды табыс етсiн; </w:t>
      </w:r>
    </w:p>
    <w:p>
      <w:pPr>
        <w:spacing w:after="0"/>
        <w:ind w:left="0"/>
        <w:jc w:val="both"/>
      </w:pPr>
      <w:r>
        <w:rPr>
          <w:rFonts w:ascii="Times New Roman"/>
          <w:b w:val="false"/>
          <w:i w:val="false"/>
          <w:color w:val="000000"/>
          <w:sz w:val="28"/>
        </w:rPr>
        <w:t xml:space="preserve">
      Қазақстан Республикасы Үкiметiнiң шешiмдерiн "Дәрiлiк заттар туралы" Қазақстан Республикасы Президентiнiң Заң күшi бар Жарлығына сәйкес келтiрсiн; </w:t>
      </w:r>
    </w:p>
    <w:p>
      <w:pPr>
        <w:spacing w:after="0"/>
        <w:ind w:left="0"/>
        <w:jc w:val="both"/>
      </w:pPr>
      <w:r>
        <w:rPr>
          <w:rFonts w:ascii="Times New Roman"/>
          <w:b w:val="false"/>
          <w:i w:val="false"/>
          <w:color w:val="000000"/>
          <w:sz w:val="28"/>
        </w:rPr>
        <w:t xml:space="preserve">
      Қазақстан Республикасы министрлiктерiнiң, мемлекеттiк комитеттерiнің, ведомстволарының осы Жарлыққа қайшы келетiн нормативтiк актiлерiн қайта қарауын және күшiн жоюын қамтамасыз етсiн. </w:t>
      </w:r>
    </w:p>
    <w:p>
      <w:pPr>
        <w:spacing w:after="0"/>
        <w:ind w:left="0"/>
        <w:jc w:val="both"/>
      </w:pPr>
      <w:r>
        <w:rPr>
          <w:rFonts w:ascii="Times New Roman"/>
          <w:b w:val="false"/>
          <w:i w:val="false"/>
          <w:color w:val="000000"/>
          <w:sz w:val="28"/>
        </w:rPr>
        <w:t xml:space="preserve">
      2. Осы Жарлық жарияланған күнiнен бастап күшiне енедi.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