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71a6a" w14:textId="3071a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Президентiнiң 1993 жылғы 23 маусымдағы N 1287 Жарлығының күшi жойылған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 1995 жылғы 23 қараша N 2654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Кен-металлургия кешенiнде басқаруды жетiлдiру, нарықтық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қатынастарды қалыптастыру мен жекешелендiру процесiн жеделдету
мақсатында қаулы етемiн:
     1. "Кен-металлургия кешенiн мемлекеттiк реттеудi жетiлдiру
туралы" Қазақстан Республикасы Президентiнiң 1993 жылғы 23
маусымдағы N 1287 Жарлығының (Қазақстан Республикасының ПҮАЖ-ы,
1993 ж., N 22. 273-құжат) күшi жойылған деп танылсын.
     2. Осы Жарлық жарияланған күнiнен бастап күшiне енгiзiлсiн.
     Қазақстан Республикасының
            Президентi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