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e99e" w14:textId="81ce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астанасын көшiру жөнiнiдегi дайындық шаралары туралы" Қазақстан Республикасы Президентiнiң 1994 жылғы 15 шiлдедегi N 1801 Қаулысының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20 қазан N 2585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ҚАУЛЫ ЕТЕМIН:
     1. "Қазақстан Республикасының астанасын көшiру жөнiндегi
дайындық шаралары туралы" Қазақстан Республикасы Президентiнiң
1994 жылғы 15 шiлдедегi N 1801 Қаулысының күшi жойылған деп
танылсын.
     2. Осы Жарлық қол қойылған күнiнен бастап күшiне енедi.
     Қазақстан Республикасының
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