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59c1" w14:textId="8ae5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судьяларын қызметiнен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20 қазандағы N 2583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Қаулы етемiн:
     1. Мыналар қызметтерiнен босатылсын:
     Қазақстан Республикасы Жоғары Төрелiк Сотының Төрағасы
Тетеркин И.А.;
     Қазақстан Республикасы Жоғары Төрелiк Соты Төрағасының
бiрiншi орынбасары Қаженов Ә.Б.;
     Қазақстан Республикасы Жоғары Төрелiк Соты Төрағасының
орынбасары Зорин Л.В.
     2. Мыналар төраға қызметтерiнен босатылсын:
     Ақмола облыстық төрелiк соты        - Абдулвагапов Р.Г.;
     Ақтөбе облыстық төрелiк соты         - Рахымова М.Л.;
     Алматы қалалық төрелiк соты          - Қыдырбаев К.;
     Алматы облыстық төрелiк соты         - Қанаданов Е.Б.;
     Атырау облыстық төрелiк соты         - Кереева Т.Т.;
     Шығыс Қазақстан облыстық төрелiк 
     соты                                 - Гранкин А.Е.;
     Жамбыл облыстық төрелiк соты         - Баймолдин Қ.;
     Жезқазған облыстық төрелiк соты      - Панкратова Э.В.;
     Батыс Қазақстан облыстық төрелiк
     соты                                 - Кизерев А.Н.;
     Қарағанды облыстық төрелiк соты      - Попов В.М.;
     Қызылорда облыстық төрелiк соты      - Ыбыраев М.;
     Көкшетау облыстық төрелiк соты       - Прищепа П.С.;
     Қостанай облыстық төрелiк соты       - Шукшина В.С.;
     Маңғыстау облыстық төрелiк соты      - Әмiрәлиев М.Ғ.;
     Павлодар облыстық төрелiк соты       - Қамзин А.Ш.;
     Солтүстiк Қазақстан облыстық
     төрелiк соты                         - Топильский Н.Г.;
     Семей облыстық төрелiк соты          - Керiмбаев М.Қ.;
     Талдықорған облыстық төрелiк соты    - Төлеубаев М;
     Торғай облыстық төрелiк соты         - Прихода Г.П.;
     Оңтүстiк Қазақстан облыстық
     төрелiк соты                         - Темiров О.Т.;
     Ақтөбе облыстық соты                 - Кейкин К.С.;
     Алматы облыстық соты                 - Мұстафаев Т.Р.;
     Атырау облыстық соты                 - Шаухаров Қ.А.;
     Батыс Қазақстан облыстық соты        - Рысқалиев А;
     Қызылорда облыстық соты              - Асқаров Б.А.;
     Көкшетау облыстық соты               - Сейiтов Ш.О.;
     Маңғыстау облыстық соты              - Мәмбетов К.Т.;
     Павлодар облыстық соты               - Мейрамов К.;
     Солтүстiк Қазақстан облыстық соты    - Ебенбаев Е.Ш.;
     Семей облыстық соты                  - Ұланов С.;
     Оңтүстiк Қазақстан облыстық соты     - Тұрғараев Б.;
     3. Осы Жарлық жарияланған күнiнен бастап күшiне енедi.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