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5726c" w14:textId="8557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Конституциясы 98-бабының 1-тармағын және "Қазақстан Республикасының соттары туралы" Қазақстан Республикасы Президентiнiң Заң күшi бар Жарлығын жүзеге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20 қазандағы N 2582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Конституциясы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98-бабының
1-тармағын жүзеге асыру мақсатында және "Қазақстан Республикасының
соттары туралы" Қазақстан Республикасы Президентiнiң Заң
күшi бар Жарлығының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U952581_ </w:t>
      </w:r>
      <w:r>
        <w:rPr>
          <w:rFonts w:ascii="Times New Roman"/>
          <w:b w:val="false"/>
          <w:i w:val="false"/>
          <w:color w:val="000000"/>
          <w:sz w:val="28"/>
        </w:rPr>
        <w:t>
  күшiне енуiне байланысты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Жоғарғы Соты, облыстық, 
Алматы қалалық соттары оларға шаруашылық iстер жөнiндегi
алқалар ретiнде тиiсiнше Қазақстан Республикасының Жоғары
Төрелiк Сотын, облыстық Алматы қалалық төрелiк  соттарын қосу
жолымен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Мыналар таратылсын: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Жоғары Төрелiк Соты;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облыстық, Алматы қалалық төрелiк соттары.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Таратылған Қазақстан Республикасының Жоғары Төрелiк
Сотының, облыстық, Алматы қалалық төрелiк соттарының судьялары
Қазақстан Республикасы судьяларының өкiлеттiктерiн сақтайды.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Жоғарғы Сотына: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 Жоғары Төрелiк Сотының штат 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таратылған Қазақстан Республикасы Жоғары Төрелiк Сотының
мүлкi мен iстерiн басқару жөнiндегi өкiлеттiктер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Әдiлет министрлiгiне: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облыстық және Алматы қалалық төрелiк соттарының штат
саны;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таратылған облыстық және Алматы қалалық төрелiк
соттарының мүлкi мен iстерiн басқару жөнiндегi өкiлеттiктер
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Үкiметi: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Жоғары Төрелiк Соты үшiн
1995 жылға көзделген бюджет қаржысын Қазақстан Республикасының
Жоғарғы Сотына;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облыстық және Алматы қалалық төрелiк соттары үшiн 1995
жылға көзделген бюджет қаржысын Қазақстан Республикасының Әдiлет
министрлiгiне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Осы Жарлық күшiне енген күннен бастап екi апта мерзiмде: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Республикасының Жоғарғы Соты - Қазақстан
Республикасының Жоғарғы Сотының шаруашылық iстер жөнiндегi
алқасының құрамын;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облыстық, Алматы қалалық соттары- облыстық, Алматы
қалалық соттарының шаруашылық iстер жөнiндегi алқаларының
құрамын жасақтайтын болсын.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Осы Жарлық күшiне енген күннен бастап он күн мерзiмде: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Қазақстан Республикасы Жоғарғы Сотының Төрағасы
Қазақстан Республикасы Жоғары Төрелiк Сотының жүргiзуiндегi
iстердi қабылдап алсын, сондай-ақ бұл iстердi құрамы
жасақталғаннан кейiн дереу Жоғарғы Соттың шаруашылық iстер
жөнiндегi алқасының жүргiзуiне беретiн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облыстық, Алматы қалалық соттарының төрағалары облыстық,
Алматы қалалық төрелiк соттарының жүргiзуiндегi iстердi қабылдап
алсын, сондай-ақ бұл iстердi құрамдары жасақталғаннан кейiн 
дереу облыстық, Алматы қалалық соттарының шаруашылық iстер
жөнiндегi алқаларының жүргiзуiне беретiн болсын;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Жоғарғы Соттың Төрағасы Қазақстан Республикасы
Президентiнiң қарауына Жоғарғы Сот алқалары төрағаларының
қызметiне кандидатуралар бойынша ұсыныс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Жоғарғы Соттың Төрағасы Әдiлет министрiмен бiрлесiп,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Президентiнiң қарауына облыстық, Алматы
қалалық соттарының алқалары төрағаларының қызметiне 
кандидатуралар бойынша ұсыныстар енгiзсiн.
     9. Осы Жарлық:
     1) сот жүйесi туралы Қазақстан Республикасының 
конституциялық заңы қабылданғанға дейiн қолданылады;
     2) жарияланған күнiнен бастап күшiне енедi.
     Қазақстан Республикасының
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