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0d85" w14:textId="3340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Ғылым және техника жөнiндегi жоғары консультативтiк кеңесi туралы Ережеге өзгерту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5 қазандағы N 2492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"Қазақстан Республикасының Ғылым және техника жөнiндегi
жоғары консультативтiк кеңесi туралы" Қазақстан Республикасы
Президентiнiң 1994 жылғы 6 желтоқсандағы N 1979 Жарлығымен
бекiтiлген Қазақстан Республикасының Ғылым және техника
жөнiндегi жоғары консультативтiк кеңесi туралы Ереженiң
(Қазақстан Республикасының ПҮАЖ-ы, 1994 ж., N 46, 194-құжат;
ПҮАЖ, 1995 ж., N 13, 151-құжат) 2-тармағы мынадай жаңа редакцияда
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Кеңес Қазақстан Республикасының Президентi жанындағы
кеңесшi-консультативтiк орган болып табылады және оны Төраға
басқарады. Кеңес төрағасының екi орынбасары болады."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Осы Жарлық жарияланған күннен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Президентi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