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4ec2" w14:textId="e804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1961 жылғы Сыртқы сауда төрелiгi туралы Европа конвенциясына Қазақстан Республикасының қосылуы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4 қазан N 2484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1961 жылғы 21 сәуiрде Женева қаласында қабылданған Сыртқы
сауда төрелiгi туралы Европа конвенциясына Қазақстан Республикасы қосылсын.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