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d414" w14:textId="a33d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К.А. Колпаковты Қазақстан Республикасының Әдiлет министрi етiп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3 қазан N 2480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Константин Анатольевич Колпаков Қазақстан Республикасының Әдiлет 
министрi болып тағайындалсын.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