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3785" w14:textId="1303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3 қазандағы N 2477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жаңа Конституциясының қабылдануына байланысты және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қаулы етемiн: </w:t>
      </w:r>
    </w:p>
    <w:bookmarkEnd w:id="0"/>
    <w:p>
      <w:pPr>
        <w:spacing w:after="0"/>
        <w:ind w:left="0"/>
        <w:jc w:val="both"/>
      </w:pPr>
      <w:r>
        <w:rPr>
          <w:rFonts w:ascii="Times New Roman"/>
          <w:b w:val="false"/>
          <w:i w:val="false"/>
          <w:color w:val="000000"/>
          <w:sz w:val="28"/>
        </w:rPr>
        <w:t xml:space="preserve">
      1. "Қазақстан Республикасының азаматтығы туралы" Қазақстан Республикасының 1991 жылғы 20 желтоқсандағы заңына (Қазақстан Республикасы Жоғарғы Кеңесiнiң Жаршысы, 1991 ж., N 52, 636-құжат) мынадай өзгерiстер мен толықтырулар енгiзiлсiн: </w:t>
      </w:r>
    </w:p>
    <w:p>
      <w:pPr>
        <w:spacing w:after="0"/>
        <w:ind w:left="0"/>
        <w:jc w:val="both"/>
      </w:pPr>
      <w:r>
        <w:rPr>
          <w:rFonts w:ascii="Times New Roman"/>
          <w:b w:val="false"/>
          <w:i w:val="false"/>
          <w:color w:val="000000"/>
          <w:sz w:val="28"/>
        </w:rPr>
        <w:t xml:space="preserve">
      1. Заңның кiрiспесiнде: </w:t>
      </w:r>
    </w:p>
    <w:p>
      <w:pPr>
        <w:spacing w:after="0"/>
        <w:ind w:left="0"/>
        <w:jc w:val="both"/>
      </w:pPr>
      <w:r>
        <w:rPr>
          <w:rFonts w:ascii="Times New Roman"/>
          <w:b w:val="false"/>
          <w:i w:val="false"/>
          <w:color w:val="000000"/>
          <w:sz w:val="28"/>
        </w:rPr>
        <w:t xml:space="preserve">
      екiншi абзацы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Республикасында әрбiр адамның азаматтық алуға құқығы бар. Қазақстан Республикасының азаматтығы осы заңға сәйкес алынады және тоқтатылады"; </w:t>
      </w:r>
    </w:p>
    <w:p>
      <w:pPr>
        <w:spacing w:after="0"/>
        <w:ind w:left="0"/>
        <w:jc w:val="both"/>
      </w:pPr>
      <w:r>
        <w:rPr>
          <w:rFonts w:ascii="Times New Roman"/>
          <w:b w:val="false"/>
          <w:i w:val="false"/>
          <w:color w:val="000000"/>
          <w:sz w:val="28"/>
        </w:rPr>
        <w:t xml:space="preserve">
      мынадай мазмұндағы үшiншi абзацпен толықтырылсын: </w:t>
      </w:r>
    </w:p>
    <w:p>
      <w:pPr>
        <w:spacing w:after="0"/>
        <w:ind w:left="0"/>
        <w:jc w:val="both"/>
      </w:pPr>
      <w:r>
        <w:rPr>
          <w:rFonts w:ascii="Times New Roman"/>
          <w:b w:val="false"/>
          <w:i w:val="false"/>
          <w:color w:val="000000"/>
          <w:sz w:val="28"/>
        </w:rPr>
        <w:t xml:space="preserve">
      "Қазақстан Республикасының азаматын ешқандай жағдайда азаматтығынан, өзiнiң азаматтығын өзгерту құқығынан айыруға, сондай-ақ оны Қазақстаннан тыс жерлерге аластауға болмайды". </w:t>
      </w:r>
    </w:p>
    <w:p>
      <w:pPr>
        <w:spacing w:after="0"/>
        <w:ind w:left="0"/>
        <w:jc w:val="both"/>
      </w:pPr>
      <w:r>
        <w:rPr>
          <w:rFonts w:ascii="Times New Roman"/>
          <w:b w:val="false"/>
          <w:i w:val="false"/>
          <w:color w:val="000000"/>
          <w:sz w:val="28"/>
        </w:rPr>
        <w:t xml:space="preserve">
      2. 3-бапта: </w:t>
      </w:r>
    </w:p>
    <w:p>
      <w:pPr>
        <w:spacing w:after="0"/>
        <w:ind w:left="0"/>
        <w:jc w:val="both"/>
      </w:pPr>
      <w:r>
        <w:rPr>
          <w:rFonts w:ascii="Times New Roman"/>
          <w:b w:val="false"/>
          <w:i w:val="false"/>
          <w:color w:val="000000"/>
          <w:sz w:val="28"/>
        </w:rPr>
        <w:t xml:space="preserve">
      екiншi бөлiгi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азаматының басқа мемлекеттiң азаматтығында болуы танылмайды"; </w:t>
      </w:r>
    </w:p>
    <w:p>
      <w:pPr>
        <w:spacing w:after="0"/>
        <w:ind w:left="0"/>
        <w:jc w:val="both"/>
      </w:pPr>
      <w:r>
        <w:rPr>
          <w:rFonts w:ascii="Times New Roman"/>
          <w:b w:val="false"/>
          <w:i w:val="false"/>
          <w:color w:val="000000"/>
          <w:sz w:val="28"/>
        </w:rPr>
        <w:t xml:space="preserve">
      үшiншi бөлiгi алынып тасталсын; </w:t>
      </w:r>
    </w:p>
    <w:p>
      <w:pPr>
        <w:spacing w:after="0"/>
        <w:ind w:left="0"/>
        <w:jc w:val="both"/>
      </w:pPr>
      <w:r>
        <w:rPr>
          <w:rFonts w:ascii="Times New Roman"/>
          <w:b w:val="false"/>
          <w:i w:val="false"/>
          <w:color w:val="000000"/>
          <w:sz w:val="28"/>
        </w:rPr>
        <w:t xml:space="preserve">
      төртiншi бөлiгi үшiншi бөлiгi болып саналсын, ондағы "бұрынғы одақтас республикалар" сөздерi "басқа мемлекеттер" сөздерiмен алмастырылсын. </w:t>
      </w:r>
    </w:p>
    <w:p>
      <w:pPr>
        <w:spacing w:after="0"/>
        <w:ind w:left="0"/>
        <w:jc w:val="both"/>
      </w:pPr>
      <w:r>
        <w:rPr>
          <w:rFonts w:ascii="Times New Roman"/>
          <w:b w:val="false"/>
          <w:i w:val="false"/>
          <w:color w:val="000000"/>
          <w:sz w:val="28"/>
        </w:rPr>
        <w:t xml:space="preserve">
      3. 4-баптағы "растайтын құжат" сөздерiмен кейiн "Қазақстан Республикасы азаматының жеке куәлiгi немесе" сөздерiмен толықтырылсын. </w:t>
      </w:r>
    </w:p>
    <w:p>
      <w:pPr>
        <w:spacing w:after="0"/>
        <w:ind w:left="0"/>
        <w:jc w:val="both"/>
      </w:pPr>
      <w:r>
        <w:rPr>
          <w:rFonts w:ascii="Times New Roman"/>
          <w:b w:val="false"/>
          <w:i w:val="false"/>
          <w:color w:val="000000"/>
          <w:sz w:val="28"/>
        </w:rPr>
        <w:t xml:space="preserve">
      4. 5,8,9-баптар мынадай редакцияда жазылсын: </w:t>
      </w:r>
    </w:p>
    <w:p>
      <w:pPr>
        <w:spacing w:after="0"/>
        <w:ind w:left="0"/>
        <w:jc w:val="both"/>
      </w:pPr>
      <w:r>
        <w:rPr>
          <w:rFonts w:ascii="Times New Roman"/>
          <w:b w:val="false"/>
          <w:i w:val="false"/>
          <w:color w:val="000000"/>
          <w:sz w:val="28"/>
        </w:rPr>
        <w:t xml:space="preserve">
      "5-бап. Қазақстан Республикасы азаматтарының құқықтық </w:t>
      </w:r>
    </w:p>
    <w:p>
      <w:pPr>
        <w:spacing w:after="0"/>
        <w:ind w:left="0"/>
        <w:jc w:val="both"/>
      </w:pPr>
      <w:r>
        <w:rPr>
          <w:rFonts w:ascii="Times New Roman"/>
          <w:b w:val="false"/>
          <w:i w:val="false"/>
          <w:color w:val="000000"/>
          <w:sz w:val="28"/>
        </w:rPr>
        <w:t xml:space="preserve">
                    жағдайы </w:t>
      </w:r>
    </w:p>
    <w:p>
      <w:pPr>
        <w:spacing w:after="0"/>
        <w:ind w:left="0"/>
        <w:jc w:val="both"/>
      </w:pPr>
      <w:r>
        <w:rPr>
          <w:rFonts w:ascii="Times New Roman"/>
          <w:b w:val="false"/>
          <w:i w:val="false"/>
          <w:color w:val="000000"/>
          <w:sz w:val="28"/>
        </w:rPr>
        <w:t xml:space="preserve">
      Қазақстан Республикасының азаматтығы, оның қандай негiзде алынғанына қарамастан, бiрыңғай және тең болып табылады. </w:t>
      </w:r>
    </w:p>
    <w:p>
      <w:pPr>
        <w:spacing w:after="0"/>
        <w:ind w:left="0"/>
        <w:jc w:val="both"/>
      </w:pPr>
      <w:r>
        <w:rPr>
          <w:rFonts w:ascii="Times New Roman"/>
          <w:b w:val="false"/>
          <w:i w:val="false"/>
          <w:color w:val="000000"/>
          <w:sz w:val="28"/>
        </w:rPr>
        <w:t xml:space="preserve">
      Қазақстан Республикасының азаматтары тегiне, әлеуметтiк және мүлiктiк жағдайына, нәсiлi мен ұлтына, жынысына, бiлiмiне, тiлiне, дiнге көзқарасына, саяси және өзге де сенiмдерiне, кәсiбiнiң түрi мен сипатына, тұрғылықты жерiне және басқа мән-жайларға қарамастан заң алдына тең. </w:t>
      </w:r>
    </w:p>
    <w:p>
      <w:pPr>
        <w:spacing w:after="0"/>
        <w:ind w:left="0"/>
        <w:jc w:val="both"/>
      </w:pPr>
      <w:r>
        <w:rPr>
          <w:rFonts w:ascii="Times New Roman"/>
          <w:b w:val="false"/>
          <w:i w:val="false"/>
          <w:color w:val="000000"/>
          <w:sz w:val="28"/>
        </w:rPr>
        <w:t xml:space="preserve">
      Қазақстан Республикасының азаматтары Қазақстан Республикасының Конституциясы мен заңдарында жарияланған, кепiлдiк берiлетiн азаматтық, саяси, экономикалық және әлеуметтiк құқықтар мен бостандықтарды барынша толық иеленедi.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Қазақстан Республикасының азаматын басқа мемлекетке</w:t>
      </w:r>
    </w:p>
    <w:p>
      <w:pPr>
        <w:spacing w:after="0"/>
        <w:ind w:left="0"/>
        <w:jc w:val="both"/>
      </w:pPr>
      <w:r>
        <w:rPr>
          <w:rFonts w:ascii="Times New Roman"/>
          <w:b w:val="false"/>
          <w:i w:val="false"/>
          <w:color w:val="000000"/>
          <w:sz w:val="28"/>
        </w:rPr>
        <w:t>
      беруге болмайтындығы</w:t>
      </w:r>
    </w:p>
    <w:p>
      <w:pPr>
        <w:spacing w:after="0"/>
        <w:ind w:left="0"/>
        <w:jc w:val="both"/>
      </w:pPr>
      <w:r>
        <w:rPr>
          <w:rFonts w:ascii="Times New Roman"/>
          <w:b w:val="false"/>
          <w:i w:val="false"/>
          <w:color w:val="000000"/>
          <w:sz w:val="28"/>
        </w:rPr>
        <w:t>
      Республиканың халықаралық шарттарында өзгеше белгiленбесе,</w:t>
      </w:r>
    </w:p>
    <w:p>
      <w:pPr>
        <w:spacing w:after="0"/>
        <w:ind w:left="0"/>
        <w:jc w:val="both"/>
      </w:pPr>
      <w:r>
        <w:rPr>
          <w:rFonts w:ascii="Times New Roman"/>
          <w:b w:val="false"/>
          <w:i w:val="false"/>
          <w:color w:val="000000"/>
          <w:sz w:val="28"/>
        </w:rPr>
        <w:t>
      Қазақстан Республикасының азаматын шет мемлекетке беруге болмайды.</w:t>
      </w:r>
    </w:p>
    <w:p>
      <w:pPr>
        <w:spacing w:after="0"/>
        <w:ind w:left="0"/>
        <w:jc w:val="both"/>
      </w:pPr>
      <w:r>
        <w:rPr>
          <w:rFonts w:ascii="Times New Roman"/>
          <w:b w:val="false"/>
          <w:i w:val="false"/>
          <w:color w:val="000000"/>
          <w:sz w:val="28"/>
        </w:rPr>
        <w:t>
      9-бап. Қазақстан Республикасынан тыс жерлердегi</w:t>
      </w:r>
    </w:p>
    <w:p>
      <w:pPr>
        <w:spacing w:after="0"/>
        <w:ind w:left="0"/>
        <w:jc w:val="both"/>
      </w:pPr>
      <w:r>
        <w:rPr>
          <w:rFonts w:ascii="Times New Roman"/>
          <w:b w:val="false"/>
          <w:i w:val="false"/>
          <w:color w:val="000000"/>
          <w:sz w:val="28"/>
        </w:rPr>
        <w:t>
      азаматтарды  қорғау</w:t>
      </w:r>
    </w:p>
    <w:p>
      <w:pPr>
        <w:spacing w:after="0"/>
        <w:ind w:left="0"/>
        <w:jc w:val="both"/>
      </w:pPr>
      <w:r>
        <w:rPr>
          <w:rFonts w:ascii="Times New Roman"/>
          <w:b w:val="false"/>
          <w:i w:val="false"/>
          <w:color w:val="000000"/>
          <w:sz w:val="28"/>
        </w:rPr>
        <w:t>
      Қазақстан Республикасы өзiнiң одан тыс жерлерде жүрген</w:t>
      </w:r>
    </w:p>
    <w:p>
      <w:pPr>
        <w:spacing w:after="0"/>
        <w:ind w:left="0"/>
        <w:jc w:val="both"/>
      </w:pPr>
      <w:r>
        <w:rPr>
          <w:rFonts w:ascii="Times New Roman"/>
          <w:b w:val="false"/>
          <w:i w:val="false"/>
          <w:color w:val="000000"/>
          <w:sz w:val="28"/>
        </w:rPr>
        <w:t>
      азаматтарын қорғауға және оларға қамқорлық жасауға кепiлдiк</w:t>
      </w:r>
    </w:p>
    <w:p>
      <w:pPr>
        <w:spacing w:after="0"/>
        <w:ind w:left="0"/>
        <w:jc w:val="both"/>
      </w:pPr>
      <w:r>
        <w:rPr>
          <w:rFonts w:ascii="Times New Roman"/>
          <w:b w:val="false"/>
          <w:i w:val="false"/>
          <w:color w:val="000000"/>
          <w:sz w:val="28"/>
        </w:rPr>
        <w:t>
      бередi".</w:t>
      </w:r>
    </w:p>
    <w:p>
      <w:pPr>
        <w:spacing w:after="0"/>
        <w:ind w:left="0"/>
        <w:jc w:val="both"/>
      </w:pPr>
      <w:r>
        <w:rPr>
          <w:rFonts w:ascii="Times New Roman"/>
          <w:b w:val="false"/>
          <w:i w:val="false"/>
          <w:color w:val="000000"/>
          <w:sz w:val="28"/>
        </w:rPr>
        <w:t>
      5. 10-баптың 3-тармағы мынадай редакцияда жазылсын:</w:t>
      </w:r>
    </w:p>
    <w:p>
      <w:pPr>
        <w:spacing w:after="0"/>
        <w:ind w:left="0"/>
        <w:jc w:val="both"/>
      </w:pPr>
      <w:r>
        <w:rPr>
          <w:rFonts w:ascii="Times New Roman"/>
          <w:b w:val="false"/>
          <w:i w:val="false"/>
          <w:color w:val="000000"/>
          <w:sz w:val="28"/>
        </w:rPr>
        <w:t>
      "3) Қазақстан Республикасының халықаралық шарттарында</w:t>
      </w:r>
    </w:p>
    <w:p>
      <w:pPr>
        <w:spacing w:after="0"/>
        <w:ind w:left="0"/>
        <w:jc w:val="both"/>
      </w:pPr>
      <w:r>
        <w:rPr>
          <w:rFonts w:ascii="Times New Roman"/>
          <w:b w:val="false"/>
          <w:i w:val="false"/>
          <w:color w:val="000000"/>
          <w:sz w:val="28"/>
        </w:rPr>
        <w:t>
      көзделген негiздер мен тәртiп бойынша".</w:t>
      </w:r>
    </w:p>
    <w:p>
      <w:pPr>
        <w:spacing w:after="0"/>
        <w:ind w:left="0"/>
        <w:jc w:val="both"/>
      </w:pPr>
      <w:r>
        <w:rPr>
          <w:rFonts w:ascii="Times New Roman"/>
          <w:b w:val="false"/>
          <w:i w:val="false"/>
          <w:color w:val="000000"/>
          <w:sz w:val="28"/>
        </w:rPr>
        <w:t>
      6. 16-бап мына редакцияда жазылсын:</w:t>
      </w:r>
    </w:p>
    <w:p>
      <w:pPr>
        <w:spacing w:after="0"/>
        <w:ind w:left="0"/>
        <w:jc w:val="both"/>
      </w:pPr>
      <w:r>
        <w:rPr>
          <w:rFonts w:ascii="Times New Roman"/>
          <w:b w:val="false"/>
          <w:i w:val="false"/>
          <w:color w:val="000000"/>
          <w:sz w:val="28"/>
        </w:rPr>
        <w:t>
      "16-бап. Қазақстан Республикасының азаматтығына қабылдау</w:t>
      </w:r>
    </w:p>
    <w:p>
      <w:pPr>
        <w:spacing w:after="0"/>
        <w:ind w:left="0"/>
        <w:jc w:val="both"/>
      </w:pPr>
      <w:r>
        <w:rPr>
          <w:rFonts w:ascii="Times New Roman"/>
          <w:b w:val="false"/>
          <w:i w:val="false"/>
          <w:color w:val="000000"/>
          <w:sz w:val="28"/>
        </w:rPr>
        <w:t>
                    шарттары</w:t>
      </w:r>
    </w:p>
    <w:p>
      <w:pPr>
        <w:spacing w:after="0"/>
        <w:ind w:left="0"/>
        <w:jc w:val="both"/>
      </w:pPr>
      <w:r>
        <w:rPr>
          <w:rFonts w:ascii="Times New Roman"/>
          <w:b w:val="false"/>
          <w:i w:val="false"/>
          <w:color w:val="000000"/>
          <w:sz w:val="28"/>
        </w:rPr>
        <w:t>
      Қазақстан Республикасының азаматтығына:</w:t>
      </w:r>
    </w:p>
    <w:p>
      <w:pPr>
        <w:spacing w:after="0"/>
        <w:ind w:left="0"/>
        <w:jc w:val="both"/>
      </w:pPr>
      <w:r>
        <w:rPr>
          <w:rFonts w:ascii="Times New Roman"/>
          <w:b w:val="false"/>
          <w:i w:val="false"/>
          <w:color w:val="000000"/>
          <w:sz w:val="28"/>
        </w:rPr>
        <w:t xml:space="preserve">
      1) Қазақстан Республикасының аумағында кемiнде бес жыл тұрақты тұрып келген адамдар, не болмаса Қазақстан Республикасы азаматтарымен некеде тұратын адамдар қабылданатын болады. </w:t>
      </w:r>
    </w:p>
    <w:p>
      <w:pPr>
        <w:spacing w:after="0"/>
        <w:ind w:left="0"/>
        <w:jc w:val="both"/>
      </w:pPr>
      <w:r>
        <w:rPr>
          <w:rFonts w:ascii="Times New Roman"/>
          <w:b w:val="false"/>
          <w:i w:val="false"/>
          <w:color w:val="000000"/>
          <w:sz w:val="28"/>
        </w:rPr>
        <w:t xml:space="preserve">
      Қазақстан Республикасының азаматтығына қабылдаған кезде кәмелетке толмағандардан, пайым қабiлетiн жоғалтқан адамдардан және Қазақстан Республикасы алдында ерекше еңбек сiңiрген адамдардан, сондай-ақ Қазақстан аумағынан саяси себептермен кетуге мәжбүр болған адамдар мен олардың ұрпақтарынан, егер олар тарихи Отаны ретiнде тұрақты тұру үшiн Қазақстан Республикасына қайтып оралған болса, олардан осы тармақшаның бiрiншi абзацында көзделген шарттардың болуы талап етiлмейдi; </w:t>
      </w:r>
    </w:p>
    <w:p>
      <w:pPr>
        <w:spacing w:after="0"/>
        <w:ind w:left="0"/>
        <w:jc w:val="both"/>
      </w:pPr>
      <w:r>
        <w:rPr>
          <w:rFonts w:ascii="Times New Roman"/>
          <w:b w:val="false"/>
          <w:i w:val="false"/>
          <w:color w:val="000000"/>
          <w:sz w:val="28"/>
        </w:rPr>
        <w:t xml:space="preserve">
      2) Қазақстан Республикасы азаматтарының iшiнде жақын туыстарының бiрi - баласы (оның iшiнде асырап алған баласы), жұбайы (зайыбы) және ата-анасының бiреуi (асырап алушысы), апа-қарындасы, аға-iнiсi, атасы немесе әжесi бар бұрынғы одақтас республикалардың азаматтары, Қазақстан Республикасында тұру мерзiмiне қарамастан, қабылданатын болады. </w:t>
      </w:r>
    </w:p>
    <w:p>
      <w:pPr>
        <w:spacing w:after="0"/>
        <w:ind w:left="0"/>
        <w:jc w:val="both"/>
      </w:pPr>
      <w:r>
        <w:rPr>
          <w:rFonts w:ascii="Times New Roman"/>
          <w:b w:val="false"/>
          <w:i w:val="false"/>
          <w:color w:val="000000"/>
          <w:sz w:val="28"/>
        </w:rPr>
        <w:t xml:space="preserve">
      Мiндеттi әскери қызмет атқарып жүрген және Қазақстан Республикасы аумағында орналасқан әскери қызметшiлердiң азаматтығы мәселелерi Қазақстан Республикасының мемлекетаралық шарттарымен белгiленедi". </w:t>
      </w:r>
    </w:p>
    <w:p>
      <w:pPr>
        <w:spacing w:after="0"/>
        <w:ind w:left="0"/>
        <w:jc w:val="both"/>
      </w:pPr>
      <w:r>
        <w:rPr>
          <w:rFonts w:ascii="Times New Roman"/>
          <w:b w:val="false"/>
          <w:i w:val="false"/>
          <w:color w:val="000000"/>
          <w:sz w:val="28"/>
        </w:rPr>
        <w:t xml:space="preserve">
      Ескерту. 6-тармаққа түзету енгiзiлген. </w:t>
      </w:r>
    </w:p>
    <w:p>
      <w:pPr>
        <w:spacing w:after="0"/>
        <w:ind w:left="0"/>
        <w:jc w:val="both"/>
      </w:pPr>
      <w:r>
        <w:rPr>
          <w:rFonts w:ascii="Times New Roman"/>
          <w:b w:val="false"/>
          <w:i w:val="false"/>
          <w:color w:val="000000"/>
          <w:sz w:val="28"/>
        </w:rPr>
        <w:t xml:space="preserve">
      7. 17-баптың 7-тармағындағы "Қосарлас азаматтық туралы мемлекетаралық келiсiм болмаған жағдайда" сөздерi алынып тасталсын. </w:t>
      </w:r>
    </w:p>
    <w:p>
      <w:pPr>
        <w:spacing w:after="0"/>
        <w:ind w:left="0"/>
        <w:jc w:val="both"/>
      </w:pPr>
      <w:r>
        <w:rPr>
          <w:rFonts w:ascii="Times New Roman"/>
          <w:b w:val="false"/>
          <w:i w:val="false"/>
          <w:color w:val="000000"/>
          <w:sz w:val="28"/>
        </w:rPr>
        <w:t xml:space="preserve">
      8. 21-баптың бiрiншi бөлiгi: "адамның басқа мемлекетте" сөздерiнен кейiн "әскери қызметке" сөздерiмен толықтырылсын. </w:t>
      </w:r>
    </w:p>
    <w:p>
      <w:pPr>
        <w:spacing w:after="0"/>
        <w:ind w:left="0"/>
        <w:jc w:val="both"/>
      </w:pPr>
      <w:r>
        <w:rPr>
          <w:rFonts w:ascii="Times New Roman"/>
          <w:b w:val="false"/>
          <w:i w:val="false"/>
          <w:color w:val="000000"/>
          <w:sz w:val="28"/>
        </w:rPr>
        <w:t xml:space="preserve">
      Осы баптың 3-тармағында "бойынша" сөзiнен кейiн нүктелi үтiр қойылып, "айырылады" сөзi алынып тасталсын. </w:t>
      </w:r>
    </w:p>
    <w:p>
      <w:pPr>
        <w:spacing w:after="0"/>
        <w:ind w:left="0"/>
        <w:jc w:val="both"/>
      </w:pPr>
      <w:r>
        <w:rPr>
          <w:rFonts w:ascii="Times New Roman"/>
          <w:b w:val="false"/>
          <w:i w:val="false"/>
          <w:color w:val="000000"/>
          <w:sz w:val="28"/>
        </w:rPr>
        <w:t xml:space="preserve">
      Осы бөлiк мынадай мазмұндағы 4-тармақпен толықтырылсын: </w:t>
      </w:r>
    </w:p>
    <w:p>
      <w:pPr>
        <w:spacing w:after="0"/>
        <w:ind w:left="0"/>
        <w:jc w:val="both"/>
      </w:pPr>
      <w:r>
        <w:rPr>
          <w:rFonts w:ascii="Times New Roman"/>
          <w:b w:val="false"/>
          <w:i w:val="false"/>
          <w:color w:val="000000"/>
          <w:sz w:val="28"/>
        </w:rPr>
        <w:t xml:space="preserve">
      "4) егер Қазақстан Республикасынан тыс жерлерде тұрақты тұратын адам дәлелсiз себептермен бес жыл бойы консулдық есепке тiркелмесе айырылады". </w:t>
      </w:r>
    </w:p>
    <w:p>
      <w:pPr>
        <w:spacing w:after="0"/>
        <w:ind w:left="0"/>
        <w:jc w:val="both"/>
      </w:pPr>
      <w:r>
        <w:rPr>
          <w:rFonts w:ascii="Times New Roman"/>
          <w:b w:val="false"/>
          <w:i w:val="false"/>
          <w:color w:val="000000"/>
          <w:sz w:val="28"/>
        </w:rPr>
        <w:t xml:space="preserve">
      9. 5-тараудың тақырыбы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Президентiнiң және мемлекеттiк органдарының азаматтық мәселелер жөнiндегi өкiлеттiгi". </w:t>
      </w:r>
    </w:p>
    <w:p>
      <w:pPr>
        <w:spacing w:after="0"/>
        <w:ind w:left="0"/>
        <w:jc w:val="both"/>
      </w:pPr>
      <w:r>
        <w:rPr>
          <w:rFonts w:ascii="Times New Roman"/>
          <w:b w:val="false"/>
          <w:i w:val="false"/>
          <w:color w:val="000000"/>
          <w:sz w:val="28"/>
        </w:rPr>
        <w:t xml:space="preserve">
      10. 29-баптың екiншi бөлiгiнде: </w:t>
      </w:r>
    </w:p>
    <w:p>
      <w:pPr>
        <w:spacing w:after="0"/>
        <w:ind w:left="0"/>
        <w:jc w:val="both"/>
      </w:pPr>
      <w:r>
        <w:rPr>
          <w:rFonts w:ascii="Times New Roman"/>
          <w:b w:val="false"/>
          <w:i w:val="false"/>
          <w:color w:val="000000"/>
          <w:sz w:val="28"/>
        </w:rPr>
        <w:t xml:space="preserve">
      төртiншi абзац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аумағында, сондай-ақ Қазақстан Республикасы аумағынан тыс жерлерде тұрақты тұратын Қазақстан Республикасының азаматтарын Қазақстан Республикасы азаматтығынан шығару туралы"; </w:t>
      </w:r>
    </w:p>
    <w:p>
      <w:pPr>
        <w:spacing w:after="0"/>
        <w:ind w:left="0"/>
        <w:jc w:val="both"/>
      </w:pPr>
      <w:r>
        <w:rPr>
          <w:rFonts w:ascii="Times New Roman"/>
          <w:b w:val="false"/>
          <w:i w:val="false"/>
          <w:color w:val="000000"/>
          <w:sz w:val="28"/>
        </w:rPr>
        <w:t xml:space="preserve">
      алтыншы абзац алынып тасталсын. </w:t>
      </w:r>
    </w:p>
    <w:p>
      <w:pPr>
        <w:spacing w:after="0"/>
        <w:ind w:left="0"/>
        <w:jc w:val="both"/>
      </w:pPr>
      <w:r>
        <w:rPr>
          <w:rFonts w:ascii="Times New Roman"/>
          <w:b w:val="false"/>
          <w:i w:val="false"/>
          <w:color w:val="000000"/>
          <w:sz w:val="28"/>
        </w:rPr>
        <w:t xml:space="preserve">
      11. 30-бап мынадай редакцияда жазылсын: </w:t>
      </w:r>
    </w:p>
    <w:p>
      <w:pPr>
        <w:spacing w:after="0"/>
        <w:ind w:left="0"/>
        <w:jc w:val="both"/>
      </w:pPr>
      <w:r>
        <w:rPr>
          <w:rFonts w:ascii="Times New Roman"/>
          <w:b w:val="false"/>
          <w:i w:val="false"/>
          <w:color w:val="000000"/>
          <w:sz w:val="28"/>
        </w:rPr>
        <w:t xml:space="preserve">
      "30-бап. Iшкі iстер органдарының өкiлеттiгi </w:t>
      </w:r>
    </w:p>
    <w:p>
      <w:pPr>
        <w:spacing w:after="0"/>
        <w:ind w:left="0"/>
        <w:jc w:val="both"/>
      </w:pPr>
      <w:r>
        <w:rPr>
          <w:rFonts w:ascii="Times New Roman"/>
          <w:b w:val="false"/>
          <w:i w:val="false"/>
          <w:color w:val="000000"/>
          <w:sz w:val="28"/>
        </w:rPr>
        <w:t xml:space="preserve">
      Қазақстан Республикасының Iшкi iстер министрлiгi, облыстардың, қалалардың, аудандардың және қаладағы аудандардың iшкi iстер басқармалары, бөлiмдерi: </w:t>
      </w:r>
    </w:p>
    <w:p>
      <w:pPr>
        <w:spacing w:after="0"/>
        <w:ind w:left="0"/>
        <w:jc w:val="both"/>
      </w:pPr>
      <w:r>
        <w:rPr>
          <w:rFonts w:ascii="Times New Roman"/>
          <w:b w:val="false"/>
          <w:i w:val="false"/>
          <w:color w:val="000000"/>
          <w:sz w:val="28"/>
        </w:rPr>
        <w:t xml:space="preserve">
      Қазақстан Республикасында тұрақты тұратын адамдардан Қазақстан Республикасының азаматтығы мәселелерi жөнiнде арыздар қабылдайды және оларды қажеттi құжаттармен бiрге Қазақстан Республикасы Президентiнiң қарауына жiбередi; </w:t>
      </w:r>
    </w:p>
    <w:p>
      <w:pPr>
        <w:spacing w:after="0"/>
        <w:ind w:left="0"/>
        <w:jc w:val="both"/>
      </w:pPr>
      <w:r>
        <w:rPr>
          <w:rFonts w:ascii="Times New Roman"/>
          <w:b w:val="false"/>
          <w:i w:val="false"/>
          <w:color w:val="000000"/>
          <w:sz w:val="28"/>
        </w:rPr>
        <w:t xml:space="preserve">
      Қазақстан Республикасының мемлекетаралық шарттарында көзделгендей Қазақстан Республикасының азаматтығына алынғандығын және Қазақстан Республикасының азаматтығынан шыққандығын тiркеудi жүзеге асырады; </w:t>
      </w:r>
    </w:p>
    <w:p>
      <w:pPr>
        <w:spacing w:after="0"/>
        <w:ind w:left="0"/>
        <w:jc w:val="both"/>
      </w:pPr>
      <w:r>
        <w:rPr>
          <w:rFonts w:ascii="Times New Roman"/>
          <w:b w:val="false"/>
          <w:i w:val="false"/>
          <w:color w:val="000000"/>
          <w:sz w:val="28"/>
        </w:rPr>
        <w:t xml:space="preserve">
      Қазақстан Республикасы аумағында тұрақты тұратын адамдардың Қазақстан Республикасы азаматтығынан айырылуын тiркейдi". </w:t>
      </w:r>
    </w:p>
    <w:p>
      <w:pPr>
        <w:spacing w:after="0"/>
        <w:ind w:left="0"/>
        <w:jc w:val="both"/>
      </w:pPr>
      <w:r>
        <w:rPr>
          <w:rFonts w:ascii="Times New Roman"/>
          <w:b w:val="false"/>
          <w:i w:val="false"/>
          <w:color w:val="000000"/>
          <w:sz w:val="28"/>
        </w:rPr>
        <w:t xml:space="preserve">
      12. 34-шi баптың екiншi бөлiгiндегi "Министрлер Кабинетi" сөздерi "Сыртқы iстер министрлiгi және Қазақстан Республикасының халықтың көшi-қон мәселелерiн жүргiзушi органы" сөздерiмен алмастырылсын. </w:t>
      </w:r>
    </w:p>
    <w:p>
      <w:pPr>
        <w:spacing w:after="0"/>
        <w:ind w:left="0"/>
        <w:jc w:val="both"/>
      </w:pPr>
      <w:r>
        <w:rPr>
          <w:rFonts w:ascii="Times New Roman"/>
          <w:b w:val="false"/>
          <w:i w:val="false"/>
          <w:color w:val="000000"/>
          <w:sz w:val="28"/>
        </w:rPr>
        <w:t xml:space="preserve">
      13. 36-баптың бiрiншi бөлiгi мынадай редакцияда жазылсын: </w:t>
      </w:r>
    </w:p>
    <w:p>
      <w:pPr>
        <w:spacing w:after="0"/>
        <w:ind w:left="0"/>
        <w:jc w:val="both"/>
      </w:pPr>
      <w:r>
        <w:rPr>
          <w:rFonts w:ascii="Times New Roman"/>
          <w:b w:val="false"/>
          <w:i w:val="false"/>
          <w:color w:val="000000"/>
          <w:sz w:val="28"/>
        </w:rPr>
        <w:t xml:space="preserve">
      "Азаматтыққа қабылдау, оны өзгерту мәселелерi жөнiнде және өтiнiш қабылданбаған жағдайда Қазақстан Республикасы Президентiнiң Жарлығы шығарылады". </w:t>
      </w:r>
    </w:p>
    <w:p>
      <w:pPr>
        <w:spacing w:after="0"/>
        <w:ind w:left="0"/>
        <w:jc w:val="both"/>
      </w:pPr>
      <w:r>
        <w:rPr>
          <w:rFonts w:ascii="Times New Roman"/>
          <w:b w:val="false"/>
          <w:i w:val="false"/>
          <w:color w:val="000000"/>
          <w:sz w:val="28"/>
        </w:rPr>
        <w:t xml:space="preserve">
      14. 37-бапта: </w:t>
      </w:r>
    </w:p>
    <w:p>
      <w:pPr>
        <w:spacing w:after="0"/>
        <w:ind w:left="0"/>
        <w:jc w:val="both"/>
      </w:pPr>
      <w:r>
        <w:rPr>
          <w:rFonts w:ascii="Times New Roman"/>
          <w:b w:val="false"/>
          <w:i w:val="false"/>
          <w:color w:val="000000"/>
          <w:sz w:val="28"/>
        </w:rPr>
        <w:t xml:space="preserve">
      бiрiншi бөлiктiң үшiншi тармағында "Қазақстан Республикасы Президентiнiң Жарлығы шыққан күнi" деген сөздерден кейiн, нүктелi үтiр қойылып, "ие болады" деген сөздер алынып тасталсын. </w:t>
      </w:r>
    </w:p>
    <w:p>
      <w:pPr>
        <w:spacing w:after="0"/>
        <w:ind w:left="0"/>
        <w:jc w:val="both"/>
      </w:pPr>
      <w:r>
        <w:rPr>
          <w:rFonts w:ascii="Times New Roman"/>
          <w:b w:val="false"/>
          <w:i w:val="false"/>
          <w:color w:val="000000"/>
          <w:sz w:val="28"/>
        </w:rPr>
        <w:t xml:space="preserve">
      Осы бөлiк мынадай мазмұндағы төртiншi тармақпен толықтырылсын: </w:t>
      </w:r>
    </w:p>
    <w:p>
      <w:pPr>
        <w:spacing w:after="0"/>
        <w:ind w:left="0"/>
        <w:jc w:val="both"/>
      </w:pPr>
      <w:r>
        <w:rPr>
          <w:rFonts w:ascii="Times New Roman"/>
          <w:b w:val="false"/>
          <w:i w:val="false"/>
          <w:color w:val="000000"/>
          <w:sz w:val="28"/>
        </w:rPr>
        <w:t xml:space="preserve">
      "мемлекетаралық шарттарында көзделгендей тәртiп бойынша тiркелген күннен бастап ие болады"; </w:t>
      </w:r>
    </w:p>
    <w:p>
      <w:pPr>
        <w:spacing w:after="0"/>
        <w:ind w:left="0"/>
        <w:jc w:val="both"/>
      </w:pPr>
      <w:r>
        <w:rPr>
          <w:rFonts w:ascii="Times New Roman"/>
          <w:b w:val="false"/>
          <w:i w:val="false"/>
          <w:color w:val="000000"/>
          <w:sz w:val="28"/>
        </w:rPr>
        <w:t xml:space="preserve">
      екiншi бөлiгi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азаматтығы: </w:t>
      </w:r>
    </w:p>
    <w:p>
      <w:pPr>
        <w:spacing w:after="0"/>
        <w:ind w:left="0"/>
        <w:jc w:val="both"/>
      </w:pPr>
      <w:r>
        <w:rPr>
          <w:rFonts w:ascii="Times New Roman"/>
          <w:b w:val="false"/>
          <w:i w:val="false"/>
          <w:color w:val="000000"/>
          <w:sz w:val="28"/>
        </w:rPr>
        <w:t xml:space="preserve">
      - Қазақстан Республикасы Президентiнiң азаматтықтан шығару туралы Жарлығы шыққан күнi; </w:t>
      </w:r>
    </w:p>
    <w:p>
      <w:pPr>
        <w:spacing w:after="0"/>
        <w:ind w:left="0"/>
        <w:jc w:val="both"/>
      </w:pPr>
      <w:r>
        <w:rPr>
          <w:rFonts w:ascii="Times New Roman"/>
          <w:b w:val="false"/>
          <w:i w:val="false"/>
          <w:color w:val="000000"/>
          <w:sz w:val="28"/>
        </w:rPr>
        <w:t xml:space="preserve">
      - осы Заңда көзделген тәртiппен мемлекеттiк органдардың одан айырылғанын тiркеген күнi; </w:t>
      </w:r>
    </w:p>
    <w:p>
      <w:pPr>
        <w:spacing w:after="0"/>
        <w:ind w:left="0"/>
        <w:jc w:val="both"/>
      </w:pPr>
      <w:r>
        <w:rPr>
          <w:rFonts w:ascii="Times New Roman"/>
          <w:b w:val="false"/>
          <w:i w:val="false"/>
          <w:color w:val="000000"/>
          <w:sz w:val="28"/>
        </w:rPr>
        <w:t xml:space="preserve">
      - Қазақстан Республикасының мемлекетаралық шарттарында көзделген тәртiппен Қазақстан Республикасының азаматтығынан шығуы тiркелген күнi тоқталады". </w:t>
      </w:r>
    </w:p>
    <w:p>
      <w:pPr>
        <w:spacing w:after="0"/>
        <w:ind w:left="0"/>
        <w:jc w:val="both"/>
      </w:pPr>
      <w:r>
        <w:rPr>
          <w:rFonts w:ascii="Times New Roman"/>
          <w:b w:val="false"/>
          <w:i w:val="false"/>
          <w:color w:val="000000"/>
          <w:sz w:val="28"/>
        </w:rPr>
        <w:t xml:space="preserve">
      15. 39-баптың бiрiншi бөлiгiндегi "Халық депутаттары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Кеңестерi атқару комитеттерiнiң" сөздерi "облыстардың,</w:t>
      </w:r>
    </w:p>
    <w:p>
      <w:pPr>
        <w:spacing w:after="0"/>
        <w:ind w:left="0"/>
        <w:jc w:val="both"/>
      </w:pPr>
      <w:r>
        <w:rPr>
          <w:rFonts w:ascii="Times New Roman"/>
          <w:b w:val="false"/>
          <w:i w:val="false"/>
          <w:color w:val="000000"/>
          <w:sz w:val="28"/>
        </w:rPr>
        <w:t>
      қалалардың, аудандардың және қалалардағы аудандардың" сөздерiмен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II. "Қазақстан Республикасында азаматтық алудың оңайлатылған</w:t>
      </w:r>
    </w:p>
    <w:p>
      <w:pPr>
        <w:spacing w:after="0"/>
        <w:ind w:left="0"/>
        <w:jc w:val="both"/>
      </w:pPr>
      <w:r>
        <w:rPr>
          <w:rFonts w:ascii="Times New Roman"/>
          <w:b w:val="false"/>
          <w:i w:val="false"/>
          <w:color w:val="000000"/>
          <w:sz w:val="28"/>
        </w:rPr>
        <w:t>
      тәртiбiн белгiлеу туралы" Қазақстан Республикасы Президентiнiң</w:t>
      </w:r>
    </w:p>
    <w:p>
      <w:pPr>
        <w:spacing w:after="0"/>
        <w:ind w:left="0"/>
        <w:jc w:val="both"/>
      </w:pPr>
      <w:r>
        <w:rPr>
          <w:rFonts w:ascii="Times New Roman"/>
          <w:b w:val="false"/>
          <w:i w:val="false"/>
          <w:color w:val="000000"/>
          <w:sz w:val="28"/>
        </w:rPr>
        <w:t>
      1993 жылғы 23 желтоқсандағы N 1470 Жарлығының (Қазақстан</w:t>
      </w:r>
    </w:p>
    <w:p>
      <w:pPr>
        <w:spacing w:after="0"/>
        <w:ind w:left="0"/>
        <w:jc w:val="both"/>
      </w:pPr>
      <w:r>
        <w:rPr>
          <w:rFonts w:ascii="Times New Roman"/>
          <w:b w:val="false"/>
          <w:i w:val="false"/>
          <w:color w:val="000000"/>
          <w:sz w:val="28"/>
        </w:rPr>
        <w:t>
      Республикасының ПҮАЖ-ы, 1993 ж., N 48, 577-құжат) күшi жойылған</w:t>
      </w:r>
    </w:p>
    <w:p>
      <w:pPr>
        <w:spacing w:after="0"/>
        <w:ind w:left="0"/>
        <w:jc w:val="both"/>
      </w:pPr>
      <w:r>
        <w:rPr>
          <w:rFonts w:ascii="Times New Roman"/>
          <w:b w:val="false"/>
          <w:i w:val="false"/>
          <w:color w:val="000000"/>
          <w:sz w:val="28"/>
        </w:rPr>
        <w:t>
      деп танылсын.</w:t>
      </w:r>
    </w:p>
    <w:p>
      <w:pPr>
        <w:spacing w:after="0"/>
        <w:ind w:left="0"/>
        <w:jc w:val="both"/>
      </w:pPr>
      <w:r>
        <w:rPr>
          <w:rFonts w:ascii="Times New Roman"/>
          <w:b w:val="false"/>
          <w:i w:val="false"/>
          <w:color w:val="000000"/>
          <w:sz w:val="28"/>
        </w:rPr>
        <w:t>
      III. Осы Жарлық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