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2209" w14:textId="c512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3 қазандағы N 2475 Заң күшi бар жарлығы. Күші жойылды - Қазақстан Республикасының 2000.12.18. N 127 Заңымен.</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және сақтандыру қызметi нарығын дамыту, азаматтар мен заңды тұлғаларды сақтандыру тұрғысында қорғау мақсатында осы Жарлықты шығарамын.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1-тарау.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Сақтандыру және сақтандыру қызметi жайындағы ұғым </w:t>
      </w:r>
    </w:p>
    <w:p>
      <w:pPr>
        <w:spacing w:after="0"/>
        <w:ind w:left="0"/>
        <w:jc w:val="both"/>
      </w:pPr>
      <w:r>
        <w:rPr>
          <w:rFonts w:ascii="Times New Roman"/>
          <w:b w:val="false"/>
          <w:i w:val="false"/>
          <w:color w:val="000000"/>
          <w:sz w:val="28"/>
        </w:rPr>
        <w:t xml:space="preserve">
      1. Сақтандыру өздерiне сақтанушылар төлеген сақтану төлемдерiнен, сондай-ақ заңдарда тыйым салынбаған өзге де төлем көздерiнен сақтандырушылар құрайтын ақша қорлары есебiнен белгiлi бiр сақтандыру оқиғалары болған кезде сақтандыру өтемдерiн төлеу арқылы азаматтар мен заңды тұлғалардың (сақтандырушылардың) мүдделерiн мүлiктi қорғау жөнiндегi қарым-қатынасты бiлдiредi. </w:t>
      </w:r>
    </w:p>
    <w:p>
      <w:pPr>
        <w:spacing w:after="0"/>
        <w:ind w:left="0"/>
        <w:jc w:val="both"/>
      </w:pPr>
      <w:r>
        <w:rPr>
          <w:rFonts w:ascii="Times New Roman"/>
          <w:b w:val="false"/>
          <w:i w:val="false"/>
          <w:color w:val="000000"/>
          <w:sz w:val="28"/>
        </w:rPr>
        <w:t xml:space="preserve">
      2. Сақтандыру қызметi - сақтандыру және қайта сақтандыру ұйымдарының, сақтандыру және қайта сақтандыру брокерлерiнiң уәкiлеттi мемлекеттiк органның тиiстi лицензиясы негiзiнде жүзеге асыратын және сақтандыру мен қайта сақтандыру шарттарын жасасумен және оларды орындаумен байланысты қызметi. </w:t>
      </w:r>
    </w:p>
    <w:p>
      <w:pPr>
        <w:spacing w:after="0"/>
        <w:ind w:left="0"/>
        <w:jc w:val="both"/>
      </w:pPr>
      <w:r>
        <w:rPr>
          <w:rFonts w:ascii="Times New Roman"/>
          <w:b w:val="false"/>
          <w:i w:val="false"/>
          <w:color w:val="000000"/>
          <w:sz w:val="28"/>
        </w:rPr>
        <w:t xml:space="preserve">
      2-1. Уәкілеттi мемлекеттiк орган - мемлекеттiң сақтандыру қызметiн реттеу және қадағалау жөнiндегi мiндеттер мен өкiлеттiктердi заңдарда белгiленген өкiлеттiктерге сәйкес жүзеге асыратын органы.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1-бап өзгерді және толықтырылды - Қазақстан Республикасының </w:t>
      </w:r>
    </w:p>
    <w:p>
      <w:pPr>
        <w:spacing w:after="0"/>
        <w:ind w:left="0"/>
        <w:jc w:val="both"/>
      </w:pPr>
      <w:r>
        <w:rPr>
          <w:rFonts w:ascii="Times New Roman"/>
          <w:b w:val="false"/>
          <w:i w:val="false"/>
          <w:color w:val="000000"/>
          <w:sz w:val="28"/>
        </w:rPr>
        <w:t xml:space="preserve">
      1999.07.16. N 436 Заңымен. </w:t>
      </w:r>
      <w:r>
        <w:rPr>
          <w:rFonts w:ascii="Times New Roman"/>
          <w:b w:val="false"/>
          <w:i w:val="false"/>
          <w:color w:val="000000"/>
          <w:sz w:val="28"/>
        </w:rPr>
        <w:t xml:space="preserve">Z990436_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Сақтандыру туралы заңдар </w:t>
      </w:r>
    </w:p>
    <w:p>
      <w:pPr>
        <w:spacing w:after="0"/>
        <w:ind w:left="0"/>
        <w:jc w:val="both"/>
      </w:pPr>
      <w:r>
        <w:rPr>
          <w:rFonts w:ascii="Times New Roman"/>
          <w:b w:val="false"/>
          <w:i w:val="false"/>
          <w:color w:val="000000"/>
          <w:sz w:val="28"/>
        </w:rPr>
        <w:t xml:space="preserve">
      Сақтандыру туралы заңдар Қазақстан Республикасының Азаматтық Кодексiнiң тиiстi баптарынан, осы Жарлықтан, Қазақстан Республикасының заң актiлерiнен және соларға сәйкес қабылданған Қазақстан Республикасының Президентi мен Үкiметiнiң , сондай-ақ уәкiлеттi мемлекеттiк органның нормативтiк құқықтық актiлерiнен тұрады. </w:t>
      </w:r>
    </w:p>
    <w:p>
      <w:pPr>
        <w:spacing w:after="0"/>
        <w:ind w:left="0"/>
        <w:jc w:val="both"/>
      </w:pPr>
      <w:r>
        <w:rPr>
          <w:rFonts w:ascii="Times New Roman"/>
          <w:b w:val="false"/>
          <w:i w:val="false"/>
          <w:color w:val="000000"/>
          <w:sz w:val="28"/>
        </w:rPr>
        <w:t xml:space="preserve">
      ЕСКЕРТУ. 2-бап өзгерді - Қазақстан Республикасының 1999.07.16. </w:t>
      </w:r>
    </w:p>
    <w:p>
      <w:pPr>
        <w:spacing w:after="0"/>
        <w:ind w:left="0"/>
        <w:jc w:val="both"/>
      </w:pPr>
      <w:r>
        <w:rPr>
          <w:rFonts w:ascii="Times New Roman"/>
          <w:b w:val="false"/>
          <w:i w:val="false"/>
          <w:color w:val="000000"/>
          <w:sz w:val="28"/>
        </w:rPr>
        <w:t xml:space="preserve">
                     N 436 Заңымен. </w:t>
      </w:r>
      <w:r>
        <w:rPr>
          <w:rFonts w:ascii="Times New Roman"/>
          <w:b w:val="false"/>
          <w:i w:val="false"/>
          <w:color w:val="000000"/>
          <w:sz w:val="28"/>
        </w:rPr>
        <w:t xml:space="preserve">Z990436_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Осы Жарлықпен реттелетiн қатынастары </w:t>
      </w:r>
    </w:p>
    <w:p>
      <w:pPr>
        <w:spacing w:after="0"/>
        <w:ind w:left="0"/>
        <w:jc w:val="both"/>
      </w:pPr>
      <w:r>
        <w:rPr>
          <w:rFonts w:ascii="Times New Roman"/>
          <w:b w:val="false"/>
          <w:i w:val="false"/>
          <w:color w:val="000000"/>
          <w:sz w:val="28"/>
        </w:rPr>
        <w:t xml:space="preserve">
      1. Осы Жарлық: </w:t>
      </w:r>
    </w:p>
    <w:p>
      <w:pPr>
        <w:spacing w:after="0"/>
        <w:ind w:left="0"/>
        <w:jc w:val="both"/>
      </w:pPr>
      <w:r>
        <w:rPr>
          <w:rFonts w:ascii="Times New Roman"/>
          <w:b w:val="false"/>
          <w:i w:val="false"/>
          <w:color w:val="000000"/>
          <w:sz w:val="28"/>
        </w:rPr>
        <w:t xml:space="preserve">
      - сақтандыру шартын жасасу және оны орындау процесiнде сақтандырушы мен сақтанушының арасында туындайтын қатынастарды; </w:t>
      </w:r>
    </w:p>
    <w:p>
      <w:pPr>
        <w:spacing w:after="0"/>
        <w:ind w:left="0"/>
        <w:jc w:val="both"/>
      </w:pPr>
      <w:r>
        <w:rPr>
          <w:rFonts w:ascii="Times New Roman"/>
          <w:b w:val="false"/>
          <w:i w:val="false"/>
          <w:color w:val="000000"/>
          <w:sz w:val="28"/>
        </w:rPr>
        <w:t xml:space="preserve">
      - уәкiлеттi мемлекеттiк органның сақтандыру қызметiн реттеу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қадағалау жөнiндегi өзiнiң қызметi мен өкiлеттiктерiн жүзеге асырумен</w:t>
      </w:r>
    </w:p>
    <w:p>
      <w:pPr>
        <w:spacing w:after="0"/>
        <w:ind w:left="0"/>
        <w:jc w:val="both"/>
      </w:pPr>
      <w:r>
        <w:rPr>
          <w:rFonts w:ascii="Times New Roman"/>
          <w:b w:val="false"/>
          <w:i w:val="false"/>
          <w:color w:val="000000"/>
          <w:sz w:val="28"/>
        </w:rPr>
        <w:t>
      байланысты туындайтын қатынастарды реттейдi.</w:t>
      </w:r>
    </w:p>
    <w:p>
      <w:pPr>
        <w:spacing w:after="0"/>
        <w:ind w:left="0"/>
        <w:jc w:val="both"/>
      </w:pPr>
      <w:r>
        <w:rPr>
          <w:rFonts w:ascii="Times New Roman"/>
          <w:b w:val="false"/>
          <w:i w:val="false"/>
          <w:color w:val="000000"/>
          <w:sz w:val="28"/>
        </w:rPr>
        <w:t>
      - сақтандыру қатынасынан туындайтын сақтандырушылар мен</w:t>
      </w:r>
    </w:p>
    <w:p>
      <w:pPr>
        <w:spacing w:after="0"/>
        <w:ind w:left="0"/>
        <w:jc w:val="both"/>
      </w:pPr>
      <w:r>
        <w:rPr>
          <w:rFonts w:ascii="Times New Roman"/>
          <w:b w:val="false"/>
          <w:i w:val="false"/>
          <w:color w:val="000000"/>
          <w:sz w:val="28"/>
        </w:rPr>
        <w:t>
      сақтанушылардың өзге де тұлғалармен (сақтандырушылармен және</w:t>
      </w:r>
    </w:p>
    <w:p>
      <w:pPr>
        <w:spacing w:after="0"/>
        <w:ind w:left="0"/>
        <w:jc w:val="both"/>
      </w:pPr>
      <w:r>
        <w:rPr>
          <w:rFonts w:ascii="Times New Roman"/>
          <w:b w:val="false"/>
          <w:i w:val="false"/>
          <w:color w:val="000000"/>
          <w:sz w:val="28"/>
        </w:rPr>
        <w:t>
      пайда алушылармен) қатынастарын реттейдi.</w:t>
      </w:r>
    </w:p>
    <w:p>
      <w:pPr>
        <w:spacing w:after="0"/>
        <w:ind w:left="0"/>
        <w:jc w:val="both"/>
      </w:pPr>
      <w:r>
        <w:rPr>
          <w:rFonts w:ascii="Times New Roman"/>
          <w:b w:val="false"/>
          <w:i w:val="false"/>
          <w:color w:val="000000"/>
          <w:sz w:val="28"/>
        </w:rPr>
        <w:t>
      2. Мiндеттi сақтандыру ерекшелiктерi, осы Жарлықта көзделгеннен</w:t>
      </w:r>
    </w:p>
    <w:p>
      <w:pPr>
        <w:spacing w:after="0"/>
        <w:ind w:left="0"/>
        <w:jc w:val="both"/>
      </w:pPr>
      <w:r>
        <w:rPr>
          <w:rFonts w:ascii="Times New Roman"/>
          <w:b w:val="false"/>
          <w:i w:val="false"/>
          <w:color w:val="000000"/>
          <w:sz w:val="28"/>
        </w:rPr>
        <w:t>
      басқа жағдайларда, арнайы заңдармен реттеледi.</w:t>
      </w:r>
    </w:p>
    <w:p>
      <w:pPr>
        <w:spacing w:after="0"/>
        <w:ind w:left="0"/>
        <w:jc w:val="both"/>
      </w:pPr>
      <w:r>
        <w:rPr>
          <w:rFonts w:ascii="Times New Roman"/>
          <w:b w:val="false"/>
          <w:i w:val="false"/>
          <w:color w:val="000000"/>
          <w:sz w:val="28"/>
        </w:rPr>
        <w:t xml:space="preserve">
      ЕСКЕРТУ. 3-бапқа өзгерiс енгiзiлдi - Қазақстан Республикасының </w:t>
      </w:r>
    </w:p>
    <w:p>
      <w:pPr>
        <w:spacing w:after="0"/>
        <w:ind w:left="0"/>
        <w:jc w:val="both"/>
      </w:pPr>
      <w:r>
        <w:rPr>
          <w:rFonts w:ascii="Times New Roman"/>
          <w:b w:val="false"/>
          <w:i w:val="false"/>
          <w:color w:val="000000"/>
          <w:sz w:val="28"/>
        </w:rPr>
        <w:t xml:space="preserve">
                    1996.08.23. N 35-I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Z960035_</w:t>
      </w:r>
    </w:p>
    <w:p>
      <w:pPr>
        <w:spacing w:after="0"/>
        <w:ind w:left="0"/>
        <w:jc w:val="both"/>
      </w:pP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ЕСКЕРТУ. 3-бап өзгерді - Қазақстан Республикасының 1999.07.16. </w:t>
      </w:r>
    </w:p>
    <w:p>
      <w:pPr>
        <w:spacing w:after="0"/>
        <w:ind w:left="0"/>
        <w:jc w:val="both"/>
      </w:pPr>
      <w:r>
        <w:rPr>
          <w:rFonts w:ascii="Times New Roman"/>
          <w:b w:val="false"/>
          <w:i w:val="false"/>
          <w:color w:val="000000"/>
          <w:sz w:val="28"/>
        </w:rPr>
        <w:t xml:space="preserve">
                    N 436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4-бап. Сақтандыру түрлерi</w:t>
      </w:r>
    </w:p>
    <w:p>
      <w:pPr>
        <w:spacing w:after="0"/>
        <w:ind w:left="0"/>
        <w:jc w:val="both"/>
      </w:pPr>
      <w:r>
        <w:rPr>
          <w:rFonts w:ascii="Times New Roman"/>
          <w:b w:val="false"/>
          <w:i w:val="false"/>
          <w:color w:val="000000"/>
          <w:sz w:val="28"/>
        </w:rPr>
        <w:t>
      Сақтандыру:</w:t>
      </w:r>
    </w:p>
    <w:p>
      <w:pPr>
        <w:spacing w:after="0"/>
        <w:ind w:left="0"/>
        <w:jc w:val="both"/>
      </w:pPr>
      <w:r>
        <w:rPr>
          <w:rFonts w:ascii="Times New Roman"/>
          <w:b w:val="false"/>
          <w:i w:val="false"/>
          <w:color w:val="000000"/>
          <w:sz w:val="28"/>
        </w:rPr>
        <w:t>
      1) мiндеттiлiк дәрежесi бойынша:</w:t>
      </w:r>
    </w:p>
    <w:p>
      <w:pPr>
        <w:spacing w:after="0"/>
        <w:ind w:left="0"/>
        <w:jc w:val="both"/>
      </w:pPr>
      <w:r>
        <w:rPr>
          <w:rFonts w:ascii="Times New Roman"/>
          <w:b w:val="false"/>
          <w:i w:val="false"/>
          <w:color w:val="000000"/>
          <w:sz w:val="28"/>
        </w:rPr>
        <w:t>
      а) ерiктi;</w:t>
      </w:r>
    </w:p>
    <w:p>
      <w:pPr>
        <w:spacing w:after="0"/>
        <w:ind w:left="0"/>
        <w:jc w:val="both"/>
      </w:pPr>
      <w:r>
        <w:rPr>
          <w:rFonts w:ascii="Times New Roman"/>
          <w:b w:val="false"/>
          <w:i w:val="false"/>
          <w:color w:val="000000"/>
          <w:sz w:val="28"/>
        </w:rPr>
        <w:t>
      б) мiндеттi;</w:t>
      </w:r>
    </w:p>
    <w:p>
      <w:pPr>
        <w:spacing w:after="0"/>
        <w:ind w:left="0"/>
        <w:jc w:val="both"/>
      </w:pPr>
      <w:r>
        <w:rPr>
          <w:rFonts w:ascii="Times New Roman"/>
          <w:b w:val="false"/>
          <w:i w:val="false"/>
          <w:color w:val="000000"/>
          <w:sz w:val="28"/>
        </w:rPr>
        <w:t>
      2) сақтандыру объектiлерi бойынша:</w:t>
      </w:r>
    </w:p>
    <w:p>
      <w:pPr>
        <w:spacing w:after="0"/>
        <w:ind w:left="0"/>
        <w:jc w:val="both"/>
      </w:pPr>
      <w:r>
        <w:rPr>
          <w:rFonts w:ascii="Times New Roman"/>
          <w:b w:val="false"/>
          <w:i w:val="false"/>
          <w:color w:val="000000"/>
          <w:sz w:val="28"/>
        </w:rPr>
        <w:t>
      а) жеке;</w:t>
      </w:r>
    </w:p>
    <w:p>
      <w:pPr>
        <w:spacing w:after="0"/>
        <w:ind w:left="0"/>
        <w:jc w:val="both"/>
      </w:pPr>
      <w:r>
        <w:rPr>
          <w:rFonts w:ascii="Times New Roman"/>
          <w:b w:val="false"/>
          <w:i w:val="false"/>
          <w:color w:val="000000"/>
          <w:sz w:val="28"/>
        </w:rPr>
        <w:t>
      б) мүлiктiк болып бөлiнедi.</w:t>
      </w:r>
    </w:p>
    <w:p>
      <w:pPr>
        <w:spacing w:after="0"/>
        <w:ind w:left="0"/>
        <w:jc w:val="both"/>
      </w:pPr>
      <w:r>
        <w:rPr>
          <w:rFonts w:ascii="Times New Roman"/>
          <w:b w:val="false"/>
          <w:i w:val="false"/>
          <w:color w:val="000000"/>
          <w:sz w:val="28"/>
        </w:rPr>
        <w:t>
      5-бап. Мiндеттi және ерiктi сақтандыру</w:t>
      </w:r>
    </w:p>
    <w:p>
      <w:pPr>
        <w:spacing w:after="0"/>
        <w:ind w:left="0"/>
        <w:jc w:val="both"/>
      </w:pPr>
      <w:r>
        <w:rPr>
          <w:rFonts w:ascii="Times New Roman"/>
          <w:b w:val="false"/>
          <w:i w:val="false"/>
          <w:color w:val="000000"/>
          <w:sz w:val="28"/>
        </w:rPr>
        <w:t>
      1. Мiндеттi сақтандыру - заң талаптарына орай жүзеге</w:t>
      </w:r>
    </w:p>
    <w:p>
      <w:pPr>
        <w:spacing w:after="0"/>
        <w:ind w:left="0"/>
        <w:jc w:val="both"/>
      </w:pPr>
      <w:r>
        <w:rPr>
          <w:rFonts w:ascii="Times New Roman"/>
          <w:b w:val="false"/>
          <w:i w:val="false"/>
          <w:color w:val="000000"/>
          <w:sz w:val="28"/>
        </w:rPr>
        <w:t>
      асырылатын сақтандыру.</w:t>
      </w:r>
    </w:p>
    <w:p>
      <w:pPr>
        <w:spacing w:after="0"/>
        <w:ind w:left="0"/>
        <w:jc w:val="both"/>
      </w:pPr>
      <w:r>
        <w:rPr>
          <w:rFonts w:ascii="Times New Roman"/>
          <w:b w:val="false"/>
          <w:i w:val="false"/>
          <w:color w:val="000000"/>
          <w:sz w:val="28"/>
        </w:rPr>
        <w:t xml:space="preserve">
      2. Мiндеттi сақтандырудың түрлерi заң актiлерiмен белгiленедi. Мiндеттi сақтандыруды жүргiзудiң тәртiбi мен шарттарын олардың Қазақстан Республикасының заң актiлерiнде көзделмегендiгiне қарай Қазақстан Республикасының Үкiметi белгiлейдi. </w:t>
      </w:r>
    </w:p>
    <w:p>
      <w:pPr>
        <w:spacing w:after="0"/>
        <w:ind w:left="0"/>
        <w:jc w:val="both"/>
      </w:pPr>
      <w:r>
        <w:rPr>
          <w:rFonts w:ascii="Times New Roman"/>
          <w:b w:val="false"/>
          <w:i w:val="false"/>
          <w:color w:val="000000"/>
          <w:sz w:val="28"/>
        </w:rPr>
        <w:t xml:space="preserve">
      Егiндi, көп жылдық өсiмдiктердi, ауылшаруашылық жануарларын, қозғалатын және қозғалмайтын мүлiктi, ауылшаруашылық өндiрiсiнiң өнiмдерi мен тауарларын қолайсыз табиғи-климаттық жағдайлардан, эпизоотиядан және басқа дүлей зiлзаладан мiндеттi сақтандыру белгiленсiн. </w:t>
      </w:r>
    </w:p>
    <w:p>
      <w:pPr>
        <w:spacing w:after="0"/>
        <w:ind w:left="0"/>
        <w:jc w:val="both"/>
      </w:pPr>
      <w:r>
        <w:rPr>
          <w:rFonts w:ascii="Times New Roman"/>
          <w:b w:val="false"/>
          <w:i w:val="false"/>
          <w:color w:val="000000"/>
          <w:sz w:val="28"/>
        </w:rPr>
        <w:t xml:space="preserve">
      3. Өзiнiң өмiрiн немесе денсаулығын сақтандыру мiндетi азаматқа заңдармен де шартпен де жүктелмейдi. </w:t>
      </w:r>
    </w:p>
    <w:p>
      <w:pPr>
        <w:spacing w:after="0"/>
        <w:ind w:left="0"/>
        <w:jc w:val="both"/>
      </w:pPr>
      <w:r>
        <w:rPr>
          <w:rFonts w:ascii="Times New Roman"/>
          <w:b w:val="false"/>
          <w:i w:val="false"/>
          <w:color w:val="000000"/>
          <w:sz w:val="28"/>
        </w:rPr>
        <w:t xml:space="preserve">
      4. Мiндеттi сақтандыру кезiнде сақтанушы сақтандырудың осы түрiн реттейтiн заң актісінде тұжырымдалған талаптарға сәйкес сақтандырушымен шарт жасасуға мiндеттi. </w:t>
      </w:r>
    </w:p>
    <w:p>
      <w:pPr>
        <w:spacing w:after="0"/>
        <w:ind w:left="0"/>
        <w:jc w:val="both"/>
      </w:pPr>
      <w:r>
        <w:rPr>
          <w:rFonts w:ascii="Times New Roman"/>
          <w:b w:val="false"/>
          <w:i w:val="false"/>
          <w:color w:val="000000"/>
          <w:sz w:val="28"/>
        </w:rPr>
        <w:t xml:space="preserve">
      5. Мiндеттi сақтандыру шарты сақтандырудың осы түрiн жүзеге асыруға лицензиясы бар сақтандырушымен ғана жасалуы мүмкiн. Аталған сақтандырушы үшiн мұндай шартты жасау мiндеттi болып табылады. </w:t>
      </w:r>
    </w:p>
    <w:p>
      <w:pPr>
        <w:spacing w:after="0"/>
        <w:ind w:left="0"/>
        <w:jc w:val="both"/>
      </w:pPr>
      <w:r>
        <w:rPr>
          <w:rFonts w:ascii="Times New Roman"/>
          <w:b w:val="false"/>
          <w:i w:val="false"/>
          <w:color w:val="000000"/>
          <w:sz w:val="28"/>
        </w:rPr>
        <w:t xml:space="preserve">
      6. Ерiктi сақтандыру - тараптардың өз еркiн бiлдiруiне орай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жүзеге асырылатын сақтандыру.</w:t>
      </w:r>
    </w:p>
    <w:p>
      <w:pPr>
        <w:spacing w:after="0"/>
        <w:ind w:left="0"/>
        <w:jc w:val="both"/>
      </w:pPr>
      <w:r>
        <w:rPr>
          <w:rFonts w:ascii="Times New Roman"/>
          <w:b w:val="false"/>
          <w:i w:val="false"/>
          <w:color w:val="000000"/>
          <w:sz w:val="28"/>
        </w:rPr>
        <w:t>
      Ерiктi сақтандырудың түрлерi, шарттары мен тәртiбi</w:t>
      </w:r>
    </w:p>
    <w:p>
      <w:pPr>
        <w:spacing w:after="0"/>
        <w:ind w:left="0"/>
        <w:jc w:val="both"/>
      </w:pPr>
      <w:r>
        <w:rPr>
          <w:rFonts w:ascii="Times New Roman"/>
          <w:b w:val="false"/>
          <w:i w:val="false"/>
          <w:color w:val="000000"/>
          <w:sz w:val="28"/>
        </w:rPr>
        <w:t>
      тараптардың келiсiмiмен белгiленедi.</w:t>
      </w:r>
    </w:p>
    <w:p>
      <w:pPr>
        <w:spacing w:after="0"/>
        <w:ind w:left="0"/>
        <w:jc w:val="both"/>
      </w:pPr>
      <w:r>
        <w:rPr>
          <w:rFonts w:ascii="Times New Roman"/>
          <w:b w:val="false"/>
          <w:i w:val="false"/>
          <w:color w:val="000000"/>
          <w:sz w:val="28"/>
        </w:rPr>
        <w:t>
      7. Азаматтың немесе заңды тұлғаның кез келген мүддесi</w:t>
      </w:r>
    </w:p>
    <w:p>
      <w:pPr>
        <w:spacing w:after="0"/>
        <w:ind w:left="0"/>
        <w:jc w:val="both"/>
      </w:pPr>
      <w:r>
        <w:rPr>
          <w:rFonts w:ascii="Times New Roman"/>
          <w:b w:val="false"/>
          <w:i w:val="false"/>
          <w:color w:val="000000"/>
          <w:sz w:val="28"/>
        </w:rPr>
        <w:t>
      сақтандыру объектiсi бола алады.</w:t>
      </w:r>
    </w:p>
    <w:p>
      <w:pPr>
        <w:spacing w:after="0"/>
        <w:ind w:left="0"/>
        <w:jc w:val="both"/>
      </w:pPr>
      <w:r>
        <w:rPr>
          <w:rFonts w:ascii="Times New Roman"/>
          <w:b w:val="false"/>
          <w:i w:val="false"/>
          <w:color w:val="000000"/>
          <w:sz w:val="28"/>
        </w:rPr>
        <w:t>
      Сақтанушының құқыққа қайшы келетiн мүдделерi сақтандыруға</w:t>
      </w:r>
    </w:p>
    <w:p>
      <w:pPr>
        <w:spacing w:after="0"/>
        <w:ind w:left="0"/>
        <w:jc w:val="both"/>
      </w:pPr>
      <w:r>
        <w:rPr>
          <w:rFonts w:ascii="Times New Roman"/>
          <w:b w:val="false"/>
          <w:i w:val="false"/>
          <w:color w:val="000000"/>
          <w:sz w:val="28"/>
        </w:rPr>
        <w:t>
      жатпайды.</w:t>
      </w:r>
    </w:p>
    <w:p>
      <w:pPr>
        <w:spacing w:after="0"/>
        <w:ind w:left="0"/>
        <w:jc w:val="both"/>
      </w:pPr>
      <w:r>
        <w:rPr>
          <w:rFonts w:ascii="Times New Roman"/>
          <w:b w:val="false"/>
          <w:i w:val="false"/>
          <w:color w:val="000000"/>
          <w:sz w:val="28"/>
        </w:rPr>
        <w:t>
      Сақтандырудың мiндеттi түрлерi бойынша сақтандыру объектiсi</w:t>
      </w:r>
    </w:p>
    <w:p>
      <w:pPr>
        <w:spacing w:after="0"/>
        <w:ind w:left="0"/>
        <w:jc w:val="both"/>
      </w:pPr>
      <w:r>
        <w:rPr>
          <w:rFonts w:ascii="Times New Roman"/>
          <w:b w:val="false"/>
          <w:i w:val="false"/>
          <w:color w:val="000000"/>
          <w:sz w:val="28"/>
        </w:rPr>
        <w:t>
      сақтандырудың осы түрiн реттейтiн заңдармен белгiленедi.</w:t>
      </w:r>
    </w:p>
    <w:p>
      <w:pPr>
        <w:spacing w:after="0"/>
        <w:ind w:left="0"/>
        <w:jc w:val="both"/>
      </w:pPr>
      <w:r>
        <w:rPr>
          <w:rFonts w:ascii="Times New Roman"/>
          <w:b w:val="false"/>
          <w:i w:val="false"/>
          <w:color w:val="000000"/>
          <w:sz w:val="28"/>
        </w:rPr>
        <w:t xml:space="preserve">
      ЕСКЕРТУ. 5-баптың 2-тармағы жаңа абзацпен толықтырылды -   </w:t>
      </w:r>
    </w:p>
    <w:p>
      <w:pPr>
        <w:spacing w:after="0"/>
        <w:ind w:left="0"/>
        <w:jc w:val="both"/>
      </w:pPr>
      <w:r>
        <w:rPr>
          <w:rFonts w:ascii="Times New Roman"/>
          <w:b w:val="false"/>
          <w:i w:val="false"/>
          <w:color w:val="000000"/>
          <w:sz w:val="28"/>
        </w:rPr>
        <w:t xml:space="preserve">
                    Қазақстан Республикасының 1996.08.23. N 35-I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Z960035_</w:t>
      </w:r>
    </w:p>
    <w:p>
      <w:pPr>
        <w:spacing w:after="0"/>
        <w:ind w:left="0"/>
        <w:jc w:val="both"/>
      </w:pPr>
      <w:r>
        <w:rPr>
          <w:rFonts w:ascii="Times New Roman"/>
          <w:b w:val="false"/>
          <w:i w:val="false"/>
          <w:color w:val="000000"/>
          <w:sz w:val="28"/>
        </w:rPr>
        <w:t xml:space="preserve">
      ЕСКЕРТУ. 5-бап өзгерді - Қазақстан Республикасының 1999.07.16. </w:t>
      </w:r>
    </w:p>
    <w:p>
      <w:pPr>
        <w:spacing w:after="0"/>
        <w:ind w:left="0"/>
        <w:jc w:val="both"/>
      </w:pPr>
      <w:r>
        <w:rPr>
          <w:rFonts w:ascii="Times New Roman"/>
          <w:b w:val="false"/>
          <w:i w:val="false"/>
          <w:color w:val="000000"/>
          <w:sz w:val="28"/>
        </w:rPr>
        <w:t xml:space="preserve">
                    N 436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6-бап. Мiндеттi сақтандыру туралы ережелердi бұзудың салдары</w:t>
      </w:r>
    </w:p>
    <w:p>
      <w:pPr>
        <w:spacing w:after="0"/>
        <w:ind w:left="0"/>
        <w:jc w:val="both"/>
      </w:pPr>
      <w:r>
        <w:rPr>
          <w:rFonts w:ascii="Times New Roman"/>
          <w:b w:val="false"/>
          <w:i w:val="false"/>
          <w:color w:val="000000"/>
          <w:sz w:val="28"/>
        </w:rPr>
        <w:t xml:space="preserve">
      1. Заң актiсiне сәйкес оның пайдасына мiндеттi сақтандыру жүзеге асырылуға тиiстi адам, егер сақтандырылмағаны өзiне белгiлi болса, осы мiндет жүктелген сақтанушыдан өзiнiң сақтандырылуын сот тәртiбiмен талап етуге хақылы. </w:t>
      </w:r>
    </w:p>
    <w:p>
      <w:pPr>
        <w:spacing w:after="0"/>
        <w:ind w:left="0"/>
        <w:jc w:val="both"/>
      </w:pPr>
      <w:r>
        <w:rPr>
          <w:rFonts w:ascii="Times New Roman"/>
          <w:b w:val="false"/>
          <w:i w:val="false"/>
          <w:color w:val="000000"/>
          <w:sz w:val="28"/>
        </w:rPr>
        <w:t xml:space="preserve">
      2. Егер сақтандырушы сақтандыру шартын жасаспаса не оны заңдарда көзделгенмен салыстырғанда сақтандырылушының жағдайын нашарлататын талаптармен жасасқан болса, ол сақтандыру оқиғасы болған жағдайда, тиiсiнше сақтандырылған кезде сақтандыру өтемi төленуге тиiс ретпен сақтандырылушының алдында жауапты болады. </w:t>
      </w:r>
    </w:p>
    <w:p>
      <w:pPr>
        <w:spacing w:after="0"/>
        <w:ind w:left="0"/>
        <w:jc w:val="both"/>
      </w:pPr>
      <w:r>
        <w:rPr>
          <w:rFonts w:ascii="Times New Roman"/>
          <w:b w:val="false"/>
          <w:i w:val="false"/>
          <w:color w:val="000000"/>
          <w:sz w:val="28"/>
        </w:rPr>
        <w:t xml:space="preserve">
      3. Сақтанушы осы Жарлықтың 5-бабының 5-тармағына сәйкес сақтандыруды жүзеге асыруға мiндеттi сақтандырушыны сот тәртiбiмен мәжбүрлеудi талап етуге хақылы.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Жеке және мүлiктi сақтандыру </w:t>
      </w:r>
    </w:p>
    <w:p>
      <w:pPr>
        <w:spacing w:after="0"/>
        <w:ind w:left="0"/>
        <w:jc w:val="both"/>
      </w:pPr>
      <w:r>
        <w:rPr>
          <w:rFonts w:ascii="Times New Roman"/>
          <w:b w:val="false"/>
          <w:i w:val="false"/>
          <w:color w:val="000000"/>
          <w:sz w:val="28"/>
        </w:rPr>
        <w:t xml:space="preserve">
      1. Жеке сақтандыруға азаматтың өмiрiн, денсаулығын, еңбекке қабiлетiн және жеке басына байланысты өзге де мүдделерiн сақтандыру жатады. </w:t>
      </w:r>
    </w:p>
    <w:p>
      <w:pPr>
        <w:spacing w:after="0"/>
        <w:ind w:left="0"/>
        <w:jc w:val="both"/>
      </w:pPr>
      <w:r>
        <w:rPr>
          <w:rFonts w:ascii="Times New Roman"/>
          <w:b w:val="false"/>
          <w:i w:val="false"/>
          <w:color w:val="000000"/>
          <w:sz w:val="28"/>
        </w:rPr>
        <w:t xml:space="preserve">
      2. Мүлiктiк сақтандыруға мүлiктi және кәсiпкерлiк тәуекелдер мен азаматтық-құқықтық жауапкершiлiктi сақтандыруды қоса, сонымен байланысты мүдделердi сақтандыру жатады. </w:t>
      </w:r>
    </w:p>
    <w:p>
      <w:pPr>
        <w:spacing w:after="0"/>
        <w:ind w:left="0"/>
        <w:jc w:val="both"/>
      </w:pPr>
      <w:r>
        <w:rPr>
          <w:rFonts w:ascii="Times New Roman"/>
          <w:b w:val="false"/>
          <w:i w:val="false"/>
          <w:color w:val="000000"/>
          <w:sz w:val="28"/>
        </w:rPr>
        <w:t xml:space="preserve">
      Кәсiпкерлiк тәуекелдер сақтандырылған кезде кәсiпкердiң контрагенттерiнiң (шарт жасасқан тараптардың) өз мiндеттемелерiн бұзуы немесе кәсiпкердiң еркiнен тыс жағдаяттарда осы iс-әрекет жағдайларының өзгеруi себептi кәсiпкерлiк қызметтен күтiлген табыстың алынбау тәуекелi сақтандырылады. </w:t>
      </w:r>
    </w:p>
    <w:p>
      <w:pPr>
        <w:spacing w:after="0"/>
        <w:ind w:left="0"/>
        <w:jc w:val="both"/>
      </w:pPr>
      <w:r>
        <w:rPr>
          <w:rFonts w:ascii="Times New Roman"/>
          <w:b w:val="false"/>
          <w:i w:val="false"/>
          <w:color w:val="000000"/>
          <w:sz w:val="28"/>
        </w:rPr>
        <w:t xml:space="preserve">
      Азаматтық-құқықтық жауапкершiлiк сақтандырылған кезде басқа азаматтардың өмiрiне, денсаулығына немесе мүлкiне зиян келтiру салдарынан туындайтын мiндеттемелер бойынша жауапкершiлiк тәуекелi, сондай-ақ шарттардан немесе өзге де негiздерден туындайтын мiндеттемелер бойынша жауапкершiлiк тәуекелi сақтандырылады.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Шетелдiк заңды тұлғалар мен шетел </w:t>
      </w:r>
    </w:p>
    <w:p>
      <w:pPr>
        <w:spacing w:after="0"/>
        <w:ind w:left="0"/>
        <w:jc w:val="both"/>
      </w:pPr>
      <w:r>
        <w:rPr>
          <w:rFonts w:ascii="Times New Roman"/>
          <w:b w:val="false"/>
          <w:i w:val="false"/>
          <w:color w:val="000000"/>
          <w:sz w:val="28"/>
        </w:rPr>
        <w:t xml:space="preserve">
                       азаматтарының Қазақстан Республикасының </w:t>
      </w:r>
    </w:p>
    <w:p>
      <w:pPr>
        <w:spacing w:after="0"/>
        <w:ind w:left="0"/>
        <w:jc w:val="both"/>
      </w:pPr>
      <w:r>
        <w:rPr>
          <w:rFonts w:ascii="Times New Roman"/>
          <w:b w:val="false"/>
          <w:i w:val="false"/>
          <w:color w:val="000000"/>
          <w:sz w:val="28"/>
        </w:rPr>
        <w:t xml:space="preserve">
                       аумағында сақтандыру саласындағы қызметi </w:t>
      </w:r>
    </w:p>
    <w:p>
      <w:pPr>
        <w:spacing w:after="0"/>
        <w:ind w:left="0"/>
        <w:jc w:val="both"/>
      </w:pPr>
      <w:r>
        <w:rPr>
          <w:rFonts w:ascii="Times New Roman"/>
          <w:b w:val="false"/>
          <w:i w:val="false"/>
          <w:color w:val="000000"/>
          <w:sz w:val="28"/>
        </w:rPr>
        <w:t xml:space="preserve">
      1. Қазақстан Республикасының аумағында өз қызметiн жүзеге асыратын шетел азаматтары, азаматтығы жоқ адамдар, шетелдiк заңды тұлғалар Қазақстан Республикасының азаматтарымен және заңды тұлғаларымен бiрдей сақтандыру тұрғысында қорғалу құқығын пайдаланады. </w:t>
      </w:r>
    </w:p>
    <w:p>
      <w:pPr>
        <w:spacing w:after="0"/>
        <w:ind w:left="0"/>
        <w:jc w:val="both"/>
      </w:pPr>
      <w:r>
        <w:rPr>
          <w:rFonts w:ascii="Times New Roman"/>
          <w:b w:val="false"/>
          <w:i w:val="false"/>
          <w:color w:val="000000"/>
          <w:sz w:val="28"/>
        </w:rPr>
        <w:t xml:space="preserve">
      Қазақстан Республикасының аумағында өз қызметiн жүзеге асыратын шетел азаматтары, азаматтығы жоқ адамдар, шет ел қатысатын кәсiпорындар, шетелдiк заңды тұлғалардың филиалдары мен өкiлдiктерi осы қызметке байланысты тәуекелдердi сақтандыруды Қазақстан Республикасының сақтандыру туралы заңдарына сәйкес Қазақстан Республикасының сақтандыру ұйымдарында жүргiзедi. </w:t>
      </w:r>
    </w:p>
    <w:p>
      <w:pPr>
        <w:spacing w:after="0"/>
        <w:ind w:left="0"/>
        <w:jc w:val="both"/>
      </w:pPr>
      <w:r>
        <w:rPr>
          <w:rFonts w:ascii="Times New Roman"/>
          <w:b w:val="false"/>
          <w:i w:val="false"/>
          <w:color w:val="000000"/>
          <w:sz w:val="28"/>
        </w:rPr>
        <w:t xml:space="preserve">
      2. Қазақстан Республикасының аумағында тiкелей сақтандырушы ретiндегi шетелдiк сақтандырушы және қайта сақтандырушы ұйымдардың, шетелдік сақтандыру делдалдарының қызметiне тыйым салынады. </w:t>
      </w:r>
    </w:p>
    <w:p>
      <w:pPr>
        <w:spacing w:after="0"/>
        <w:ind w:left="0"/>
        <w:jc w:val="both"/>
      </w:pPr>
      <w:r>
        <w:rPr>
          <w:rFonts w:ascii="Times New Roman"/>
          <w:b w:val="false"/>
          <w:i w:val="false"/>
          <w:color w:val="000000"/>
          <w:sz w:val="28"/>
        </w:rPr>
        <w:t xml:space="preserve">
      3. Қазақстан Республикасының сақтандырушылары өз мойнына алған тәуекелдердi қайта сақтандыру жөнiндегi шетелдiк сақтандыру және қайта сақтандыру ұйымдарының қызметi Қазақстан Республикасының аумағында аталған ұйымдардың белгiленген тәртiппен тiркелген филиалдары мен өкiлдiктерi арқылы жүзеге асырылады. </w:t>
      </w:r>
    </w:p>
    <w:p>
      <w:pPr>
        <w:spacing w:after="0"/>
        <w:ind w:left="0"/>
        <w:jc w:val="both"/>
      </w:pPr>
      <w:r>
        <w:rPr>
          <w:rFonts w:ascii="Times New Roman"/>
          <w:b w:val="false"/>
          <w:i w:val="false"/>
          <w:color w:val="000000"/>
          <w:sz w:val="28"/>
        </w:rPr>
        <w:t xml:space="preserve">
      Қазақстан Республикасының сақтандырушылары өз тәуекелдерiн тiкелей шетелдiк қайта сақтандырушыларда қайта сақтандыра алады. </w:t>
      </w:r>
    </w:p>
    <w:p>
      <w:pPr>
        <w:spacing w:after="0"/>
        <w:ind w:left="0"/>
        <w:jc w:val="both"/>
      </w:pPr>
      <w:r>
        <w:rPr>
          <w:rFonts w:ascii="Times New Roman"/>
          <w:b w:val="false"/>
          <w:i w:val="false"/>
          <w:color w:val="000000"/>
          <w:sz w:val="28"/>
        </w:rPr>
        <w:t xml:space="preserve">
      4. Қазақстан Республикасының аумағында шетелдiк заңды тұлғалардың сақтандырушы делдал функцияларын жүзеге асыруына Қазақстан Республикасының сақтандырушыларына олардың шетелдегi тәуекелдерiн қайта сақтандыру жөнiнде қызмет көрсету саласында ғана жол берiледi. Бұл ретте шетелдiк заңды тұлғалар өз қызметiн Қазақстан Республикасының аумағында белгiленген тәртiппен тiркелген филиалдары мен өкiлдiктерi арқылы жүзеге асырады. </w:t>
      </w:r>
    </w:p>
    <w:p>
      <w:pPr>
        <w:spacing w:after="0"/>
        <w:ind w:left="0"/>
        <w:jc w:val="both"/>
      </w:pPr>
      <w:r>
        <w:rPr>
          <w:rFonts w:ascii="Times New Roman"/>
          <w:b w:val="false"/>
          <w:i w:val="false"/>
          <w:color w:val="000000"/>
          <w:sz w:val="28"/>
        </w:rPr>
        <w:t xml:space="preserve">
      Қазақстан Республикасының сақтандырушылары өз тәуекелдерiн шетелде қайта сақтандыруға орналастыруына байланысты шетелдiк делдалдық ұйымдардың қызметiн тiкелей пайдалана алады. </w:t>
      </w:r>
    </w:p>
    <w:p>
      <w:pPr>
        <w:spacing w:after="0"/>
        <w:ind w:left="0"/>
        <w:jc w:val="both"/>
      </w:pPr>
      <w:r>
        <w:rPr>
          <w:rFonts w:ascii="Times New Roman"/>
          <w:b w:val="false"/>
          <w:i w:val="false"/>
          <w:color w:val="000000"/>
          <w:sz w:val="28"/>
        </w:rPr>
        <w:t xml:space="preserve">
      5. Шетелдiктер қатысатын кәсiпорындар (шетелдiк кәсiпорындар мен бiрлескен кәсiпорындар) сақтандыру саласындағы делдалдық қызметтi Қазақстан Республикасының басқа да заңды тұлғалары қызметiнiң шарттарына сәйкес жүзеге асырады. </w:t>
      </w:r>
    </w:p>
    <w:p>
      <w:pPr>
        <w:spacing w:after="0"/>
        <w:ind w:left="0"/>
        <w:jc w:val="both"/>
      </w:pPr>
      <w:r>
        <w:rPr>
          <w:rFonts w:ascii="Times New Roman"/>
          <w:b w:val="false"/>
          <w:i w:val="false"/>
          <w:color w:val="000000"/>
          <w:sz w:val="28"/>
        </w:rPr>
        <w:t xml:space="preserve">
      5-1. Шетел қатысатын сақтандыру (қайта сақтандыру) ұйымы - акцияларының үштен бірінен астамы мыналардың: </w:t>
      </w:r>
    </w:p>
    <w:p>
      <w:pPr>
        <w:spacing w:after="0"/>
        <w:ind w:left="0"/>
        <w:jc w:val="both"/>
      </w:pPr>
      <w:r>
        <w:rPr>
          <w:rFonts w:ascii="Times New Roman"/>
          <w:b w:val="false"/>
          <w:i w:val="false"/>
          <w:color w:val="000000"/>
          <w:sz w:val="28"/>
        </w:rPr>
        <w:t xml:space="preserve">
      1) Қазақстан Республикасының резидент еместерiнiң; </w:t>
      </w:r>
    </w:p>
    <w:p>
      <w:pPr>
        <w:spacing w:after="0"/>
        <w:ind w:left="0"/>
        <w:jc w:val="both"/>
      </w:pPr>
      <w:r>
        <w:rPr>
          <w:rFonts w:ascii="Times New Roman"/>
          <w:b w:val="false"/>
          <w:i w:val="false"/>
          <w:color w:val="000000"/>
          <w:sz w:val="28"/>
        </w:rPr>
        <w:t xml:space="preserve">
      2) акцияларының (қатысушылар салымдарының) үштен бiрiнен астамы Қазақстан Республикасы резидент еместерінiң не соларға ұқсас Қазақстан Республикасы резиденттерiнiң - заңды тұлғаларының меншiгiнде және (немесе) басқаруында болатын Қазақстан Республикасының резиденттерi - заңды тұлғалардың; </w:t>
      </w:r>
    </w:p>
    <w:p>
      <w:pPr>
        <w:spacing w:after="0"/>
        <w:ind w:left="0"/>
        <w:jc w:val="both"/>
      </w:pPr>
      <w:r>
        <w:rPr>
          <w:rFonts w:ascii="Times New Roman"/>
          <w:b w:val="false"/>
          <w:i w:val="false"/>
          <w:color w:val="000000"/>
          <w:sz w:val="28"/>
        </w:rPr>
        <w:t xml:space="preserve">
      3) Қазақстан Республикасының резидент еместерiнiң қаражатын бөлушiлер (сенiм көрсетiлген адамдар) болып табылатын Қазақстан Республикасының резиденттерi не осы тармақтың 2) тармақшасында көрсетiлген заңды тұлғалардың иелiгiндегi және (немесе) басқаруындағы сақтандыру (қайта сақтандыру) ұйымы. </w:t>
      </w:r>
    </w:p>
    <w:p>
      <w:pPr>
        <w:spacing w:after="0"/>
        <w:ind w:left="0"/>
        <w:jc w:val="both"/>
      </w:pPr>
      <w:r>
        <w:rPr>
          <w:rFonts w:ascii="Times New Roman"/>
          <w:b w:val="false"/>
          <w:i w:val="false"/>
          <w:color w:val="000000"/>
          <w:sz w:val="28"/>
        </w:rPr>
        <w:t xml:space="preserve">
      5-2. Шетел қатысқан сақтандыру (қайта сақтандыру) ұйымдарының жиынтық тiркелген жарғы капиталы, уәкiлеттi мемлекеттiк орган рұқсат берген жағдайды қоспағанда, Қазақстан Республикасының барлық сақтандыру (қайта сақтандыру) ұйымдарының бiрге тiркелген жарғы капиталының жиырма бес процентiнен аспауға тиiс. </w:t>
      </w:r>
    </w:p>
    <w:p>
      <w:pPr>
        <w:spacing w:after="0"/>
        <w:ind w:left="0"/>
        <w:jc w:val="both"/>
      </w:pPr>
      <w:r>
        <w:rPr>
          <w:rFonts w:ascii="Times New Roman"/>
          <w:b w:val="false"/>
          <w:i w:val="false"/>
          <w:color w:val="000000"/>
          <w:sz w:val="28"/>
        </w:rPr>
        <w:t xml:space="preserve">
      ЕСКЕРТУ. 8-бап өзгерді және толықтырылды - Қазақстан Республикасының </w:t>
      </w:r>
    </w:p>
    <w:p>
      <w:pPr>
        <w:spacing w:after="0"/>
        <w:ind w:left="0"/>
        <w:jc w:val="both"/>
      </w:pPr>
      <w:r>
        <w:rPr>
          <w:rFonts w:ascii="Times New Roman"/>
          <w:b w:val="false"/>
          <w:i w:val="false"/>
          <w:color w:val="000000"/>
          <w:sz w:val="28"/>
        </w:rPr>
        <w:t xml:space="preserve">
      1999.07.16. N 436 Заңымен. </w:t>
      </w:r>
      <w:r>
        <w:rPr>
          <w:rFonts w:ascii="Times New Roman"/>
          <w:b w:val="false"/>
          <w:i w:val="false"/>
          <w:color w:val="000000"/>
          <w:sz w:val="28"/>
        </w:rPr>
        <w:t xml:space="preserve">Z990436_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2-тарау. Сақтандыру қатынастарының қатысушылары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Сақтанушылар </w:t>
      </w:r>
    </w:p>
    <w:p>
      <w:pPr>
        <w:spacing w:after="0"/>
        <w:ind w:left="0"/>
        <w:jc w:val="both"/>
      </w:pPr>
      <w:r>
        <w:rPr>
          <w:rFonts w:ascii="Times New Roman"/>
          <w:b w:val="false"/>
          <w:i w:val="false"/>
          <w:color w:val="000000"/>
          <w:sz w:val="28"/>
        </w:rPr>
        <w:t xml:space="preserve">
      1. Сақтанушы - сақтандырушымен сақтану шартын жасасқан адам. </w:t>
      </w:r>
    </w:p>
    <w:p>
      <w:pPr>
        <w:spacing w:after="0"/>
        <w:ind w:left="0"/>
        <w:jc w:val="both"/>
      </w:pPr>
      <w:r>
        <w:rPr>
          <w:rFonts w:ascii="Times New Roman"/>
          <w:b w:val="false"/>
          <w:i w:val="false"/>
          <w:color w:val="000000"/>
          <w:sz w:val="28"/>
        </w:rPr>
        <w:t xml:space="preserve">
      2. Заңды тұлғалар мен азаматтар сақтанушылар бола алады. </w:t>
      </w:r>
    </w:p>
    <w:p>
      <w:pPr>
        <w:spacing w:after="0"/>
        <w:ind w:left="0"/>
        <w:jc w:val="both"/>
      </w:pPr>
      <w:r>
        <w:rPr>
          <w:rFonts w:ascii="Times New Roman"/>
          <w:b w:val="false"/>
          <w:i w:val="false"/>
          <w:color w:val="000000"/>
          <w:sz w:val="28"/>
        </w:rPr>
        <w:t xml:space="preserve">
      3. Сақтанушы сақтандырудың ерiктi түрi бойынша да, сондай-ақ мiндеттi түрi бойынша да сақтандырушыны таңдап алуға ерiктi.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10-бап. Сақтандыру және қайта сақтандыру ұйымдарының құрылуы мен </w:t>
      </w:r>
    </w:p>
    <w:p>
      <w:pPr>
        <w:spacing w:after="0"/>
        <w:ind w:left="0"/>
        <w:jc w:val="both"/>
      </w:pPr>
      <w:r>
        <w:rPr>
          <w:rFonts w:ascii="Times New Roman"/>
          <w:b w:val="false"/>
          <w:i w:val="false"/>
          <w:color w:val="000000"/>
          <w:sz w:val="28"/>
        </w:rPr>
        <w:t xml:space="preserve">
                        қызметiнiң ерекшелiктерi. </w:t>
      </w:r>
    </w:p>
    <w:p>
      <w:pPr>
        <w:spacing w:after="0"/>
        <w:ind w:left="0"/>
        <w:jc w:val="both"/>
      </w:pPr>
      <w:r>
        <w:rPr>
          <w:rFonts w:ascii="Times New Roman"/>
          <w:b w:val="false"/>
          <w:i w:val="false"/>
          <w:color w:val="000000"/>
          <w:sz w:val="28"/>
        </w:rPr>
        <w:t xml:space="preserve">
      1. Құрылатын сақтандыру және қайта сақтандыру ұйымдарын мемлекеттiк тiркеудi уәкiлеттi мемлекеттiк органның оны ашуға рұқсаты негiзiнде Әдiлет министрлiгiнiң органдары жүзеге асырады. </w:t>
      </w:r>
    </w:p>
    <w:p>
      <w:pPr>
        <w:spacing w:after="0"/>
        <w:ind w:left="0"/>
        <w:jc w:val="both"/>
      </w:pPr>
      <w:r>
        <w:rPr>
          <w:rFonts w:ascii="Times New Roman"/>
          <w:b w:val="false"/>
          <w:i w:val="false"/>
          <w:color w:val="000000"/>
          <w:sz w:val="28"/>
        </w:rPr>
        <w:t xml:space="preserve">
      2. Сақтандыру және қайта сақтандыру ұйымдары акционерлiк қоғам және мемлекеттiк кәсiпорын нысанында құрылады. </w:t>
      </w:r>
    </w:p>
    <w:p>
      <w:pPr>
        <w:spacing w:after="0"/>
        <w:ind w:left="0"/>
        <w:jc w:val="both"/>
      </w:pPr>
      <w:r>
        <w:rPr>
          <w:rFonts w:ascii="Times New Roman"/>
          <w:b w:val="false"/>
          <w:i w:val="false"/>
          <w:color w:val="000000"/>
          <w:sz w:val="28"/>
        </w:rPr>
        <w:t xml:space="preserve">
      3. Сақтандыру және қайта сақтандыру ұйымдарын ашуға рұқсат беру (кері қайтарып алу) тәртiбi, оларды құрған кезде қойылатын қосымша талаптар, құрылтай құжаттарына өзгерiстер мен толықтырулар енгiзу, бұл ұйымдарды мемлекеттiк тiркеу және қайта тiркеу, оларды қайта құру және тарату ерекшелiктерi, сондай-ақ олардың қызметiн реттеу (сақтандырушының шарттық қатынастарын қоспағанда) Қазақстан Республикасының заңдарымен белгiленедi. </w:t>
      </w:r>
    </w:p>
    <w:p>
      <w:pPr>
        <w:spacing w:after="0"/>
        <w:ind w:left="0"/>
        <w:jc w:val="both"/>
      </w:pPr>
      <w:r>
        <w:rPr>
          <w:rFonts w:ascii="Times New Roman"/>
          <w:b w:val="false"/>
          <w:i w:val="false"/>
          <w:color w:val="000000"/>
          <w:sz w:val="28"/>
        </w:rPr>
        <w:t xml:space="preserve">
      4. Сақтандыру және қайта сақтандыру ұйымдарына сақтандыруға жатпайтын немесе сақтандыру қызметiнiң нысанасынан тiкелей туындамайтын кәсiпкерлiк қызмет ретiнде (сауда және материалдық өндiрiс саласын қосқанда) мәмiлелер мен операцияларды жүзеге асыруға тыйым салынады. </w:t>
      </w:r>
    </w:p>
    <w:p>
      <w:pPr>
        <w:spacing w:after="0"/>
        <w:ind w:left="0"/>
        <w:jc w:val="both"/>
      </w:pPr>
      <w:r>
        <w:rPr>
          <w:rFonts w:ascii="Times New Roman"/>
          <w:b w:val="false"/>
          <w:i w:val="false"/>
          <w:color w:val="000000"/>
          <w:sz w:val="28"/>
        </w:rPr>
        <w:t xml:space="preserve">
      ЕСКЕРТУ. 10-бап жаңа редакцияда - Қазақстан Республикасының </w:t>
      </w:r>
    </w:p>
    <w:p>
      <w:pPr>
        <w:spacing w:after="0"/>
        <w:ind w:left="0"/>
        <w:jc w:val="both"/>
      </w:pPr>
      <w:r>
        <w:rPr>
          <w:rFonts w:ascii="Times New Roman"/>
          <w:b w:val="false"/>
          <w:i w:val="false"/>
          <w:color w:val="000000"/>
          <w:sz w:val="28"/>
        </w:rPr>
        <w:t xml:space="preserve">
      1999.07.16. N 436 Заңымен. </w:t>
      </w:r>
      <w:r>
        <w:rPr>
          <w:rFonts w:ascii="Times New Roman"/>
          <w:b w:val="false"/>
          <w:i w:val="false"/>
          <w:color w:val="000000"/>
          <w:sz w:val="28"/>
        </w:rPr>
        <w:t xml:space="preserve">Z990436_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10-1-бап. Сақтандыру және қайта сақтандыру брокерлерi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уәкiлеттi органның нормативтiк құқықтық актiлерiнде белгiленген талаптарға сәйкес келетiн коммерциялық ұйымдар сақтандыру және қайта сақтандыру брокерлерi ретiнде өкiлеттiк етуге құқылы. </w:t>
      </w:r>
    </w:p>
    <w:p>
      <w:pPr>
        <w:spacing w:after="0"/>
        <w:ind w:left="0"/>
        <w:jc w:val="both"/>
      </w:pPr>
      <w:r>
        <w:rPr>
          <w:rFonts w:ascii="Times New Roman"/>
          <w:b w:val="false"/>
          <w:i w:val="false"/>
          <w:color w:val="000000"/>
          <w:sz w:val="28"/>
        </w:rPr>
        <w:t xml:space="preserve">
      2. Сақтандыру және қайта сақтандыру брокерлерi сақтандырушы делдалдар болып табылады және сақтандырушы, қайта сақтандырушы тараптармен немесе үшiншi тұлғамен тиiстi шарттарда (келiсiмдерде) белгiленген талаптар шегiнде жауапкершiлiкте болады. </w:t>
      </w:r>
    </w:p>
    <w:p>
      <w:pPr>
        <w:spacing w:after="0"/>
        <w:ind w:left="0"/>
        <w:jc w:val="both"/>
      </w:pPr>
      <w:r>
        <w:rPr>
          <w:rFonts w:ascii="Times New Roman"/>
          <w:b w:val="false"/>
          <w:i w:val="false"/>
          <w:color w:val="000000"/>
          <w:sz w:val="28"/>
        </w:rPr>
        <w:t xml:space="preserve">
      3. Сақтандыру және қайта сақтандыру брокерлерi уәкiлеттi мемлекеттiк орган Қазақстан Республикасының аумағында сақтандыру қызметiн (сақтандыру делдалдығын) жүргiзуге берген тиiстi лицензияның негiзiнде өз қызметiн жүзеге асырады. </w:t>
      </w:r>
    </w:p>
    <w:p>
      <w:pPr>
        <w:spacing w:after="0"/>
        <w:ind w:left="0"/>
        <w:jc w:val="both"/>
      </w:pPr>
      <w:r>
        <w:rPr>
          <w:rFonts w:ascii="Times New Roman"/>
          <w:b w:val="false"/>
          <w:i w:val="false"/>
          <w:color w:val="000000"/>
          <w:sz w:val="28"/>
        </w:rPr>
        <w:t xml:space="preserve">
      ЕСКЕРТУ. Жаңа 10-1-баппен толықтырылды - Қазақстан Республикасының </w:t>
      </w:r>
    </w:p>
    <w:p>
      <w:pPr>
        <w:spacing w:after="0"/>
        <w:ind w:left="0"/>
        <w:jc w:val="both"/>
      </w:pPr>
      <w:r>
        <w:rPr>
          <w:rFonts w:ascii="Times New Roman"/>
          <w:b w:val="false"/>
          <w:i w:val="false"/>
          <w:color w:val="000000"/>
          <w:sz w:val="28"/>
        </w:rPr>
        <w:t xml:space="preserve">
      1999.07.16. N 436 Заңымен. </w:t>
      </w:r>
      <w:r>
        <w:rPr>
          <w:rFonts w:ascii="Times New Roman"/>
          <w:b w:val="false"/>
          <w:i w:val="false"/>
          <w:color w:val="000000"/>
          <w:sz w:val="28"/>
        </w:rPr>
        <w:t xml:space="preserve">Z990436_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11-бап. Сақтандыру және қайта сақтандыру ұйымының капиталы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Сақтандыру және қайта сақтандыру ұйымдарының жарғылық капиталының ең төменгi мөлшерiн уәкiлеттi мемлекеттiк орган белгiлейдi. </w:t>
      </w:r>
    </w:p>
    <w:p>
      <w:pPr>
        <w:spacing w:after="0"/>
        <w:ind w:left="0"/>
        <w:jc w:val="both"/>
      </w:pPr>
      <w:r>
        <w:rPr>
          <w:rFonts w:ascii="Times New Roman"/>
          <w:b w:val="false"/>
          <w:i w:val="false"/>
          <w:color w:val="000000"/>
          <w:sz w:val="28"/>
        </w:rPr>
        <w:t xml:space="preserve">
      2. Сақтандыру және қайта сақтандыру ұйымдарының құрылтайшылары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(акционерлерi) сатып алатын акцияларға тек қана ақша төлеуге мiндеттi.</w:t>
      </w:r>
    </w:p>
    <w:p>
      <w:pPr>
        <w:spacing w:after="0"/>
        <w:ind w:left="0"/>
        <w:jc w:val="both"/>
      </w:pPr>
      <w:r>
        <w:rPr>
          <w:rFonts w:ascii="Times New Roman"/>
          <w:b w:val="false"/>
          <w:i w:val="false"/>
          <w:color w:val="000000"/>
          <w:sz w:val="28"/>
        </w:rPr>
        <w:t>
      3. Құрылған сақтандыру және қайта сақтандыру ұйымдарының</w:t>
      </w:r>
    </w:p>
    <w:p>
      <w:pPr>
        <w:spacing w:after="0"/>
        <w:ind w:left="0"/>
        <w:jc w:val="both"/>
      </w:pPr>
      <w:r>
        <w:rPr>
          <w:rFonts w:ascii="Times New Roman"/>
          <w:b w:val="false"/>
          <w:i w:val="false"/>
          <w:color w:val="000000"/>
          <w:sz w:val="28"/>
        </w:rPr>
        <w:t>
      жарғылық капиталына акционерлердiң меншiк капиталы шегiнде ақша салынуы</w:t>
      </w:r>
    </w:p>
    <w:p>
      <w:pPr>
        <w:spacing w:after="0"/>
        <w:ind w:left="0"/>
        <w:jc w:val="both"/>
      </w:pP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xml:space="preserve">
      4. Сақтандыру және қайта сақтандыру ұйымдарының құрылтай </w:t>
      </w:r>
    </w:p>
    <w:p>
      <w:pPr>
        <w:spacing w:after="0"/>
        <w:ind w:left="0"/>
        <w:jc w:val="both"/>
      </w:pPr>
      <w:r>
        <w:rPr>
          <w:rFonts w:ascii="Times New Roman"/>
          <w:b w:val="false"/>
          <w:i w:val="false"/>
          <w:color w:val="000000"/>
          <w:sz w:val="28"/>
        </w:rPr>
        <w:t xml:space="preserve">
      құжаттарында жарияланған жарғылық капиталын олардың акционерлері бұл </w:t>
      </w:r>
    </w:p>
    <w:p>
      <w:pPr>
        <w:spacing w:after="0"/>
        <w:ind w:left="0"/>
        <w:jc w:val="both"/>
      </w:pPr>
      <w:r>
        <w:rPr>
          <w:rFonts w:ascii="Times New Roman"/>
          <w:b w:val="false"/>
          <w:i w:val="false"/>
          <w:color w:val="000000"/>
          <w:sz w:val="28"/>
        </w:rPr>
        <w:t>
      ұйымдарды мемлекеттiк тiркеу кезiне төлеуге тиiс.</w:t>
      </w:r>
    </w:p>
    <w:p>
      <w:pPr>
        <w:spacing w:after="0"/>
        <w:ind w:left="0"/>
        <w:jc w:val="both"/>
      </w:pPr>
      <w:r>
        <w:rPr>
          <w:rFonts w:ascii="Times New Roman"/>
          <w:b w:val="false"/>
          <w:i w:val="false"/>
          <w:color w:val="000000"/>
          <w:sz w:val="28"/>
        </w:rPr>
        <w:t xml:space="preserve">
      ЕСКЕРТУ. 11-бап өзгертiлдi - Қазақстан Республикасының 1997.07.11. </w:t>
      </w:r>
    </w:p>
    <w:p>
      <w:pPr>
        <w:spacing w:after="0"/>
        <w:ind w:left="0"/>
        <w:jc w:val="both"/>
      </w:pPr>
      <w:r>
        <w:rPr>
          <w:rFonts w:ascii="Times New Roman"/>
          <w:b w:val="false"/>
          <w:i w:val="false"/>
          <w:color w:val="000000"/>
          <w:sz w:val="28"/>
        </w:rPr>
        <w:t xml:space="preserve">
                    N 154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Z970154_</w:t>
      </w:r>
    </w:p>
    <w:p>
      <w:pPr>
        <w:spacing w:after="0"/>
        <w:ind w:left="0"/>
        <w:jc w:val="both"/>
      </w:pPr>
      <w:r>
        <w:rPr>
          <w:rFonts w:ascii="Times New Roman"/>
          <w:b w:val="false"/>
          <w:i w:val="false"/>
          <w:color w:val="000000"/>
          <w:sz w:val="28"/>
        </w:rPr>
        <w:t xml:space="preserve">
      ЕСКЕРТУ. 11-бап жаңа редакцияда - Қазақстан Республикасының           </w:t>
      </w:r>
    </w:p>
    <w:p>
      <w:pPr>
        <w:spacing w:after="0"/>
        <w:ind w:left="0"/>
        <w:jc w:val="both"/>
      </w:pPr>
      <w:r>
        <w:rPr>
          <w:rFonts w:ascii="Times New Roman"/>
          <w:b w:val="false"/>
          <w:i w:val="false"/>
          <w:color w:val="000000"/>
          <w:sz w:val="28"/>
        </w:rPr>
        <w:t xml:space="preserve">
                    1999.07.16. N 436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12-бап. Сақтандырылушылар</w:t>
      </w:r>
    </w:p>
    <w:p>
      <w:pPr>
        <w:spacing w:after="0"/>
        <w:ind w:left="0"/>
        <w:jc w:val="both"/>
      </w:pPr>
      <w:r>
        <w:rPr>
          <w:rFonts w:ascii="Times New Roman"/>
          <w:b w:val="false"/>
          <w:i w:val="false"/>
          <w:color w:val="000000"/>
          <w:sz w:val="28"/>
        </w:rPr>
        <w:t>
      1. Сақтандырылушы - өзiне қатысты сақтандыру жүзеге</w:t>
      </w:r>
    </w:p>
    <w:p>
      <w:pPr>
        <w:spacing w:after="0"/>
        <w:ind w:left="0"/>
        <w:jc w:val="both"/>
      </w:pPr>
      <w:r>
        <w:rPr>
          <w:rFonts w:ascii="Times New Roman"/>
          <w:b w:val="false"/>
          <w:i w:val="false"/>
          <w:color w:val="000000"/>
          <w:sz w:val="28"/>
        </w:rPr>
        <w:t>
      асырылатын тұлға.</w:t>
      </w:r>
    </w:p>
    <w:p>
      <w:pPr>
        <w:spacing w:after="0"/>
        <w:ind w:left="0"/>
        <w:jc w:val="both"/>
      </w:pPr>
      <w:r>
        <w:rPr>
          <w:rFonts w:ascii="Times New Roman"/>
          <w:b w:val="false"/>
          <w:i w:val="false"/>
          <w:color w:val="000000"/>
          <w:sz w:val="28"/>
        </w:rPr>
        <w:t>
      Егер шартта өзгеше көзделмесе, сақтанушы сонымен бiрге</w:t>
      </w:r>
    </w:p>
    <w:p>
      <w:pPr>
        <w:spacing w:after="0"/>
        <w:ind w:left="0"/>
        <w:jc w:val="both"/>
      </w:pPr>
      <w:r>
        <w:rPr>
          <w:rFonts w:ascii="Times New Roman"/>
          <w:b w:val="false"/>
          <w:i w:val="false"/>
          <w:color w:val="000000"/>
          <w:sz w:val="28"/>
        </w:rPr>
        <w:t>
      сақтандырылушы болып табылады.</w:t>
      </w:r>
    </w:p>
    <w:p>
      <w:pPr>
        <w:spacing w:after="0"/>
        <w:ind w:left="0"/>
        <w:jc w:val="both"/>
      </w:pPr>
      <w:r>
        <w:rPr>
          <w:rFonts w:ascii="Times New Roman"/>
          <w:b w:val="false"/>
          <w:i w:val="false"/>
          <w:color w:val="000000"/>
          <w:sz w:val="28"/>
        </w:rPr>
        <w:t xml:space="preserve">
      2. Мiндеттi сақтандыру туралы заңдарда сақтанушыға үшiншi тұлғаны сақтандыруды жүзеге асыру мiндетi жүктелуi мүмкiн. Ерiктi сақтандыру кезiнде сақтанушылар сақтандыру шартында сақтандырылушы ретiнде үшiншi тұлғаны белгiлей алады. Мұндай жағдайларда не сақтандырылушының жеке басы мен оның осыған байланысты мүдделерi (сақтандырылушының жеке сақтандырылуы), не сақтандырылушының мүлкi мен оның мүлкiне байланысты мүдделерi (сақтандырылушының мүлiктiк сақтандырылуы) сақтандыру объектiсi болады. </w:t>
      </w:r>
    </w:p>
    <w:p>
      <w:pPr>
        <w:spacing w:after="0"/>
        <w:ind w:left="0"/>
        <w:jc w:val="both"/>
      </w:pPr>
      <w:r>
        <w:rPr>
          <w:rFonts w:ascii="Times New Roman"/>
          <w:b w:val="false"/>
          <w:i w:val="false"/>
          <w:color w:val="000000"/>
          <w:sz w:val="28"/>
        </w:rPr>
        <w:t xml:space="preserve">
      Мүлiктi сақтандырған кезде сақтанушы болып табылмайтын сақтандырылушы осы мүлiктiң сақталуына мүдделi болуға тиiс. </w:t>
      </w:r>
    </w:p>
    <w:p>
      <w:pPr>
        <w:spacing w:after="0"/>
        <w:ind w:left="0"/>
        <w:jc w:val="both"/>
      </w:pPr>
      <w:r>
        <w:rPr>
          <w:rFonts w:ascii="Times New Roman"/>
          <w:b w:val="false"/>
          <w:i w:val="false"/>
          <w:color w:val="000000"/>
          <w:sz w:val="28"/>
        </w:rPr>
        <w:t xml:space="preserve">
      Шарттың тиiсiнше орындалмағаны үшiн жауапкершiлiк тәуекелiн, сондай-ақ кәсiпкерлiк тәуекелiн сақтандырған кезде сақтанушының өз тәуекелi ғана сақтандырылуы мүмкiн. </w:t>
      </w:r>
    </w:p>
    <w:p>
      <w:pPr>
        <w:spacing w:after="0"/>
        <w:ind w:left="0"/>
        <w:jc w:val="both"/>
      </w:pPr>
      <w:r>
        <w:rPr>
          <w:rFonts w:ascii="Times New Roman"/>
          <w:b w:val="false"/>
          <w:i w:val="false"/>
          <w:color w:val="000000"/>
          <w:sz w:val="28"/>
        </w:rPr>
        <w:t xml:space="preserve">
      3. Сақтандырылушы ретiнде белгiленетiн үшiншi тұлғаның шарт жасасуға келiсiмi талап етiлмейдi, алайда сақтандырудың ерiктi түрлерi бойынша бұл тұлғаның осы шарттың жасалуына қарсылық бiлдiруi оның жасалуын болдырмауға, ал егер ол жасалып қойған болса - шартты өзгертуге немесе бұзуға әкелiп соғады. </w:t>
      </w:r>
    </w:p>
    <w:p>
      <w:pPr>
        <w:spacing w:after="0"/>
        <w:ind w:left="0"/>
        <w:jc w:val="both"/>
      </w:pPr>
      <w:r>
        <w:rPr>
          <w:rFonts w:ascii="Times New Roman"/>
          <w:b w:val="false"/>
          <w:i w:val="false"/>
          <w:color w:val="000000"/>
          <w:sz w:val="28"/>
        </w:rPr>
        <w:t xml:space="preserve">
      Мүлiктiк сақтандыру кезiнде сақтанушы сақтандыру объектiсiн дәл белгiлей отырып, үшiншi тұлғаны оның мүлкiн немесе сонымен байланысты мүдделерiн сақтандырмақ ниетi туралы хабардар етуге мiндеттi. </w:t>
      </w:r>
    </w:p>
    <w:p>
      <w:pPr>
        <w:spacing w:after="0"/>
        <w:ind w:left="0"/>
        <w:jc w:val="both"/>
      </w:pPr>
      <w:r>
        <w:rPr>
          <w:rFonts w:ascii="Times New Roman"/>
          <w:b w:val="false"/>
          <w:i w:val="false"/>
          <w:color w:val="000000"/>
          <w:sz w:val="28"/>
        </w:rPr>
        <w:t xml:space="preserve">
      4. Егер сақтанушыда үшiншi тұлғаны сақтандыру мiндетi бар болса, осы тұлға сақтанушының бұл мiндетiн орындауы туралы есеп беруiн талап етуге, ал заңда көзделген жағдайларда - өзiнiң сақтандырылғанын куәландыратын құжатты алуға хақылы. </w:t>
      </w:r>
    </w:p>
    <w:p>
      <w:pPr>
        <w:spacing w:after="0"/>
        <w:ind w:left="0"/>
        <w:jc w:val="both"/>
      </w:pPr>
      <w:r>
        <w:rPr>
          <w:rFonts w:ascii="Times New Roman"/>
          <w:b w:val="false"/>
          <w:i w:val="false"/>
          <w:color w:val="000000"/>
          <w:sz w:val="28"/>
        </w:rPr>
        <w:t xml:space="preserve">
      Сақтанушы үшiншi тұлғаны сақтандыру жөнiндегi өз мiндетiн орындамаған немесе тиiсiнше орындамаған кезде, соңғысы осы Жарлықтың 6-бабының 1 және 2-тармақтарында көзделген шараларды қолдануға хақылы. </w:t>
      </w:r>
    </w:p>
    <w:p>
      <w:pPr>
        <w:spacing w:after="0"/>
        <w:ind w:left="0"/>
        <w:jc w:val="both"/>
      </w:pPr>
      <w:r>
        <w:rPr>
          <w:rFonts w:ascii="Times New Roman"/>
          <w:b w:val="false"/>
          <w:i w:val="false"/>
          <w:color w:val="000000"/>
          <w:sz w:val="28"/>
        </w:rPr>
        <w:t xml:space="preserve">
      5. Егер кәмелетке толмаған азамат сақтандырылған жағдайда оның құқықтары кәмелетке толмағандарға қатысты азаматтық заңдарда көзделген тәртiппен жүзеге асырылады. </w:t>
      </w:r>
    </w:p>
    <w:p>
      <w:pPr>
        <w:spacing w:after="0"/>
        <w:ind w:left="0"/>
        <w:jc w:val="both"/>
      </w:pPr>
      <w:r>
        <w:rPr>
          <w:rFonts w:ascii="Times New Roman"/>
          <w:b w:val="false"/>
          <w:i w:val="false"/>
          <w:color w:val="000000"/>
          <w:sz w:val="28"/>
        </w:rPr>
        <w:t xml:space="preserve">
      6. Шарттың сақтандырылушының пайдасына жасалуы сақтанушыны осы шарт бойынша мiндеттерiн орындаудан босатпайды. </w:t>
      </w:r>
    </w:p>
    <w:p>
      <w:pPr>
        <w:spacing w:after="0"/>
        <w:ind w:left="0"/>
        <w:jc w:val="both"/>
      </w:pPr>
      <w:r>
        <w:rPr>
          <w:rFonts w:ascii="Times New Roman"/>
          <w:b w:val="false"/>
          <w:i w:val="false"/>
          <w:color w:val="000000"/>
          <w:sz w:val="28"/>
        </w:rPr>
        <w:t xml:space="preserve">
      Үшiншi тұлғаны сақтандыру сақтанушының есебiнен жүзеге асырылады. Сақтанушы болып табылмайтын сақтандырылушының мiндеттерi, сондай-ақ сақтанушының сақтандыру оқиғасының болуына байланысты туындайтын өз мiндеттерi сақтандыру шартымен белгiленедi. Сақтандырылушының сақтандыру шартынан туындайтын мiндеттерi туралы сақтанушы оған хабарлауға мiндеттi. </w:t>
      </w:r>
    </w:p>
    <w:p>
      <w:pPr>
        <w:spacing w:after="0"/>
        <w:ind w:left="0"/>
        <w:jc w:val="both"/>
      </w:pPr>
      <w:r>
        <w:rPr>
          <w:rFonts w:ascii="Times New Roman"/>
          <w:b w:val="false"/>
          <w:i w:val="false"/>
          <w:color w:val="000000"/>
          <w:sz w:val="28"/>
        </w:rPr>
        <w:t xml:space="preserve">
      7. Егер сақтандырылушы шартқа сәйкес өзiне тиесiлi сақтандыру өтемiн алудан бас тартқан жағдайда, сақтандыру өтемiн алу құқығы сақтанушыға көшедi. </w:t>
      </w:r>
    </w:p>
    <w:p>
      <w:pPr>
        <w:spacing w:after="0"/>
        <w:ind w:left="0"/>
        <w:jc w:val="both"/>
      </w:pPr>
      <w:r>
        <w:rPr>
          <w:rFonts w:ascii="Times New Roman"/>
          <w:b w:val="false"/>
          <w:i w:val="false"/>
          <w:color w:val="000000"/>
          <w:sz w:val="28"/>
        </w:rPr>
        <w:t xml:space="preserve">
      8. Соған қатысты жеке сақтандыру шарты жасалған, сақтанушы болып табылмайтын сақтандырылушы қайтыс болған жағдайда, егер заңда немесе шартта сақтандырылушыны алмастыру көзделмеген болса, бұл шарт тоқтатылуға жатады. </w:t>
      </w:r>
    </w:p>
    <w:p>
      <w:pPr>
        <w:spacing w:after="0"/>
        <w:ind w:left="0"/>
        <w:jc w:val="both"/>
      </w:pPr>
      <w:r>
        <w:rPr>
          <w:rFonts w:ascii="Times New Roman"/>
          <w:b w:val="false"/>
          <w:i w:val="false"/>
          <w:color w:val="000000"/>
          <w:sz w:val="28"/>
        </w:rPr>
        <w:t xml:space="preserve">
      Егер сақтандырылушының қазасы сақтандыру шартында көзделген сақтандыру оқиғасы болып шықса, бұл шарт орындалуы арқылы тоқтатылады. </w:t>
      </w:r>
    </w:p>
    <w:p>
      <w:pPr>
        <w:spacing w:after="0"/>
        <w:ind w:left="0"/>
        <w:jc w:val="both"/>
      </w:pPr>
      <w:r>
        <w:rPr>
          <w:rFonts w:ascii="Times New Roman"/>
          <w:b w:val="false"/>
          <w:i w:val="false"/>
          <w:color w:val="000000"/>
          <w:sz w:val="28"/>
        </w:rPr>
        <w:t xml:space="preserve">
      Соған қатысты жеке сақтандыру шарты жасалған, сақтанушы болып табылмайтын сақтандырушы қайтыс болған жағдайда, сақтандырылушының құқықтары мен мiндеттерi сақтанушының келiсiмiмен, егер заңда немесе шартта өзгеше көзделмесе, сақтандыру объектiсi болған осы мүлiк пен осы мүлiктiк құқықтардың мұрагерлерiне көшедi. </w:t>
      </w:r>
    </w:p>
    <w:p>
      <w:pPr>
        <w:spacing w:after="0"/>
        <w:ind w:left="0"/>
        <w:jc w:val="both"/>
      </w:pPr>
      <w:r>
        <w:rPr>
          <w:rFonts w:ascii="Times New Roman"/>
          <w:b w:val="false"/>
          <w:i w:val="false"/>
          <w:color w:val="000000"/>
          <w:sz w:val="28"/>
        </w:rPr>
        <w:t xml:space="preserve">
      Егер сақтанушы қайтыс болған сақтандырылушыны алмастыруға келiспесе не мұрагерлерi оның құқықтары мен мiндеттерiн қабылдауға келiспесе, шарт тоқтатылуға жатады. </w:t>
      </w:r>
    </w:p>
    <w:p>
      <w:pPr>
        <w:spacing w:after="0"/>
        <w:ind w:left="0"/>
        <w:jc w:val="both"/>
      </w:pPr>
      <w:r>
        <w:rPr>
          <w:rFonts w:ascii="Times New Roman"/>
          <w:b w:val="false"/>
          <w:i w:val="false"/>
          <w:color w:val="000000"/>
          <w:sz w:val="28"/>
        </w:rPr>
        <w:t xml:space="preserve">
      9. Үшiншi тұлғаның (сақтандырылушының) пайдасына жасалған сақтандыру шартына азаматтық заңдардың үшiншi тұлғаның пайдасына жасалған шарт туралы ережелерiнiң осы Жарлықтың ережелерiне қайшы келмейтiн бөлiгi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13-бап. Пайда алушылар </w:t>
      </w:r>
    </w:p>
    <w:p>
      <w:pPr>
        <w:spacing w:after="0"/>
        <w:ind w:left="0"/>
        <w:jc w:val="both"/>
      </w:pPr>
      <w:r>
        <w:rPr>
          <w:rFonts w:ascii="Times New Roman"/>
          <w:b w:val="false"/>
          <w:i w:val="false"/>
          <w:color w:val="000000"/>
          <w:sz w:val="28"/>
        </w:rPr>
        <w:t xml:space="preserve">
      1. Пайда алушы-шартқа немесе мiндеттi сақтандыру туралы заңға сәйкес сақтандыру өтемiн алушы болып табылатын тұлға. </w:t>
      </w:r>
    </w:p>
    <w:p>
      <w:pPr>
        <w:spacing w:after="0"/>
        <w:ind w:left="0"/>
        <w:jc w:val="both"/>
      </w:pPr>
      <w:r>
        <w:rPr>
          <w:rFonts w:ascii="Times New Roman"/>
          <w:b w:val="false"/>
          <w:i w:val="false"/>
          <w:color w:val="000000"/>
          <w:sz w:val="28"/>
        </w:rPr>
        <w:t xml:space="preserve">
      Заңды тұлға да, сол сияқты азамат та пайда алушы бола алады. </w:t>
      </w:r>
    </w:p>
    <w:p>
      <w:pPr>
        <w:spacing w:after="0"/>
        <w:ind w:left="0"/>
        <w:jc w:val="both"/>
      </w:pPr>
      <w:r>
        <w:rPr>
          <w:rFonts w:ascii="Times New Roman"/>
          <w:b w:val="false"/>
          <w:i w:val="false"/>
          <w:color w:val="000000"/>
          <w:sz w:val="28"/>
        </w:rPr>
        <w:t xml:space="preserve">
      Пайда алушы жеке, сондай-ақ мүлiктiк сақтандыру бойынша тағайындалуы мүмкiн. </w:t>
      </w:r>
    </w:p>
    <w:p>
      <w:pPr>
        <w:spacing w:after="0"/>
        <w:ind w:left="0"/>
        <w:jc w:val="both"/>
      </w:pPr>
      <w:r>
        <w:rPr>
          <w:rFonts w:ascii="Times New Roman"/>
          <w:b w:val="false"/>
          <w:i w:val="false"/>
          <w:color w:val="000000"/>
          <w:sz w:val="28"/>
        </w:rPr>
        <w:t xml:space="preserve">
      Сақтандырудың мiндеттi түрлерi бойынша пайда алушы сақтандырудың осы түрiн реттейтiн заңмен белгiленедi, ерiктi түрлерi бойынша оны сақтанушы тағайындайды. </w:t>
      </w:r>
    </w:p>
    <w:p>
      <w:pPr>
        <w:spacing w:after="0"/>
        <w:ind w:left="0"/>
        <w:jc w:val="both"/>
      </w:pPr>
      <w:r>
        <w:rPr>
          <w:rFonts w:ascii="Times New Roman"/>
          <w:b w:val="false"/>
          <w:i w:val="false"/>
          <w:color w:val="000000"/>
          <w:sz w:val="28"/>
        </w:rPr>
        <w:t xml:space="preserve">
      2. Егер мiндеттi сақтандыру туралы заңда немесе ерiктi сақтандыру туралы шартта өзгеше көзделмесе, сақтанушы пайда алушы болып табылады. </w:t>
      </w:r>
    </w:p>
    <w:p>
      <w:pPr>
        <w:spacing w:after="0"/>
        <w:ind w:left="0"/>
        <w:jc w:val="both"/>
      </w:pPr>
      <w:r>
        <w:rPr>
          <w:rFonts w:ascii="Times New Roman"/>
          <w:b w:val="false"/>
          <w:i w:val="false"/>
          <w:color w:val="000000"/>
          <w:sz w:val="28"/>
        </w:rPr>
        <w:t xml:space="preserve">
      Егер сақтанушы сақтандырылушы болып табылмаса, онда сақтандырылушы пайда алушы болып табылады. </w:t>
      </w:r>
    </w:p>
    <w:p>
      <w:pPr>
        <w:spacing w:after="0"/>
        <w:ind w:left="0"/>
        <w:jc w:val="both"/>
      </w:pPr>
      <w:r>
        <w:rPr>
          <w:rFonts w:ascii="Times New Roman"/>
          <w:b w:val="false"/>
          <w:i w:val="false"/>
          <w:color w:val="000000"/>
          <w:sz w:val="28"/>
        </w:rPr>
        <w:t xml:space="preserve">
      Егер пайда алушы сақтандыру шартында көрсетiлмесе, ол сақтандырылушы деп көзделедi. </w:t>
      </w:r>
    </w:p>
    <w:p>
      <w:pPr>
        <w:spacing w:after="0"/>
        <w:ind w:left="0"/>
        <w:jc w:val="both"/>
      </w:pPr>
      <w:r>
        <w:rPr>
          <w:rFonts w:ascii="Times New Roman"/>
          <w:b w:val="false"/>
          <w:i w:val="false"/>
          <w:color w:val="000000"/>
          <w:sz w:val="28"/>
        </w:rPr>
        <w:t xml:space="preserve">
      3. Кәсiпкерлiк тәуекелдi сақтандыру шарты бойынша тек қана сақтанушы пайда алушы бола алады, ол осымен бiр мезетте сақтандырылушы да болуға тиiс. </w:t>
      </w:r>
    </w:p>
    <w:p>
      <w:pPr>
        <w:spacing w:after="0"/>
        <w:ind w:left="0"/>
        <w:jc w:val="both"/>
      </w:pPr>
      <w:r>
        <w:rPr>
          <w:rFonts w:ascii="Times New Roman"/>
          <w:b w:val="false"/>
          <w:i w:val="false"/>
          <w:color w:val="000000"/>
          <w:sz w:val="28"/>
        </w:rPr>
        <w:t xml:space="preserve">
      4. Пайда алушының пайдасына жасалған мүлiктi сақтандыру шарты пайда алушының есiмiн немесе атауын көрсетпей-ақ жасалуы мүмкiн. </w:t>
      </w:r>
    </w:p>
    <w:p>
      <w:pPr>
        <w:spacing w:after="0"/>
        <w:ind w:left="0"/>
        <w:jc w:val="both"/>
      </w:pPr>
      <w:r>
        <w:rPr>
          <w:rFonts w:ascii="Times New Roman"/>
          <w:b w:val="false"/>
          <w:i w:val="false"/>
          <w:color w:val="000000"/>
          <w:sz w:val="28"/>
        </w:rPr>
        <w:t xml:space="preserve">
      Осындай шарт жасалған кезде сақтанушыға көрсетушiнiң атына жазылған сақтандыру куәлiгi (полис, сертификат және т.б.) берiледi. Бұл орайда осы құжатты сақтандырушыға көрсеткен адам пайда алушы деп танылады. </w:t>
      </w:r>
    </w:p>
    <w:p>
      <w:pPr>
        <w:spacing w:after="0"/>
        <w:ind w:left="0"/>
        <w:jc w:val="both"/>
      </w:pPr>
      <w:r>
        <w:rPr>
          <w:rFonts w:ascii="Times New Roman"/>
          <w:b w:val="false"/>
          <w:i w:val="false"/>
          <w:color w:val="000000"/>
          <w:sz w:val="28"/>
        </w:rPr>
        <w:t xml:space="preserve">
      5. Сақтандырылушы сонымен бiрге пайда алушы болып табылған жағдайда, оған осы Жарлықтың 12-бабында көзделген ережелер қолданылады. </w:t>
      </w:r>
    </w:p>
    <w:p>
      <w:pPr>
        <w:spacing w:after="0"/>
        <w:ind w:left="0"/>
        <w:jc w:val="both"/>
      </w:pPr>
      <w:r>
        <w:rPr>
          <w:rFonts w:ascii="Times New Roman"/>
          <w:b w:val="false"/>
          <w:i w:val="false"/>
          <w:color w:val="000000"/>
          <w:sz w:val="28"/>
        </w:rPr>
        <w:t xml:space="preserve">
      6. Сақтандырылушы болып табылмайтын пайда алушы қайтыс болған жағдайда не ол пайда алушының құқығынан бас тартқан жағдайда, оның құқығы сақтанушыға көшедi. </w:t>
      </w:r>
    </w:p>
    <w:p>
      <w:pPr>
        <w:spacing w:after="0"/>
        <w:ind w:left="0"/>
        <w:jc w:val="both"/>
      </w:pPr>
      <w:r>
        <w:rPr>
          <w:rFonts w:ascii="Times New Roman"/>
          <w:b w:val="false"/>
          <w:i w:val="false"/>
          <w:color w:val="000000"/>
          <w:sz w:val="28"/>
        </w:rPr>
        <w:t xml:space="preserve">
      Сақтандырылушы болып табылатын пайда алушы қайтыс болған жағдайда, осы Жарлықтың 12-бабының 8-тармағында көзделген салдарлар iске қосылады. </w:t>
      </w:r>
    </w:p>
    <w:p>
      <w:pPr>
        <w:spacing w:after="0"/>
        <w:ind w:left="0"/>
        <w:jc w:val="both"/>
      </w:pPr>
      <w:r>
        <w:rPr>
          <w:rFonts w:ascii="Times New Roman"/>
          <w:b w:val="false"/>
          <w:i w:val="false"/>
          <w:color w:val="000000"/>
          <w:sz w:val="28"/>
        </w:rPr>
        <w:t xml:space="preserve">
      7. Пайда алушының пайдасына шарт жасасу сақтанушыны осы шарт бойынша мiндеттерiн орындаудан босатпайды.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 Сақтандыру шарты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14-бап. Сақтандыру шарты ұғымы </w:t>
      </w:r>
    </w:p>
    <w:p>
      <w:pPr>
        <w:spacing w:after="0"/>
        <w:ind w:left="0"/>
        <w:jc w:val="both"/>
      </w:pPr>
      <w:r>
        <w:rPr>
          <w:rFonts w:ascii="Times New Roman"/>
          <w:b w:val="false"/>
          <w:i w:val="false"/>
          <w:color w:val="000000"/>
          <w:sz w:val="28"/>
        </w:rPr>
        <w:t xml:space="preserve">
      1. Сақтандыру шарты бойынша сақтанушы сақтандыру төлемдерiн төлеуге мiндеттенедi, ал сақтандырушы сақтандыру оқиғасы болған кезде сақтанушыға сақтандыру өтемiн төлеуге мiндеттенедi. </w:t>
      </w:r>
    </w:p>
    <w:p>
      <w:pPr>
        <w:spacing w:after="0"/>
        <w:ind w:left="0"/>
        <w:jc w:val="both"/>
      </w:pPr>
      <w:r>
        <w:rPr>
          <w:rFonts w:ascii="Times New Roman"/>
          <w:b w:val="false"/>
          <w:i w:val="false"/>
          <w:color w:val="000000"/>
          <w:sz w:val="28"/>
        </w:rPr>
        <w:t xml:space="preserve">
      2. Сақтандыру iсi сақтандыру шарттарын жасасу және оларды орындау түрiнде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15-бап. Сақтандыру шартының түрi </w:t>
      </w:r>
    </w:p>
    <w:p>
      <w:pPr>
        <w:spacing w:after="0"/>
        <w:ind w:left="0"/>
        <w:jc w:val="both"/>
      </w:pPr>
      <w:r>
        <w:rPr>
          <w:rFonts w:ascii="Times New Roman"/>
          <w:b w:val="false"/>
          <w:i w:val="false"/>
          <w:color w:val="000000"/>
          <w:sz w:val="28"/>
        </w:rPr>
        <w:t xml:space="preserve">
      1. Сақтандыру шарты жазбаша түрде: </w:t>
      </w:r>
    </w:p>
    <w:p>
      <w:pPr>
        <w:spacing w:after="0"/>
        <w:ind w:left="0"/>
        <w:jc w:val="both"/>
      </w:pPr>
      <w:r>
        <w:rPr>
          <w:rFonts w:ascii="Times New Roman"/>
          <w:b w:val="false"/>
          <w:i w:val="false"/>
          <w:color w:val="000000"/>
          <w:sz w:val="28"/>
        </w:rPr>
        <w:t xml:space="preserve">
      1) тараптардың бiр құжат жасауы; </w:t>
      </w:r>
    </w:p>
    <w:p>
      <w:pPr>
        <w:spacing w:after="0"/>
        <w:ind w:left="0"/>
        <w:jc w:val="both"/>
      </w:pPr>
      <w:r>
        <w:rPr>
          <w:rFonts w:ascii="Times New Roman"/>
          <w:b w:val="false"/>
          <w:i w:val="false"/>
          <w:color w:val="000000"/>
          <w:sz w:val="28"/>
        </w:rPr>
        <w:t xml:space="preserve">
      2) сақтандырушы бiр жақты тәртiппен жасаған (қосылу шарты) үлгi шарттарға (сақтандыру ережелерiне) сақтанушының қосылуы; </w:t>
      </w:r>
    </w:p>
    <w:p>
      <w:pPr>
        <w:spacing w:after="0"/>
        <w:ind w:left="0"/>
        <w:jc w:val="both"/>
      </w:pPr>
      <w:r>
        <w:rPr>
          <w:rFonts w:ascii="Times New Roman"/>
          <w:b w:val="false"/>
          <w:i w:val="false"/>
          <w:color w:val="000000"/>
          <w:sz w:val="28"/>
        </w:rPr>
        <w:t xml:space="preserve">
      3) сақтандырушының сақтанушыға сақтандыру куәлiгiн (полис, сертификат және т.б.) беруi жолымен; </w:t>
      </w:r>
    </w:p>
    <w:p>
      <w:pPr>
        <w:spacing w:after="0"/>
        <w:ind w:left="0"/>
        <w:jc w:val="both"/>
      </w:pPr>
      <w:r>
        <w:rPr>
          <w:rFonts w:ascii="Times New Roman"/>
          <w:b w:val="false"/>
          <w:i w:val="false"/>
          <w:color w:val="000000"/>
          <w:sz w:val="28"/>
        </w:rPr>
        <w:t xml:space="preserve">
      4) тараптардың шарт жасауға және оның барлық негiзгi талаптары бойынша келiсiмге келуiне ерiк бiлдiруiн құжатпен растауға мүмкiндiк беретiн басқа да жолмен жасалады. </w:t>
      </w:r>
    </w:p>
    <w:p>
      <w:pPr>
        <w:spacing w:after="0"/>
        <w:ind w:left="0"/>
        <w:jc w:val="both"/>
      </w:pPr>
      <w:r>
        <w:rPr>
          <w:rFonts w:ascii="Times New Roman"/>
          <w:b w:val="false"/>
          <w:i w:val="false"/>
          <w:color w:val="000000"/>
          <w:sz w:val="28"/>
        </w:rPr>
        <w:t xml:space="preserve">
      2. Жазбаша шарт нысанын сақтандырушы не тараптардың келiсiмi белгiлейдi.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16-бап. Сақтандыру шартының мазмұны </w:t>
      </w:r>
    </w:p>
    <w:p>
      <w:pPr>
        <w:spacing w:after="0"/>
        <w:ind w:left="0"/>
        <w:jc w:val="both"/>
      </w:pPr>
      <w:r>
        <w:rPr>
          <w:rFonts w:ascii="Times New Roman"/>
          <w:b w:val="false"/>
          <w:i w:val="false"/>
          <w:color w:val="000000"/>
          <w:sz w:val="28"/>
        </w:rPr>
        <w:t xml:space="preserve">
      1. Сақтандыру шартында мыналар болуға тиiс: </w:t>
      </w:r>
    </w:p>
    <w:p>
      <w:pPr>
        <w:spacing w:after="0"/>
        <w:ind w:left="0"/>
        <w:jc w:val="both"/>
      </w:pPr>
      <w:r>
        <w:rPr>
          <w:rFonts w:ascii="Times New Roman"/>
          <w:b w:val="false"/>
          <w:i w:val="false"/>
          <w:color w:val="000000"/>
          <w:sz w:val="28"/>
        </w:rPr>
        <w:t xml:space="preserve">
      1) заңды тұлғаның атауы, оның орналасқан жерi және сақтандырушының банкiлiк реквизиттерi; </w:t>
      </w:r>
    </w:p>
    <w:p>
      <w:pPr>
        <w:spacing w:after="0"/>
        <w:ind w:left="0"/>
        <w:jc w:val="both"/>
      </w:pPr>
      <w:r>
        <w:rPr>
          <w:rFonts w:ascii="Times New Roman"/>
          <w:b w:val="false"/>
          <w:i w:val="false"/>
          <w:color w:val="000000"/>
          <w:sz w:val="28"/>
        </w:rPr>
        <w:t xml:space="preserve">
      2) сақтанушының тегi, аты және мекенжайы (егер ол жеке тұлға болса), атауы, орналасқан жерi және банкiлiк реквизиттерi (егер ол заңды тұлға болса); </w:t>
      </w:r>
    </w:p>
    <w:p>
      <w:pPr>
        <w:spacing w:after="0"/>
        <w:ind w:left="0"/>
        <w:jc w:val="both"/>
      </w:pPr>
      <w:r>
        <w:rPr>
          <w:rFonts w:ascii="Times New Roman"/>
          <w:b w:val="false"/>
          <w:i w:val="false"/>
          <w:color w:val="000000"/>
          <w:sz w:val="28"/>
        </w:rPr>
        <w:t xml:space="preserve">
      3) сақтандыру объектiсiн көрсету; </w:t>
      </w:r>
    </w:p>
    <w:p>
      <w:pPr>
        <w:spacing w:after="0"/>
        <w:ind w:left="0"/>
        <w:jc w:val="both"/>
      </w:pPr>
      <w:r>
        <w:rPr>
          <w:rFonts w:ascii="Times New Roman"/>
          <w:b w:val="false"/>
          <w:i w:val="false"/>
          <w:color w:val="000000"/>
          <w:sz w:val="28"/>
        </w:rPr>
        <w:t xml:space="preserve">
      4) сақтандыру оқиғасын көрсету; </w:t>
      </w:r>
    </w:p>
    <w:p>
      <w:pPr>
        <w:spacing w:after="0"/>
        <w:ind w:left="0"/>
        <w:jc w:val="both"/>
      </w:pPr>
      <w:r>
        <w:rPr>
          <w:rFonts w:ascii="Times New Roman"/>
          <w:b w:val="false"/>
          <w:i w:val="false"/>
          <w:color w:val="000000"/>
          <w:sz w:val="28"/>
        </w:rPr>
        <w:t xml:space="preserve">
      5) сақтандыру сомасы мен сақтандыру өтемiнiң мөлшерi, оны төлеу тәртiбi мен мерзiмi; </w:t>
      </w:r>
    </w:p>
    <w:p>
      <w:pPr>
        <w:spacing w:after="0"/>
        <w:ind w:left="0"/>
        <w:jc w:val="both"/>
      </w:pPr>
      <w:r>
        <w:rPr>
          <w:rFonts w:ascii="Times New Roman"/>
          <w:b w:val="false"/>
          <w:i w:val="false"/>
          <w:color w:val="000000"/>
          <w:sz w:val="28"/>
        </w:rPr>
        <w:t xml:space="preserve">
      6) сақтандыру төлемiнiң мөлшерi, оны төлеу тәртiбi мен мерзiмi; </w:t>
      </w:r>
    </w:p>
    <w:p>
      <w:pPr>
        <w:spacing w:after="0"/>
        <w:ind w:left="0"/>
        <w:jc w:val="both"/>
      </w:pPr>
      <w:r>
        <w:rPr>
          <w:rFonts w:ascii="Times New Roman"/>
          <w:b w:val="false"/>
          <w:i w:val="false"/>
          <w:color w:val="000000"/>
          <w:sz w:val="28"/>
        </w:rPr>
        <w:t xml:space="preserve">
      7) шарттың қолданылу мерзiмi; </w:t>
      </w:r>
    </w:p>
    <w:p>
      <w:pPr>
        <w:spacing w:after="0"/>
        <w:ind w:left="0"/>
        <w:jc w:val="both"/>
      </w:pPr>
      <w:r>
        <w:rPr>
          <w:rFonts w:ascii="Times New Roman"/>
          <w:b w:val="false"/>
          <w:i w:val="false"/>
          <w:color w:val="000000"/>
          <w:sz w:val="28"/>
        </w:rPr>
        <w:t xml:space="preserve">
      8) егер сақтандырылушы және пайда алушы сақтандыру қатынастарына қатысушылар болса, олар туралы көрсету. </w:t>
      </w:r>
    </w:p>
    <w:p>
      <w:pPr>
        <w:spacing w:after="0"/>
        <w:ind w:left="0"/>
        <w:jc w:val="both"/>
      </w:pPr>
      <w:r>
        <w:rPr>
          <w:rFonts w:ascii="Times New Roman"/>
          <w:b w:val="false"/>
          <w:i w:val="false"/>
          <w:color w:val="000000"/>
          <w:sz w:val="28"/>
        </w:rPr>
        <w:t xml:space="preserve">
      2. Тараптардың келiсiмi бойынша шартқа басқа да талаптар енгiзiлуi мүмкiн. </w:t>
      </w:r>
    </w:p>
    <w:p>
      <w:pPr>
        <w:spacing w:after="0"/>
        <w:ind w:left="0"/>
        <w:jc w:val="both"/>
      </w:pPr>
      <w:r>
        <w:rPr>
          <w:rFonts w:ascii="Times New Roman"/>
          <w:b w:val="false"/>
          <w:i w:val="false"/>
          <w:color w:val="000000"/>
          <w:sz w:val="28"/>
        </w:rPr>
        <w:t xml:space="preserve">
      3. Егер сақтандыру шартында, заңда көзделгенмен салыстырғанда сақтанушының жағдайын нашарлататын талаптар болса, заңда белгiленген ережелер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17-бап. Сақтандыру шартының қолданылуы </w:t>
      </w:r>
    </w:p>
    <w:p>
      <w:pPr>
        <w:spacing w:after="0"/>
        <w:ind w:left="0"/>
        <w:jc w:val="both"/>
      </w:pPr>
      <w:r>
        <w:rPr>
          <w:rFonts w:ascii="Times New Roman"/>
          <w:b w:val="false"/>
          <w:i w:val="false"/>
          <w:color w:val="000000"/>
          <w:sz w:val="28"/>
        </w:rPr>
        <w:t xml:space="preserve">
      1. Сақтандыру шарты сақтандыру төлемiн сақтанушы төлеген сәттен, ол оны мерзiмiн ұзарта отырып төлеген болса, егер шартта немесе мiндеттi сақтандыру туралы заңда өзгеше көзделмесе, бiрiншi сақтандыру жарнасы төленген кезден бастап күшiне енедi және тараптар үшiн мiндеттi болады. </w:t>
      </w:r>
    </w:p>
    <w:p>
      <w:pPr>
        <w:spacing w:after="0"/>
        <w:ind w:left="0"/>
        <w:jc w:val="both"/>
      </w:pPr>
      <w:r>
        <w:rPr>
          <w:rFonts w:ascii="Times New Roman"/>
          <w:b w:val="false"/>
          <w:i w:val="false"/>
          <w:color w:val="000000"/>
          <w:sz w:val="28"/>
        </w:rPr>
        <w:t xml:space="preserve">
      2. Сақтандыру шарты, егер шартта немесе мiндеттi сақтандыру туралы заңда өзгеше көзделмесе, бiрiншi болған сақтандыру оқиғасы бойынша сақтандыру өтемi төленген сәттен бастап өзiнiң күшiн тоқтатады. </w:t>
      </w:r>
    </w:p>
    <w:p>
      <w:pPr>
        <w:spacing w:after="0"/>
        <w:ind w:left="0"/>
        <w:jc w:val="both"/>
      </w:pPr>
      <w:r>
        <w:rPr>
          <w:rFonts w:ascii="Times New Roman"/>
          <w:b w:val="false"/>
          <w:i w:val="false"/>
          <w:color w:val="000000"/>
          <w:sz w:val="28"/>
        </w:rPr>
        <w:t xml:space="preserve">
      3. Егер шартта немесе мiндеттi сақтандыру туралы заңда өзгеше көзделмесе, сақтандыру тұрғысында қорғаудың қолданылу кезеңi шарттың қолданылу мерзiмiне тұспа-тұс келедi. </w:t>
      </w:r>
    </w:p>
    <w:p>
      <w:pPr>
        <w:spacing w:after="0"/>
        <w:ind w:left="0"/>
        <w:jc w:val="both"/>
      </w:pPr>
      <w:r>
        <w:rPr>
          <w:rFonts w:ascii="Times New Roman"/>
          <w:b w:val="false"/>
          <w:i w:val="false"/>
          <w:color w:val="000000"/>
          <w:sz w:val="28"/>
        </w:rPr>
        <w:t xml:space="preserve">
      4. Егер сақтандыру объектiсiнiң сипатынан өзге жағдай туындамаса немесе шартта көзделмесе, сақтандыру аумағы Қазақстан Республикасының аумағына сай келедi.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18-бап. Сақтандырушының мiндеттерi </w:t>
      </w:r>
    </w:p>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xml:space="preserve">
      1) сақтандыру оқиғасы болған кезде сақтандыру өтемiн осы Жарлықтың 22-бабының 3-тармағында көзделген мөлшерде, тәртiп пен мерзiмде төлеуге; </w:t>
      </w:r>
    </w:p>
    <w:p>
      <w:pPr>
        <w:spacing w:after="0"/>
        <w:ind w:left="0"/>
        <w:jc w:val="both"/>
      </w:pPr>
      <w:r>
        <w:rPr>
          <w:rFonts w:ascii="Times New Roman"/>
          <w:b w:val="false"/>
          <w:i w:val="false"/>
          <w:color w:val="000000"/>
          <w:sz w:val="28"/>
        </w:rPr>
        <w:t xml:space="preserve">
      2) сақтанушыға (сақтандырылушыға) сақтандырылған мүлiкке келтiрiлетiн залалдың алдын алу немесе оны азайту үшiн жасалған шығыстарының сомасын, егер мұндай шығыстар қажет болған болса немесе тiптi тиiстi шаралардан нәтиже шықпаса да, сақтандырушының нұсқауын орындау үшiн жасалса оған сақтандыру сомасының шегiнде өтеуге мiндеттi. </w:t>
      </w:r>
    </w:p>
    <w:p>
      <w:pPr>
        <w:spacing w:after="0"/>
        <w:ind w:left="0"/>
        <w:jc w:val="both"/>
      </w:pPr>
      <w:r>
        <w:rPr>
          <w:rFonts w:ascii="Times New Roman"/>
          <w:b w:val="false"/>
          <w:i w:val="false"/>
          <w:color w:val="000000"/>
          <w:sz w:val="28"/>
        </w:rPr>
        <w:t xml:space="preserve">
      Сақтандырушы сақтандыру оқиғасының зардабын азайту жөнiнде сақтанушының көрiнеу шара қолданбауы салдарынан пайда болған залал бөлiгiнде сақтандыру өтемiн төлеуден босатылады. </w:t>
      </w:r>
    </w:p>
    <w:p>
      <w:pPr>
        <w:spacing w:after="0"/>
        <w:ind w:left="0"/>
        <w:jc w:val="both"/>
      </w:pPr>
      <w:r>
        <w:rPr>
          <w:rFonts w:ascii="Times New Roman"/>
          <w:b w:val="false"/>
          <w:i w:val="false"/>
          <w:color w:val="000000"/>
          <w:sz w:val="28"/>
        </w:rPr>
        <w:t xml:space="preserve">
      3) сақтандыру нәтижесiнде өзi алған сақтанушы, сақтандырылушы және пайда алушы, олардың денсаулық жағдайы туралы, сондай-ақ осы тұлғалардың мүлiктiк жағдайы (сақтандыру құпиясы) туралы мәлiметтердi жария етпеуге мiндеттi. </w:t>
      </w:r>
    </w:p>
    <w:p>
      <w:pPr>
        <w:spacing w:after="0"/>
        <w:ind w:left="0"/>
        <w:jc w:val="both"/>
      </w:pPr>
      <w:r>
        <w:rPr>
          <w:rFonts w:ascii="Times New Roman"/>
          <w:b w:val="false"/>
          <w:i w:val="false"/>
          <w:color w:val="000000"/>
          <w:sz w:val="28"/>
        </w:rPr>
        <w:t xml:space="preserve">
      2. Сақтандыру шартында сақтандырушының басқа да мiндеттерi көзделуi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19-бап. Сақтанушының мiндеттерi </w:t>
      </w:r>
    </w:p>
    <w:p>
      <w:pPr>
        <w:spacing w:after="0"/>
        <w:ind w:left="0"/>
        <w:jc w:val="both"/>
      </w:pPr>
      <w:r>
        <w:rPr>
          <w:rFonts w:ascii="Times New Roman"/>
          <w:b w:val="false"/>
          <w:i w:val="false"/>
          <w:color w:val="000000"/>
          <w:sz w:val="28"/>
        </w:rPr>
        <w:t xml:space="preserve">
      1. Сақтанушы: </w:t>
      </w:r>
    </w:p>
    <w:p>
      <w:pPr>
        <w:spacing w:after="0"/>
        <w:ind w:left="0"/>
        <w:jc w:val="both"/>
      </w:pPr>
      <w:r>
        <w:rPr>
          <w:rFonts w:ascii="Times New Roman"/>
          <w:b w:val="false"/>
          <w:i w:val="false"/>
          <w:color w:val="000000"/>
          <w:sz w:val="28"/>
        </w:rPr>
        <w:t xml:space="preserve">
      а) сақтандыру төлемдерiн осы Жарлықтың 21-бабының 2- тармағында көзделген мөлшерде, тәртiп пен мерзiмде төлеуге; </w:t>
      </w:r>
    </w:p>
    <w:p>
      <w:pPr>
        <w:spacing w:after="0"/>
        <w:ind w:left="0"/>
        <w:jc w:val="both"/>
      </w:pPr>
      <w:r>
        <w:rPr>
          <w:rFonts w:ascii="Times New Roman"/>
          <w:b w:val="false"/>
          <w:i w:val="false"/>
          <w:color w:val="000000"/>
          <w:sz w:val="28"/>
        </w:rPr>
        <w:t xml:space="preserve">
      б) сақтандыру шартын жасасқан кезде сақтандырушыға болуы ықтимал сақтандыру оқиғасы мен одан шегiлетiн залалға (сақтандыру тәуекелiн) баға беру үшiн мәнi бар, өзiне мәлiм барлық жағдаяттар туралы хабарлауға, сондай-ақ шарт жасасқаннан кейiн осы тәуекелдiң ұлғайғаны туралы хабарлауға; </w:t>
      </w:r>
    </w:p>
    <w:p>
      <w:pPr>
        <w:spacing w:after="0"/>
        <w:ind w:left="0"/>
        <w:jc w:val="both"/>
      </w:pPr>
      <w:r>
        <w:rPr>
          <w:rFonts w:ascii="Times New Roman"/>
          <w:b w:val="false"/>
          <w:i w:val="false"/>
          <w:color w:val="000000"/>
          <w:sz w:val="28"/>
        </w:rPr>
        <w:t xml:space="preserve">
      в) сақтандырушыға шартта белгiленген мерзiм мен нысанда сақтандыру оқиғасы туралы хабарлауға және сақтандырылған мүлiктi аман алып қалу мен сақтау, сондай-ақ кiнәлi тұлғаға регресс (өтем) жасату құқығын қамтамасыз ету үшiн шаралар қолдануға; </w:t>
      </w:r>
    </w:p>
    <w:p>
      <w:pPr>
        <w:spacing w:after="0"/>
        <w:ind w:left="0"/>
        <w:jc w:val="both"/>
      </w:pPr>
      <w:r>
        <w:rPr>
          <w:rFonts w:ascii="Times New Roman"/>
          <w:b w:val="false"/>
          <w:i w:val="false"/>
          <w:color w:val="000000"/>
          <w:sz w:val="28"/>
        </w:rPr>
        <w:t xml:space="preserve">
      г) қосарлы сақтандыру кезiнде мүлiктi сақтандырудың осы объектiсi бойынша күшi бар басқа да шарттар туралы сақтандырушыны хабардар етуге мiндеттi. </w:t>
      </w:r>
    </w:p>
    <w:p>
      <w:pPr>
        <w:spacing w:after="0"/>
        <w:ind w:left="0"/>
        <w:jc w:val="both"/>
      </w:pPr>
      <w:r>
        <w:rPr>
          <w:rFonts w:ascii="Times New Roman"/>
          <w:b w:val="false"/>
          <w:i w:val="false"/>
          <w:color w:val="000000"/>
          <w:sz w:val="28"/>
        </w:rPr>
        <w:t xml:space="preserve">
      2. Сақтандыру шартында сақтанушының басқа да мiндеттерi көзделуi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20-бап. Сақтандыру оқиғасы </w:t>
      </w:r>
    </w:p>
    <w:p>
      <w:pPr>
        <w:spacing w:after="0"/>
        <w:ind w:left="0"/>
        <w:jc w:val="both"/>
      </w:pPr>
      <w:r>
        <w:rPr>
          <w:rFonts w:ascii="Times New Roman"/>
          <w:b w:val="false"/>
          <w:i w:val="false"/>
          <w:color w:val="000000"/>
          <w:sz w:val="28"/>
        </w:rPr>
        <w:t xml:space="preserve">
      1. Сақтандыру оқиғасы - ол болған жағдайда сақтандыру шартында сақтандыру өтемiн төлеу көзделетiн уақиға. </w:t>
      </w:r>
    </w:p>
    <w:p>
      <w:pPr>
        <w:spacing w:after="0"/>
        <w:ind w:left="0"/>
        <w:jc w:val="both"/>
      </w:pPr>
      <w:r>
        <w:rPr>
          <w:rFonts w:ascii="Times New Roman"/>
          <w:b w:val="false"/>
          <w:i w:val="false"/>
          <w:color w:val="000000"/>
          <w:sz w:val="28"/>
        </w:rPr>
        <w:t xml:space="preserve">
      2. Мiндеттi сақтандыру жөнiндегi сақтандыру оқиғаларының түрлерi мiндеттi сақтандыру туралы заңдармен, ал ерiктi сақтандыру бойынша - тараптардың келiсiмiмен белгiленедi. </w:t>
      </w:r>
    </w:p>
    <w:p>
      <w:pPr>
        <w:spacing w:after="0"/>
        <w:ind w:left="0"/>
        <w:jc w:val="both"/>
      </w:pPr>
      <w:r>
        <w:rPr>
          <w:rFonts w:ascii="Times New Roman"/>
          <w:b w:val="false"/>
          <w:i w:val="false"/>
          <w:color w:val="000000"/>
          <w:sz w:val="28"/>
        </w:rPr>
        <w:t xml:space="preserve">
      3. Сақтандыру оқиғасы ретiнде қарастырылатын уақиғаның болуының ықтималдық және кездейсоқтық белгiлерi болуға тиiс. </w:t>
      </w:r>
    </w:p>
    <w:p>
      <w:pPr>
        <w:spacing w:after="0"/>
        <w:ind w:left="0"/>
        <w:jc w:val="both"/>
      </w:pPr>
      <w:r>
        <w:rPr>
          <w:rFonts w:ascii="Times New Roman"/>
          <w:b w:val="false"/>
          <w:i w:val="false"/>
          <w:color w:val="000000"/>
          <w:sz w:val="28"/>
        </w:rPr>
        <w:t xml:space="preserve">
      4. Сақтандыру оқиғасының болғанын, сондай-ақ одан келген шығындарды дәлелдеу сақтанушыға жүктеледi.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21-бап. Сақтандыру төлемдерi </w:t>
      </w:r>
    </w:p>
    <w:p>
      <w:pPr>
        <w:spacing w:after="0"/>
        <w:ind w:left="0"/>
        <w:jc w:val="both"/>
      </w:pPr>
      <w:r>
        <w:rPr>
          <w:rFonts w:ascii="Times New Roman"/>
          <w:b w:val="false"/>
          <w:i w:val="false"/>
          <w:color w:val="000000"/>
          <w:sz w:val="28"/>
        </w:rPr>
        <w:t xml:space="preserve">
      1. Сақтандыру төлемi - сақтандырғаны үшiн сақтанушының сақтандырушыға енгiзуге мiндеттi төлемi. </w:t>
      </w:r>
    </w:p>
    <w:p>
      <w:pPr>
        <w:spacing w:after="0"/>
        <w:ind w:left="0"/>
        <w:jc w:val="both"/>
      </w:pPr>
      <w:r>
        <w:rPr>
          <w:rFonts w:ascii="Times New Roman"/>
          <w:b w:val="false"/>
          <w:i w:val="false"/>
          <w:color w:val="000000"/>
          <w:sz w:val="28"/>
        </w:rPr>
        <w:t xml:space="preserve">
      Сақтандыру төлемдерiн төлеу мiндетi сақтандырылушыға немесе пайда алушыға заңдармен де, шартпен де жүктелуге тиiс емес. </w:t>
      </w:r>
    </w:p>
    <w:p>
      <w:pPr>
        <w:spacing w:after="0"/>
        <w:ind w:left="0"/>
        <w:jc w:val="both"/>
      </w:pPr>
      <w:r>
        <w:rPr>
          <w:rFonts w:ascii="Times New Roman"/>
          <w:b w:val="false"/>
          <w:i w:val="false"/>
          <w:color w:val="000000"/>
          <w:sz w:val="28"/>
        </w:rPr>
        <w:t xml:space="preserve">
      2. Сақтандыру төлемдерiнiң мөлшерi шартпен белгiленедi. Сақтандырудың мiндеттi түрлерiнде олар заңдарда көзделген мөлшерден артпауға тиiс. </w:t>
      </w:r>
    </w:p>
    <w:p>
      <w:pPr>
        <w:spacing w:after="0"/>
        <w:ind w:left="0"/>
        <w:jc w:val="both"/>
      </w:pPr>
      <w:r>
        <w:rPr>
          <w:rFonts w:ascii="Times New Roman"/>
          <w:b w:val="false"/>
          <w:i w:val="false"/>
          <w:color w:val="000000"/>
          <w:sz w:val="28"/>
        </w:rPr>
        <w:t xml:space="preserve">
      Сақтандыру төлемдерiн төлеудiң тәртiбi мен мерзiмi шартпен белгiленедi. Сақтандырудың мiндеттi түрлерi бойынша олар заңмен белгiленуi мүмкiн. </w:t>
      </w:r>
    </w:p>
    <w:p>
      <w:pPr>
        <w:spacing w:after="0"/>
        <w:ind w:left="0"/>
        <w:jc w:val="both"/>
      </w:pPr>
      <w:r>
        <w:rPr>
          <w:rFonts w:ascii="Times New Roman"/>
          <w:b w:val="false"/>
          <w:i w:val="false"/>
          <w:color w:val="000000"/>
          <w:sz w:val="28"/>
        </w:rPr>
        <w:t xml:space="preserve">
      3. Сақтандыру шарты бойынша төлеуге жататын сақтандыру төлемдерiнiң мөлшерiн белгiлеген кезде тараптар сақтандыру объектiсi мен сақтандыру тәуекелiнiң сипатын ескере отырып, сақтандыру сомасының бiрлiгiнен алынатын төлем ставкасын белгiлейтiн сақтандырушы әзiрлеген сақтандыру тарифтерiн қолдана алады. </w:t>
      </w:r>
    </w:p>
    <w:p>
      <w:pPr>
        <w:spacing w:after="0"/>
        <w:ind w:left="0"/>
        <w:jc w:val="both"/>
      </w:pPr>
      <w:r>
        <w:rPr>
          <w:rFonts w:ascii="Times New Roman"/>
          <w:b w:val="false"/>
          <w:i w:val="false"/>
          <w:color w:val="000000"/>
          <w:sz w:val="28"/>
        </w:rPr>
        <w:t xml:space="preserve">
      4. Сақтандыру жарнасы түрiнде сақтандыру төлемiнiң мерзiмiн ұзартып төлеу шартпен көзделуi мүмкiн. </w:t>
      </w:r>
    </w:p>
    <w:p>
      <w:pPr>
        <w:spacing w:after="0"/>
        <w:ind w:left="0"/>
        <w:jc w:val="both"/>
      </w:pPr>
      <w:r>
        <w:rPr>
          <w:rFonts w:ascii="Times New Roman"/>
          <w:b w:val="false"/>
          <w:i w:val="false"/>
          <w:color w:val="000000"/>
          <w:sz w:val="28"/>
        </w:rPr>
        <w:t xml:space="preserve">
      5. Сақтандыру жарнасын шартта белгiленген мерзiмде енгiзбеу, егер шартта өзгеше көзделмесе, шарттың тоқталуына әкеп соғады. </w:t>
      </w:r>
    </w:p>
    <w:p>
      <w:pPr>
        <w:spacing w:after="0"/>
        <w:ind w:left="0"/>
        <w:jc w:val="both"/>
      </w:pPr>
      <w:r>
        <w:rPr>
          <w:rFonts w:ascii="Times New Roman"/>
          <w:b w:val="false"/>
          <w:i w:val="false"/>
          <w:color w:val="000000"/>
          <w:sz w:val="28"/>
        </w:rPr>
        <w:t xml:space="preserve">
      6. Сақтандырушы алған сақтандыру төлемдерi оған меншiк құқығымен, ал мемлекеттiк сақтандыру ұйымдары үшiн шаруашылық жүргiзу құқығымен тиесiлi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22-бап. Сақтандыру сомасы мен сақтандыру өтемi </w:t>
      </w:r>
    </w:p>
    <w:p>
      <w:pPr>
        <w:spacing w:after="0"/>
        <w:ind w:left="0"/>
        <w:jc w:val="both"/>
      </w:pPr>
      <w:r>
        <w:rPr>
          <w:rFonts w:ascii="Times New Roman"/>
          <w:b w:val="false"/>
          <w:i w:val="false"/>
          <w:color w:val="000000"/>
          <w:sz w:val="28"/>
        </w:rPr>
        <w:t xml:space="preserve">
      1. Сақтандыру сомасы - сақтандыру объектiсi сақтандырылған ақшаның сомасы және ол сақтандыру оқиғасы болған жағдайдағы сақтандырушының мiндеттемелерiнiң шектi көлемi болып табылады. </w:t>
      </w:r>
    </w:p>
    <w:p>
      <w:pPr>
        <w:spacing w:after="0"/>
        <w:ind w:left="0"/>
        <w:jc w:val="both"/>
      </w:pPr>
      <w:r>
        <w:rPr>
          <w:rFonts w:ascii="Times New Roman"/>
          <w:b w:val="false"/>
          <w:i w:val="false"/>
          <w:color w:val="000000"/>
          <w:sz w:val="28"/>
        </w:rPr>
        <w:t xml:space="preserve">
      2. Сақтандыру өтемi - сақтандыру оқиғасы болған кезде сақтандырушының сақтандыру сомасы шегiнде сақтанушыға төлейтiн төлемi. </w:t>
      </w:r>
    </w:p>
    <w:p>
      <w:pPr>
        <w:spacing w:after="0"/>
        <w:ind w:left="0"/>
        <w:jc w:val="both"/>
      </w:pPr>
      <w:r>
        <w:rPr>
          <w:rFonts w:ascii="Times New Roman"/>
          <w:b w:val="false"/>
          <w:i w:val="false"/>
          <w:color w:val="000000"/>
          <w:sz w:val="28"/>
        </w:rPr>
        <w:t xml:space="preserve">
      3. Сақтандыру сомасы мен сақтандыру өтемiнiң мөлшерi шартпен белгiленедi. Сақтандыру мiндеттi түрлерiнде олар заңда белгiленген мөлшерден кем болмауға тиiс. </w:t>
      </w:r>
    </w:p>
    <w:p>
      <w:pPr>
        <w:spacing w:after="0"/>
        <w:ind w:left="0"/>
        <w:jc w:val="both"/>
      </w:pPr>
      <w:r>
        <w:rPr>
          <w:rFonts w:ascii="Times New Roman"/>
          <w:b w:val="false"/>
          <w:i w:val="false"/>
          <w:color w:val="000000"/>
          <w:sz w:val="28"/>
        </w:rPr>
        <w:t xml:space="preserve">
      Сақтандыру өтемдерiн төлеудiң тәртiбi мен мерзiмi шартпен белгiленедi. Сақтандырудың мiндеттi түрлерi бойынша олар заңмен белгiленуi мүмкiн. </w:t>
      </w:r>
    </w:p>
    <w:p>
      <w:pPr>
        <w:spacing w:after="0"/>
        <w:ind w:left="0"/>
        <w:jc w:val="both"/>
      </w:pPr>
      <w:r>
        <w:rPr>
          <w:rFonts w:ascii="Times New Roman"/>
          <w:b w:val="false"/>
          <w:i w:val="false"/>
          <w:color w:val="000000"/>
          <w:sz w:val="28"/>
        </w:rPr>
        <w:t xml:space="preserve">
      4. Мүлiктi сақтандырған кезде сақтандыру сомасы шарттың жасалу сәтiндегi оның нақты құнын (сақтандыру құнынан) аспауға тиiс. Сақтандырушы өзiн сақтанушы қасақана шатастырғанын дәлелдегеннен басқа жағдайларда, тараптар сақтандыру шартында белгiленген мүлiктiң сақтандыру құнын даулай алмайды. Егер сақтандыру шартымен белгiленген сақтандыру сомасы мүлiктiң сақтандыру құнынан асып кетсе, сақтандыру сомасының шарттың жасалу сәтiндегi мүлiктiң нақты құнынан асып кететiн бөлiгiнде шарт жарамсыз болып табылады. </w:t>
      </w:r>
    </w:p>
    <w:p>
      <w:pPr>
        <w:spacing w:after="0"/>
        <w:ind w:left="0"/>
        <w:jc w:val="both"/>
      </w:pPr>
      <w:r>
        <w:rPr>
          <w:rFonts w:ascii="Times New Roman"/>
          <w:b w:val="false"/>
          <w:i w:val="false"/>
          <w:color w:val="000000"/>
          <w:sz w:val="28"/>
        </w:rPr>
        <w:t xml:space="preserve">
      5. Мүлiктi сақтандыру, сондай-ақ жауапкершiлiктi сақтандыру жөнiндегi сақтандыру өтемi сақтандыру оқиғасының болуы нәтижесiнде сақтанушы (сақтандырылушы) шеккен нақты залалдың мөлшерiнен аспауға тиiс. </w:t>
      </w:r>
    </w:p>
    <w:p>
      <w:pPr>
        <w:spacing w:after="0"/>
        <w:ind w:left="0"/>
        <w:jc w:val="both"/>
      </w:pPr>
      <w:r>
        <w:rPr>
          <w:rFonts w:ascii="Times New Roman"/>
          <w:b w:val="false"/>
          <w:i w:val="false"/>
          <w:color w:val="000000"/>
          <w:sz w:val="28"/>
        </w:rPr>
        <w:t xml:space="preserve">
      6. Жеке сақтандыру бойынша сақтандыру өтемi сақтанушыға (сақтандырылушыға, пайда алушыға) оған әлеуметтiк сақтандыру, әлеуметтiк қамсыздандыру, мiндеттi медициналық сақтандыру бойынша, басқа да сақтандыру шарттары бойынша тиесiлi сомаларға қарамастан әрi зиянды өтеу тәртiбiмен төленедi. </w:t>
      </w:r>
    </w:p>
    <w:p>
      <w:pPr>
        <w:spacing w:after="0"/>
        <w:ind w:left="0"/>
        <w:jc w:val="both"/>
      </w:pPr>
      <w:r>
        <w:rPr>
          <w:rFonts w:ascii="Times New Roman"/>
          <w:b w:val="false"/>
          <w:i w:val="false"/>
          <w:color w:val="000000"/>
          <w:sz w:val="28"/>
        </w:rPr>
        <w:t xml:space="preserve">
      7. Мүлiктiк сақтандыру шартының талаптарымен сақтандыру өтемiн сақтандыру өтемi сомасының шегiнде заттай түрде залалдың өтемiмен алмастыру көзделуi мүмкiн. </w:t>
      </w:r>
    </w:p>
    <w:p>
      <w:pPr>
        <w:spacing w:after="0"/>
        <w:ind w:left="0"/>
        <w:jc w:val="both"/>
      </w:pPr>
      <w:r>
        <w:rPr>
          <w:rFonts w:ascii="Times New Roman"/>
          <w:b w:val="false"/>
          <w:i w:val="false"/>
          <w:color w:val="000000"/>
          <w:sz w:val="28"/>
        </w:rPr>
        <w:t xml:space="preserve">
      8. Сақтандыру өтемiн төлеген кезде сақтандырушы оған сақтанушыдан тиесiлi сақтандыру төлемдерiнiң есебiн жасауға хақылы. </w:t>
      </w:r>
    </w:p>
    <w:p>
      <w:pPr>
        <w:spacing w:after="0"/>
        <w:ind w:left="0"/>
        <w:jc w:val="both"/>
      </w:pPr>
      <w:r>
        <w:rPr>
          <w:rFonts w:ascii="Times New Roman"/>
          <w:b w:val="false"/>
          <w:i w:val="false"/>
          <w:color w:val="000000"/>
          <w:sz w:val="28"/>
        </w:rPr>
        <w:t xml:space="preserve">
      9. Сақтандырылушыға, сондай-ақ пайда алушы мен сақтанушының мұрагерлерiне тиесiлi жеке сақтандыру бойынша сақтандыру өтемi ол қайтыс болған жағдайда, мұрагерлiк мүлкiнiң құрамына енбейдi. </w:t>
      </w:r>
    </w:p>
    <w:p>
      <w:pPr>
        <w:spacing w:after="0"/>
        <w:ind w:left="0"/>
        <w:jc w:val="both"/>
      </w:pPr>
      <w:r>
        <w:rPr>
          <w:rFonts w:ascii="Times New Roman"/>
          <w:b w:val="false"/>
          <w:i w:val="false"/>
          <w:color w:val="000000"/>
          <w:sz w:val="28"/>
        </w:rPr>
        <w:t xml:space="preserve">
      ЕСКЕРТУ. 22-бап өзгертiлдi - Қазақстан Республикасының 1997.07.11. </w:t>
      </w:r>
    </w:p>
    <w:p>
      <w:pPr>
        <w:spacing w:after="0"/>
        <w:ind w:left="0"/>
        <w:jc w:val="both"/>
      </w:pPr>
      <w:r>
        <w:rPr>
          <w:rFonts w:ascii="Times New Roman"/>
          <w:b w:val="false"/>
          <w:i w:val="false"/>
          <w:color w:val="000000"/>
          <w:sz w:val="28"/>
        </w:rPr>
        <w:t xml:space="preserve">
                     N 154 Заңымен. </w:t>
      </w:r>
      <w:r>
        <w:rPr>
          <w:rFonts w:ascii="Times New Roman"/>
          <w:b w:val="false"/>
          <w:i w:val="false"/>
          <w:color w:val="000000"/>
          <w:sz w:val="28"/>
        </w:rPr>
        <w:t xml:space="preserve">Z970154_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23-бап. Сақтандыру өтемiн уақтылы төлемегенi </w:t>
      </w:r>
    </w:p>
    <w:p>
      <w:pPr>
        <w:spacing w:after="0"/>
        <w:ind w:left="0"/>
        <w:jc w:val="both"/>
      </w:pPr>
      <w:r>
        <w:rPr>
          <w:rFonts w:ascii="Times New Roman"/>
          <w:b w:val="false"/>
          <w:i w:val="false"/>
          <w:color w:val="000000"/>
          <w:sz w:val="28"/>
        </w:rPr>
        <w:t xml:space="preserve">
                        үшiн сақтандырушының жауапкершiлiгi </w:t>
      </w:r>
    </w:p>
    <w:p>
      <w:pPr>
        <w:spacing w:after="0"/>
        <w:ind w:left="0"/>
        <w:jc w:val="both"/>
      </w:pPr>
      <w:r>
        <w:rPr>
          <w:rFonts w:ascii="Times New Roman"/>
          <w:b w:val="false"/>
          <w:i w:val="false"/>
          <w:color w:val="000000"/>
          <w:sz w:val="28"/>
        </w:rPr>
        <w:t xml:space="preserve">
      Сақтандыру өтемiн уақтылы төлемегенi үшiн сақтандырушы сақтанушыға (сақтандырылушыға), егер сақтандыру шартымен неғұрлым жоғары көлемдегi жауапкершiлiк көзделмесе, Қазақстан Республикасы Азаматтық кодексiнiң 353-бабында (Жалпы бөлiм) көзделген мөлшерде айыпақы төлейдi. </w:t>
      </w:r>
    </w:p>
    <w:p>
      <w:pPr>
        <w:spacing w:after="0"/>
        <w:ind w:left="0"/>
        <w:jc w:val="both"/>
      </w:pPr>
      <w:r>
        <w:rPr>
          <w:rFonts w:ascii="Times New Roman"/>
          <w:b w:val="false"/>
          <w:i w:val="false"/>
          <w:color w:val="000000"/>
          <w:sz w:val="28"/>
        </w:rPr>
        <w:t xml:space="preserve">
      ЕСКЕРТУ. 23-бап өзгертiлдi - Қазақстан Республикасының 1997.07.11. </w:t>
      </w:r>
    </w:p>
    <w:p>
      <w:pPr>
        <w:spacing w:after="0"/>
        <w:ind w:left="0"/>
        <w:jc w:val="both"/>
      </w:pPr>
      <w:r>
        <w:rPr>
          <w:rFonts w:ascii="Times New Roman"/>
          <w:b w:val="false"/>
          <w:i w:val="false"/>
          <w:color w:val="000000"/>
          <w:sz w:val="28"/>
        </w:rPr>
        <w:t xml:space="preserve">
                     N 154 Заңымен. </w:t>
      </w:r>
      <w:r>
        <w:rPr>
          <w:rFonts w:ascii="Times New Roman"/>
          <w:b w:val="false"/>
          <w:i w:val="false"/>
          <w:color w:val="000000"/>
          <w:sz w:val="28"/>
        </w:rPr>
        <w:t xml:space="preserve">Z970154_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24-бап. Сақтандыру өтемiн төлеуден бас тарту </w:t>
      </w:r>
    </w:p>
    <w:p>
      <w:pPr>
        <w:spacing w:after="0"/>
        <w:ind w:left="0"/>
        <w:jc w:val="both"/>
      </w:pPr>
      <w:r>
        <w:rPr>
          <w:rFonts w:ascii="Times New Roman"/>
          <w:b w:val="false"/>
          <w:i w:val="false"/>
          <w:color w:val="000000"/>
          <w:sz w:val="28"/>
        </w:rPr>
        <w:t xml:space="preserve">
      1. Егер сақтандыру оқиғасы: </w:t>
      </w:r>
    </w:p>
    <w:p>
      <w:pPr>
        <w:spacing w:after="0"/>
        <w:ind w:left="0"/>
        <w:jc w:val="both"/>
      </w:pPr>
      <w:r>
        <w:rPr>
          <w:rFonts w:ascii="Times New Roman"/>
          <w:b w:val="false"/>
          <w:i w:val="false"/>
          <w:color w:val="000000"/>
          <w:sz w:val="28"/>
        </w:rPr>
        <w:t xml:space="preserve">
      1) қажеттi қорғаныс пен аса бiр қажеттiлiк жағдайында жасаған iс-әрекетiн қоспағанда, сақтанушының, сақтандырылушының, пайда алушының сақтандыру оқиғасының туындауына не оның болуына ықпал етуге бағытталған қасақана iс-әрекетiнiң; </w:t>
      </w:r>
    </w:p>
    <w:p>
      <w:pPr>
        <w:spacing w:after="0"/>
        <w:ind w:left="0"/>
        <w:jc w:val="both"/>
      </w:pPr>
      <w:r>
        <w:rPr>
          <w:rFonts w:ascii="Times New Roman"/>
          <w:b w:val="false"/>
          <w:i w:val="false"/>
          <w:color w:val="000000"/>
          <w:sz w:val="28"/>
        </w:rPr>
        <w:t xml:space="preserve">
      2) сақтанушының, сақтандырылушының, пайда алушының заңда белгiленген тәртiппен қасақана қылмыс немесе әкiмшiлiк құқық бұзушылық деп танылған сақтандыру оқиғасымен себептi байланыстағы iс-әрекетiнiң ; </w:t>
      </w:r>
    </w:p>
    <w:p>
      <w:pPr>
        <w:spacing w:after="0"/>
        <w:ind w:left="0"/>
        <w:jc w:val="both"/>
      </w:pPr>
      <w:r>
        <w:rPr>
          <w:rFonts w:ascii="Times New Roman"/>
          <w:b w:val="false"/>
          <w:i w:val="false"/>
          <w:color w:val="000000"/>
          <w:sz w:val="28"/>
        </w:rPr>
        <w:t xml:space="preserve">
      3) егер әскери тәуекелдi сақтандыру шартта көзделмесе, заң актiлерiнде белгiленген тәртiппен осындай деп танылған әскери қимылдар мен соларға байланысты әскери сипаттағы шаралардың салдарынан орын алса, сақтандырушы сақтанушыға сақтандыру өтемiн төлеуден толық немесе iшiнара бас тартуға хақылы. Әскери қимылдан туындайтын негiздер бойынша сақтандыру өтемiн төлеуден бас тартылған жағдайда сақтанушыға ол енгiзген сақтандыру төлемдерi қайтарылады. </w:t>
      </w:r>
    </w:p>
    <w:p>
      <w:pPr>
        <w:spacing w:after="0"/>
        <w:ind w:left="0"/>
        <w:jc w:val="both"/>
      </w:pPr>
      <w:r>
        <w:rPr>
          <w:rFonts w:ascii="Times New Roman"/>
          <w:b w:val="false"/>
          <w:i w:val="false"/>
          <w:color w:val="000000"/>
          <w:sz w:val="28"/>
        </w:rPr>
        <w:t xml:space="preserve">
      2. Сақтандырушының сақтандыру өтемiн төлеуден бас тартуына, сондай-ақ: </w:t>
      </w:r>
    </w:p>
    <w:p>
      <w:pPr>
        <w:spacing w:after="0"/>
        <w:ind w:left="0"/>
        <w:jc w:val="both"/>
      </w:pPr>
      <w:r>
        <w:rPr>
          <w:rFonts w:ascii="Times New Roman"/>
          <w:b w:val="false"/>
          <w:i w:val="false"/>
          <w:color w:val="000000"/>
          <w:sz w:val="28"/>
        </w:rPr>
        <w:t xml:space="preserve">
      1) сақтанушының сақтандыру объектiсi, сақтандыру тәуекелi, сақтандыру оқиғасы мен оның зардаптары туралы сақтандырушыға көрiнеу жалған мәлiметтер хабарлауы; </w:t>
      </w:r>
    </w:p>
    <w:p>
      <w:pPr>
        <w:spacing w:after="0"/>
        <w:ind w:left="0"/>
        <w:jc w:val="both"/>
      </w:pPr>
      <w:r>
        <w:rPr>
          <w:rFonts w:ascii="Times New Roman"/>
          <w:b w:val="false"/>
          <w:i w:val="false"/>
          <w:color w:val="000000"/>
          <w:sz w:val="28"/>
        </w:rPr>
        <w:t xml:space="preserve">
      2) сақтандыру оқиғасы болған кезде сақтанушының сақтандырылған мүлiктi құтқару жөнiнде, оған келетiн залалды сақтанушының болдырмауға мүмкiндiгi бола тұра, бiрақ қасақана алдын алмаған бөлiгiнде, шара қолданбауы; </w:t>
      </w:r>
    </w:p>
    <w:p>
      <w:pPr>
        <w:spacing w:after="0"/>
        <w:ind w:left="0"/>
        <w:jc w:val="both"/>
      </w:pPr>
      <w:r>
        <w:rPr>
          <w:rFonts w:ascii="Times New Roman"/>
          <w:b w:val="false"/>
          <w:i w:val="false"/>
          <w:color w:val="000000"/>
          <w:sz w:val="28"/>
        </w:rPr>
        <w:t xml:space="preserve">
      3) сақтанушының залал келтiруге кiнәлi тұлғадан мүлiктi сақтандыру бойынша залалдың тиiстi өтемiн алуы; </w:t>
      </w:r>
    </w:p>
    <w:p>
      <w:pPr>
        <w:spacing w:after="0"/>
        <w:ind w:left="0"/>
        <w:jc w:val="both"/>
      </w:pPr>
      <w:r>
        <w:rPr>
          <w:rFonts w:ascii="Times New Roman"/>
          <w:b w:val="false"/>
          <w:i w:val="false"/>
          <w:color w:val="000000"/>
          <w:sz w:val="28"/>
        </w:rPr>
        <w:t xml:space="preserve">
      4) сақтандырушының сақтандыру оқиғасының болу себептерiн тексеруiне және сақтандыру объектiсiне одан келген зиянының мөлшерiн анықтауына кедергi жасауы, сондай-ақ осы Жарлықтың 25-бабының 1-тармағының 2-бөлiгiнде көзделген жағдай; </w:t>
      </w:r>
    </w:p>
    <w:p>
      <w:pPr>
        <w:spacing w:after="0"/>
        <w:ind w:left="0"/>
        <w:jc w:val="both"/>
      </w:pPr>
      <w:r>
        <w:rPr>
          <w:rFonts w:ascii="Times New Roman"/>
          <w:b w:val="false"/>
          <w:i w:val="false"/>
          <w:color w:val="000000"/>
          <w:sz w:val="28"/>
        </w:rPr>
        <w:t xml:space="preserve">
      5) заң актiлерiнде көзделген басқа да жағдайлар негiз болады. </w:t>
      </w:r>
    </w:p>
    <w:p>
      <w:pPr>
        <w:spacing w:after="0"/>
        <w:ind w:left="0"/>
        <w:jc w:val="both"/>
      </w:pPr>
      <w:r>
        <w:rPr>
          <w:rFonts w:ascii="Times New Roman"/>
          <w:b w:val="false"/>
          <w:i w:val="false"/>
          <w:color w:val="000000"/>
          <w:sz w:val="28"/>
        </w:rPr>
        <w:t xml:space="preserve">
      3. Сақтандырушының сақтанушының жолсыз iс-әрекетiне орай оған осы бапта көзделген сақтандыру өтемiн төлеуден босату, осымен бiр мезетте сақтандырушыны сақтандырылушыға немесе пайда алушыға сақтандыру өтемiн төлеуден босатады. </w:t>
      </w:r>
    </w:p>
    <w:p>
      <w:pPr>
        <w:spacing w:after="0"/>
        <w:ind w:left="0"/>
        <w:jc w:val="both"/>
      </w:pPr>
      <w:r>
        <w:rPr>
          <w:rFonts w:ascii="Times New Roman"/>
          <w:b w:val="false"/>
          <w:i w:val="false"/>
          <w:color w:val="000000"/>
          <w:sz w:val="28"/>
        </w:rPr>
        <w:t xml:space="preserve">
      4. Сақтандыру шартының талаптарымен, егер ол заңға қайшы келмесе, сақтандыру өтемiн төлеуден бас тарту үшiн басқа да негiздер көзделуi мүмкiн. </w:t>
      </w:r>
    </w:p>
    <w:p>
      <w:pPr>
        <w:spacing w:after="0"/>
        <w:ind w:left="0"/>
        <w:jc w:val="both"/>
      </w:pPr>
      <w:r>
        <w:rPr>
          <w:rFonts w:ascii="Times New Roman"/>
          <w:b w:val="false"/>
          <w:i w:val="false"/>
          <w:color w:val="000000"/>
          <w:sz w:val="28"/>
        </w:rPr>
        <w:t xml:space="preserve">
      5. Сақтандыру өтемiн төлеуден бас тарту туралы шешiмдi сақтандырушы қабылдайды және бас тарту себебiнiң дәлелдi негiздемесiмен сақтанушыға жазбаша түрде хабарлайды. </w:t>
      </w:r>
    </w:p>
    <w:p>
      <w:pPr>
        <w:spacing w:after="0"/>
        <w:ind w:left="0"/>
        <w:jc w:val="both"/>
      </w:pPr>
      <w:r>
        <w:rPr>
          <w:rFonts w:ascii="Times New Roman"/>
          <w:b w:val="false"/>
          <w:i w:val="false"/>
          <w:color w:val="000000"/>
          <w:sz w:val="28"/>
        </w:rPr>
        <w:t xml:space="preserve">
      6. Сақтанушының сақтандыру өтемiн төлеуден бас тартуына сақтандырушы сотқа шағым жасай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25-бап. Регрестiк (керi) талап қою құқығы </w:t>
      </w:r>
    </w:p>
    <w:p>
      <w:pPr>
        <w:spacing w:after="0"/>
        <w:ind w:left="0"/>
        <w:jc w:val="both"/>
      </w:pPr>
      <w:r>
        <w:rPr>
          <w:rFonts w:ascii="Times New Roman"/>
          <w:b w:val="false"/>
          <w:i w:val="false"/>
          <w:color w:val="000000"/>
          <w:sz w:val="28"/>
        </w:rPr>
        <w:t xml:space="preserve">
      1. Мүлiктiк сақтандыру бойынша сақтандыру өтемiн төлеген сақтандырушыға осы сома шегiнде сақтанушының (сақтандырылушының) келтiрiлген зиян үшiн жауапты адамға қоятын регрестiк талап қою құқығы көшедi. Сақтанушы (сақтандырылушы) сақтандыру өтемiн алған кезде сақтандырушыға осы талап қою құқығын жүзеге асыру үшiн қажеттi қолындағы барлық құжаттарды бередi. </w:t>
      </w:r>
    </w:p>
    <w:p>
      <w:pPr>
        <w:spacing w:after="0"/>
        <w:ind w:left="0"/>
        <w:jc w:val="both"/>
      </w:pPr>
      <w:r>
        <w:rPr>
          <w:rFonts w:ascii="Times New Roman"/>
          <w:b w:val="false"/>
          <w:i w:val="false"/>
          <w:color w:val="000000"/>
          <w:sz w:val="28"/>
        </w:rPr>
        <w:t xml:space="preserve">
      Сақтанушы аталмыш адамға кiнә тағудан немесе оған талап қоюдың жүзеге асырылуын қамтамасыз ететiн құқықтан бас тартқан, сондай-ақ сақтандырушыға регрестiк талап қою үшiн қажеттi құжаттарды беруден бас тартқан жағдайда, сақтандырушы регрестiк талап қою тәртiбiмен зиян келтiрушiден өндiрiп ала алатын сомаға сақтандыру өтемiн төлеуден босатылады. </w:t>
      </w:r>
    </w:p>
    <w:p>
      <w:pPr>
        <w:spacing w:after="0"/>
        <w:ind w:left="0"/>
        <w:jc w:val="both"/>
      </w:pPr>
      <w:r>
        <w:rPr>
          <w:rFonts w:ascii="Times New Roman"/>
          <w:b w:val="false"/>
          <w:i w:val="false"/>
          <w:color w:val="000000"/>
          <w:sz w:val="28"/>
        </w:rPr>
        <w:t xml:space="preserve">
      2. Сақтанушы сақтандыру өтемiнiң сомасы көлемiнен артық зиян келтiргенi үшiн жауапты адамға талап қою құқығын, беруге, сондай-ақ осы адамға қойылатын өзге де талаптарды сақтандырушыға беруге хақылы. Бұл құқықтың ауысуы сақтандыру шартында көзделуi мүмкiн. </w:t>
      </w:r>
    </w:p>
    <w:p>
      <w:pPr>
        <w:spacing w:after="0"/>
        <w:ind w:left="0"/>
        <w:jc w:val="both"/>
      </w:pPr>
      <w:r>
        <w:rPr>
          <w:rFonts w:ascii="Times New Roman"/>
          <w:b w:val="false"/>
          <w:i w:val="false"/>
          <w:color w:val="000000"/>
          <w:sz w:val="28"/>
        </w:rPr>
        <w:t xml:space="preserve">
      3. Сақтанушы сақтандыру оқиғасы болғаннан кейiн сақтандырушының келiсуiмен оған өзiнiң сақтандырылған мүлiкке құқығын бере алады әрi сақтандыру сомасының толық көлемiндегi сақтандыру өтемiн ала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26-бап. Сақтандыру шартын тоқтату </w:t>
      </w:r>
    </w:p>
    <w:p>
      <w:pPr>
        <w:spacing w:after="0"/>
        <w:ind w:left="0"/>
        <w:jc w:val="both"/>
      </w:pPr>
      <w:r>
        <w:rPr>
          <w:rFonts w:ascii="Times New Roman"/>
          <w:b w:val="false"/>
          <w:i w:val="false"/>
          <w:color w:val="000000"/>
          <w:sz w:val="28"/>
        </w:rPr>
        <w:t xml:space="preserve">
      1. Азаматтық кодексте көзделген мiндеттемелердi тоқтатудың жалпы негiздерiмен қатар сақтандыру шарты мынадай: </w:t>
      </w:r>
    </w:p>
    <w:p>
      <w:pPr>
        <w:spacing w:after="0"/>
        <w:ind w:left="0"/>
        <w:jc w:val="both"/>
      </w:pPr>
      <w:r>
        <w:rPr>
          <w:rFonts w:ascii="Times New Roman"/>
          <w:b w:val="false"/>
          <w:i w:val="false"/>
          <w:color w:val="000000"/>
          <w:sz w:val="28"/>
        </w:rPr>
        <w:t xml:space="preserve">
      1) сақтандыру объектiсi жойылған кезде: </w:t>
      </w:r>
    </w:p>
    <w:p>
      <w:pPr>
        <w:spacing w:after="0"/>
        <w:ind w:left="0"/>
        <w:jc w:val="both"/>
      </w:pPr>
      <w:r>
        <w:rPr>
          <w:rFonts w:ascii="Times New Roman"/>
          <w:b w:val="false"/>
          <w:i w:val="false"/>
          <w:color w:val="000000"/>
          <w:sz w:val="28"/>
        </w:rPr>
        <w:t xml:space="preserve">
      2) сақтанушы болып табылмайтын сақтандырылушы қайтыс болғанда оны ешкiм алмастырмаған (осы Жарлықтың 12-бабының 8-тармағы); </w:t>
      </w:r>
    </w:p>
    <w:p>
      <w:pPr>
        <w:spacing w:after="0"/>
        <w:ind w:left="0"/>
        <w:jc w:val="both"/>
      </w:pPr>
      <w:r>
        <w:rPr>
          <w:rFonts w:ascii="Times New Roman"/>
          <w:b w:val="false"/>
          <w:i w:val="false"/>
          <w:color w:val="000000"/>
          <w:sz w:val="28"/>
        </w:rPr>
        <w:t xml:space="preserve">
      3) сақтанушы мүлiктi сақтандыру объектiсiн басқаға бергенде, егер сақтандырушы сақтанушыны алмастыруға қарсылық бiлдiрген, ал шартпен немесе заңдармен өзгеше белгiленбеген (осы Жарлықтың 28-бабының 1-тармағы); </w:t>
      </w:r>
    </w:p>
    <w:p>
      <w:pPr>
        <w:spacing w:after="0"/>
        <w:ind w:left="0"/>
        <w:jc w:val="both"/>
      </w:pPr>
      <w:r>
        <w:rPr>
          <w:rFonts w:ascii="Times New Roman"/>
          <w:b w:val="false"/>
          <w:i w:val="false"/>
          <w:color w:val="000000"/>
          <w:sz w:val="28"/>
        </w:rPr>
        <w:t xml:space="preserve">
      4) егер шартпен өзгеше көзделмесе (осы Жарлықтың 22-бабының 5-тармағы), сақтанушы кезектi сақтандыру жарналарын белгiленген мерзiмде енгiзбеген; </w:t>
      </w:r>
    </w:p>
    <w:p>
      <w:pPr>
        <w:spacing w:after="0"/>
        <w:ind w:left="0"/>
        <w:jc w:val="both"/>
      </w:pPr>
      <w:r>
        <w:rPr>
          <w:rFonts w:ascii="Times New Roman"/>
          <w:b w:val="false"/>
          <w:i w:val="false"/>
          <w:color w:val="000000"/>
          <w:sz w:val="28"/>
        </w:rPr>
        <w:t xml:space="preserve">
      5) Егер мiндеттi сақтандыру туралы шартпен немесе заңдармен өзгеше көзделмесе (осы Жарлықтың 17-бабының 2-тармағы), сақтандырушы алғашқы болған сақтандыру оқиғасы бойынша сақтандыру өтемiн төлеген жағдайларда тоқтатылады. </w:t>
      </w:r>
    </w:p>
    <w:p>
      <w:pPr>
        <w:spacing w:after="0"/>
        <w:ind w:left="0"/>
        <w:jc w:val="both"/>
      </w:pPr>
      <w:r>
        <w:rPr>
          <w:rFonts w:ascii="Times New Roman"/>
          <w:b w:val="false"/>
          <w:i w:val="false"/>
          <w:color w:val="000000"/>
          <w:sz w:val="28"/>
        </w:rPr>
        <w:t xml:space="preserve">
      2. Егер бұл сақтандыру шартының талаптарымен, сондай-ақ тараптардың келiсiмi бойынша көзделген болса, сақтандыру шарты сақтанушының немесе сақтандырушының талап етуi бойынша мерзiмiнен бұрын тоқтатылуы мүмкiн. </w:t>
      </w:r>
    </w:p>
    <w:p>
      <w:pPr>
        <w:spacing w:after="0"/>
        <w:ind w:left="0"/>
        <w:jc w:val="both"/>
      </w:pPr>
      <w:r>
        <w:rPr>
          <w:rFonts w:ascii="Times New Roman"/>
          <w:b w:val="false"/>
          <w:i w:val="false"/>
          <w:color w:val="000000"/>
          <w:sz w:val="28"/>
        </w:rPr>
        <w:t xml:space="preserve">
      Егер шартта өзгеше көзделмесе, тараптар сақтандыру шартын мерзiмiнен бұрын тоқтату ниетi туралы бiрiн-бiрi сақтандыру шартын тоқтатудың көзделiп отырған күнiнен кемiнде 30 күн бұрын хабардар етуге мiндеттi. </w:t>
      </w:r>
    </w:p>
    <w:p>
      <w:pPr>
        <w:spacing w:after="0"/>
        <w:ind w:left="0"/>
        <w:jc w:val="both"/>
      </w:pPr>
      <w:r>
        <w:rPr>
          <w:rFonts w:ascii="Times New Roman"/>
          <w:b w:val="false"/>
          <w:i w:val="false"/>
          <w:color w:val="000000"/>
          <w:sz w:val="28"/>
        </w:rPr>
        <w:t xml:space="preserve">
      3. Сақтандыру шарты мерзiмiнен бұрын тоқтатылған жағдайда сақтанушының талап етуi бойынша сақтандырушы өзiнiң жұмсалған шығыстарын шегерiп тастап, оған шарттың бiтпеген мерзiмi үшiн сақтандыру төлемдерiн төлейдi; егер сақтанушының талаптары сақтандырушының сақтандыру шартын бұзуымен байланысты болса, онда соңғысы сақтанушы төлеген сақтандыру төлемдерiн оған толығымен қайтарады. </w:t>
      </w:r>
    </w:p>
    <w:p>
      <w:pPr>
        <w:spacing w:after="0"/>
        <w:ind w:left="0"/>
        <w:jc w:val="both"/>
      </w:pPr>
      <w:r>
        <w:rPr>
          <w:rFonts w:ascii="Times New Roman"/>
          <w:b w:val="false"/>
          <w:i w:val="false"/>
          <w:color w:val="000000"/>
          <w:sz w:val="28"/>
        </w:rPr>
        <w:t xml:space="preserve">
      Сақтандыру шарты мерзiмiнен бұрын тоқтатылған ретте сақтандырушының талап етуi бойынша ол сақтанушыға оның төлеген сақтандыру төлемдерiн толығымен қайтарады; егер сақтандырушының талаптарын орындамауымен байланысты болса, онда ол жұмсалған шығыстарын шегерiп тастап, сақтанушыға шарттың бiтпеген мерзiмi үшiн сақтандыру төлемдерiн қайтарады. </w:t>
      </w:r>
    </w:p>
    <w:p>
      <w:pPr>
        <w:spacing w:after="0"/>
        <w:ind w:left="0"/>
        <w:jc w:val="both"/>
      </w:pPr>
      <w:r>
        <w:rPr>
          <w:rFonts w:ascii="Times New Roman"/>
          <w:b w:val="false"/>
          <w:i w:val="false"/>
          <w:color w:val="000000"/>
          <w:sz w:val="28"/>
        </w:rPr>
        <w:t xml:space="preserve">
      4. Сақтандырушының қайтыс болуына байланысты шарт тоқтатылған ретте сақтандырушы сақтанушыға жұмсалған шығыстарын шегерiп тастап, шарттың бiтпеген мерзiмi үшiн сақтандыру төлемдерiн қайтарады.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27-бап. Сақтандыру шартының жарамсыздығы </w:t>
      </w:r>
    </w:p>
    <w:p>
      <w:pPr>
        <w:spacing w:after="0"/>
        <w:ind w:left="0"/>
        <w:jc w:val="both"/>
      </w:pPr>
      <w:r>
        <w:rPr>
          <w:rFonts w:ascii="Times New Roman"/>
          <w:b w:val="false"/>
          <w:i w:val="false"/>
          <w:color w:val="000000"/>
          <w:sz w:val="28"/>
        </w:rPr>
        <w:t xml:space="preserve">
      Мәмiлелер жарамсыздығының Азаматтық кодексте көзделген жалпы негiздерiнен басқа, сақтандыру шарты ол жасалған сәттен бастап мынадай жағдайларда, егер: </w:t>
      </w:r>
    </w:p>
    <w:p>
      <w:pPr>
        <w:spacing w:after="0"/>
        <w:ind w:left="0"/>
        <w:jc w:val="both"/>
      </w:pPr>
      <w:r>
        <w:rPr>
          <w:rFonts w:ascii="Times New Roman"/>
          <w:b w:val="false"/>
          <w:i w:val="false"/>
          <w:color w:val="000000"/>
          <w:sz w:val="28"/>
        </w:rPr>
        <w:t xml:space="preserve">
      1) шарт жасалған кезде сақтандыру объектiсi болмаса; </w:t>
      </w:r>
    </w:p>
    <w:p>
      <w:pPr>
        <w:spacing w:after="0"/>
        <w:ind w:left="0"/>
        <w:jc w:val="both"/>
      </w:pPr>
      <w:r>
        <w:rPr>
          <w:rFonts w:ascii="Times New Roman"/>
          <w:b w:val="false"/>
          <w:i w:val="false"/>
          <w:color w:val="000000"/>
          <w:sz w:val="28"/>
        </w:rPr>
        <w:t xml:space="preserve">
      2) сақтанушының құқыққа қайшы мүдделерi сақтандыру объектiсi болып табылса; </w:t>
      </w:r>
    </w:p>
    <w:p>
      <w:pPr>
        <w:spacing w:after="0"/>
        <w:ind w:left="0"/>
        <w:jc w:val="both"/>
      </w:pPr>
      <w:r>
        <w:rPr>
          <w:rFonts w:ascii="Times New Roman"/>
          <w:b w:val="false"/>
          <w:i w:val="false"/>
          <w:color w:val="000000"/>
          <w:sz w:val="28"/>
        </w:rPr>
        <w:t xml:space="preserve">
      3) сақтандыру объектiсi заңды күшiне енген соттың тиiстi шешiмiнiң негiзiнде тәркiленуге жататын мүлiк не қылмыстық жолмен табылған немесе қылмыс заты болып табылатын мүлiк болса; </w:t>
      </w:r>
    </w:p>
    <w:p>
      <w:pPr>
        <w:spacing w:after="0"/>
        <w:ind w:left="0"/>
        <w:jc w:val="both"/>
      </w:pPr>
      <w:r>
        <w:rPr>
          <w:rFonts w:ascii="Times New Roman"/>
          <w:b w:val="false"/>
          <w:i w:val="false"/>
          <w:color w:val="000000"/>
          <w:sz w:val="28"/>
        </w:rPr>
        <w:t xml:space="preserve">
      4) сақтандыру оқиғасы ретiнде ықтимал және кездейсоқ болу белгiлерiнен ада (осы Жарлықтың 20-бабының 3-тармағы) әрi ол сөзсiз және объективтi түрде болуға тиiс, бұл жайында тараптар, ең болмағанда сақтанушы көрiнеу бiлген уақиға көзделсе; </w:t>
      </w:r>
    </w:p>
    <w:p>
      <w:pPr>
        <w:spacing w:after="0"/>
        <w:ind w:left="0"/>
        <w:jc w:val="both"/>
      </w:pPr>
      <w:r>
        <w:rPr>
          <w:rFonts w:ascii="Times New Roman"/>
          <w:b w:val="false"/>
          <w:i w:val="false"/>
          <w:color w:val="000000"/>
          <w:sz w:val="28"/>
        </w:rPr>
        <w:t xml:space="preserve">
      5) сақтанушы шарт жасасқан кезде, көрiнеу заңсыз пайда табу мақсатын көздесе, соның iшiнде шарт сақтандыру оқиғасы болып өткеннен кейiн жасалса, жарамсыз деп саналады.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28-бап. Сақтанушыны алмастыру </w:t>
      </w:r>
    </w:p>
    <w:p>
      <w:pPr>
        <w:spacing w:after="0"/>
        <w:ind w:left="0"/>
        <w:jc w:val="both"/>
      </w:pPr>
      <w:r>
        <w:rPr>
          <w:rFonts w:ascii="Times New Roman"/>
          <w:b w:val="false"/>
          <w:i w:val="false"/>
          <w:color w:val="000000"/>
          <w:sz w:val="28"/>
        </w:rPr>
        <w:t xml:space="preserve">
      1. Мүлiктi сақтандыру шартын жасасқан сақтанушы қайтыс болған жағдайда, сақтанушының құқықтары мен мiндеттерi осы мүлiктi мұрагерлiк тәртiбiмен қабылдап алушы тұлғаға көшедi. Меншiк құқықтарын ауысуының басқа жағдайларында сақтанушының құқықтары мен мiндеттерi, егер шартпен немесе заңдармен өзгеше белгiленбесе, жеке меншiк иесiне сақтандырушының келiсiмiмен көшедi. </w:t>
      </w:r>
    </w:p>
    <w:p>
      <w:pPr>
        <w:spacing w:after="0"/>
        <w:ind w:left="0"/>
        <w:jc w:val="both"/>
      </w:pPr>
      <w:r>
        <w:rPr>
          <w:rFonts w:ascii="Times New Roman"/>
          <w:b w:val="false"/>
          <w:i w:val="false"/>
          <w:color w:val="000000"/>
          <w:sz w:val="28"/>
        </w:rPr>
        <w:t xml:space="preserve">
      2. Сақтандырылушының пайдасына жеке басын сақтандыру шартын жасаған сақтанушы қайтыс болған жағдайда, осы шартпен белгiленген құқықтар мен мiндеттер, сақтандырылушыға оның келiсiмiмен көшедi. </w:t>
      </w:r>
    </w:p>
    <w:p>
      <w:pPr>
        <w:spacing w:after="0"/>
        <w:ind w:left="0"/>
        <w:jc w:val="both"/>
      </w:pPr>
      <w:r>
        <w:rPr>
          <w:rFonts w:ascii="Times New Roman"/>
          <w:b w:val="false"/>
          <w:i w:val="false"/>
          <w:color w:val="000000"/>
          <w:sz w:val="28"/>
        </w:rPr>
        <w:t xml:space="preserve">
      3. Егер сақтандыру шарты қолданылатын кезеңде сақтанушыны сот iс-әрекетке қабiлетсiз деп таныса, мұндай сақтанушының құқықтары мен мiндеттерiн оның қорғаншысы жүзеге асырады. Бұл ретте үшiншi тұлғалар алдындағы сақтанушының жауапкершiлiгiн сақтандыру азаматты iс-әрекетке қабiлетсiз деп таныған сәттен бастап аяқталады. </w:t>
      </w:r>
    </w:p>
    <w:p>
      <w:pPr>
        <w:spacing w:after="0"/>
        <w:ind w:left="0"/>
        <w:jc w:val="both"/>
      </w:pPr>
      <w:r>
        <w:rPr>
          <w:rFonts w:ascii="Times New Roman"/>
          <w:b w:val="false"/>
          <w:i w:val="false"/>
          <w:color w:val="000000"/>
          <w:sz w:val="28"/>
        </w:rPr>
        <w:t xml:space="preserve">
      4. Заңды тұлға болып табылатын сақтанушы қайта құрылған ретте, сақтандыру шарты қолданылатын кезеңде оның осы шарт бойынша құқықтары мен мiндеттерi сақтандырушының келiсiмiмен Азаматтық заңдарда белгiленген тәртiп бойынша тиiстi құқықтық мұрагерiне көшедi.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29-бап. Сақтандырылушыны алмастыру </w:t>
      </w:r>
    </w:p>
    <w:p>
      <w:pPr>
        <w:spacing w:after="0"/>
        <w:ind w:left="0"/>
        <w:jc w:val="both"/>
      </w:pPr>
      <w:r>
        <w:rPr>
          <w:rFonts w:ascii="Times New Roman"/>
          <w:b w:val="false"/>
          <w:i w:val="false"/>
          <w:color w:val="000000"/>
          <w:sz w:val="28"/>
        </w:rPr>
        <w:t xml:space="preserve">
      1. Келтiрiлген зиян үшiн азаматтық жауапкершiлiк тәуекелiн сақтандыру шарты бойынша сақтанушыдан өзге тұлғаның жауапкершiлiгi сақтандырылатын болса, сақтанушы, шартта өзгеше көзделмегендiктен, бұл туралы сақтандырушыны жазбаша түрде хабардар ете отырып, сақтандыру оқиғасы болғанға дейiн кез келген уақытта бұл тұлғаны басқа тұлғамен алмастыруға хақылы. </w:t>
      </w:r>
    </w:p>
    <w:p>
      <w:pPr>
        <w:spacing w:after="0"/>
        <w:ind w:left="0"/>
        <w:jc w:val="both"/>
      </w:pPr>
      <w:r>
        <w:rPr>
          <w:rFonts w:ascii="Times New Roman"/>
          <w:b w:val="false"/>
          <w:i w:val="false"/>
          <w:color w:val="000000"/>
          <w:sz w:val="28"/>
        </w:rPr>
        <w:t xml:space="preserve">
      2. Сақтанушы болып табылмайтын, жеке басын сақтандыру, сондай-ақ мүлiктi сақтандыру шартында аталған сақтандырылушы оның өзiнiң және сақтандырушының келiсiмiмен ғана басқа адамнан алмастырылуы мүмкiн. </w:t>
      </w:r>
    </w:p>
    <w:p>
      <w:pPr>
        <w:spacing w:after="0"/>
        <w:ind w:left="0"/>
        <w:jc w:val="both"/>
      </w:pPr>
      <w:r>
        <w:rPr>
          <w:rFonts w:ascii="Times New Roman"/>
          <w:b w:val="false"/>
          <w:i w:val="false"/>
          <w:color w:val="000000"/>
          <w:sz w:val="28"/>
        </w:rPr>
        <w:t xml:space="preserve">
      3. Егер үшiншi тұлғаны сақтандыру мiндеттi сақтандыру туралы заңдардың талаптарынан туындаса, сақтандырылушыны алмастыру аталған заңдарда және оған негiзделген шартта белгiленген тәртiппен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30-бап. Пайда алушыны алмастыру </w:t>
      </w:r>
    </w:p>
    <w:p>
      <w:pPr>
        <w:spacing w:after="0"/>
        <w:ind w:left="0"/>
        <w:jc w:val="both"/>
      </w:pPr>
      <w:r>
        <w:rPr>
          <w:rFonts w:ascii="Times New Roman"/>
          <w:b w:val="false"/>
          <w:i w:val="false"/>
          <w:color w:val="000000"/>
          <w:sz w:val="28"/>
        </w:rPr>
        <w:t xml:space="preserve">
      1. Сақтанушы сақтандыру оқиғасы болғанға дейiн сақтандырылушы болып табылмайтын, сақтандыру шартында аталған пайда алушыны, бұл жөнiнде сақтандырушыны жазбаша түрде хабардар ете отырып, басқа тұлғамен алмастырылуға хақылы. </w:t>
      </w:r>
    </w:p>
    <w:p>
      <w:pPr>
        <w:spacing w:after="0"/>
        <w:ind w:left="0"/>
        <w:jc w:val="both"/>
      </w:pPr>
      <w:r>
        <w:rPr>
          <w:rFonts w:ascii="Times New Roman"/>
          <w:b w:val="false"/>
          <w:i w:val="false"/>
          <w:color w:val="000000"/>
          <w:sz w:val="28"/>
        </w:rPr>
        <w:t xml:space="preserve">
      2. Пайда алушы өзiнiң сақтанушымен жасасқан келiсiмiнен туындайтын сақтандыру шарты бойынша белгiлi бiр мiндеттердi орындағаннан немесе сақтандырушыға сақтандыру өтемiн төлеу туралы талап қойғаннан кейiн оны басқа тұлғамен алмастыруға болмайды. </w:t>
      </w:r>
    </w:p>
    <w:p>
      <w:pPr>
        <w:spacing w:after="0"/>
        <w:ind w:left="0"/>
        <w:jc w:val="both"/>
      </w:pPr>
      <w:r>
        <w:rPr>
          <w:rFonts w:ascii="Times New Roman"/>
          <w:b w:val="false"/>
          <w:i w:val="false"/>
          <w:color w:val="000000"/>
          <w:sz w:val="28"/>
        </w:rPr>
        <w:t xml:space="preserve">
      3. Сақтандырылушы болып табылатын пайда алушыны алмастыру осы Жарлықтың 29-бабында көзделген тәртiп бойынша жүргiзiледi.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31-бап. Қосарлы сақтандыру </w:t>
      </w:r>
    </w:p>
    <w:p>
      <w:pPr>
        <w:spacing w:after="0"/>
        <w:ind w:left="0"/>
        <w:jc w:val="both"/>
      </w:pPr>
      <w:r>
        <w:rPr>
          <w:rFonts w:ascii="Times New Roman"/>
          <w:b w:val="false"/>
          <w:i w:val="false"/>
          <w:color w:val="000000"/>
          <w:sz w:val="28"/>
        </w:rPr>
        <w:t xml:space="preserve">
      1. Қосарлы (көп мәрте) сақтандыру-бiр ғана объектiнi бiрнеше сақтандырушыда сақтандыру. </w:t>
      </w:r>
    </w:p>
    <w:p>
      <w:pPr>
        <w:spacing w:after="0"/>
        <w:ind w:left="0"/>
        <w:jc w:val="both"/>
      </w:pPr>
      <w:r>
        <w:rPr>
          <w:rFonts w:ascii="Times New Roman"/>
          <w:b w:val="false"/>
          <w:i w:val="false"/>
          <w:color w:val="000000"/>
          <w:sz w:val="28"/>
        </w:rPr>
        <w:t xml:space="preserve">
      2. Мүлiктi қосарлы сақтандыру кезiнде әрбiр сақтандырушы сақтанушыға онымен жасасқан шартқа сәйкес сақтандыру өтемiн төлейдi, алайда сақтанушының барлық сақтандырушылардан алған сақтандыру өтемдерiнiң жалпы сомасы нақты залалдан аспауға тиiс. </w:t>
      </w:r>
    </w:p>
    <w:p>
      <w:pPr>
        <w:spacing w:after="0"/>
        <w:ind w:left="0"/>
        <w:jc w:val="both"/>
      </w:pPr>
      <w:r>
        <w:rPr>
          <w:rFonts w:ascii="Times New Roman"/>
          <w:b w:val="false"/>
          <w:i w:val="false"/>
          <w:color w:val="000000"/>
          <w:sz w:val="28"/>
        </w:rPr>
        <w:t xml:space="preserve">
      Бұл ретте сақтанушы кез келген сақтандырушыдан онымен жасасқан шартта көзделген сақтандыру сомасы мөлшерiнде сақтандыру өтемiн алуға хақылы. Егер алынған сақтандыру өтемi нақты залалды өтей алмаса, сақтанушы жетпейтiн соманы басқа сақтандырушылардан алуға хақылы. </w:t>
      </w:r>
    </w:p>
    <w:p>
      <w:pPr>
        <w:spacing w:after="0"/>
        <w:ind w:left="0"/>
        <w:jc w:val="both"/>
      </w:pPr>
      <w:r>
        <w:rPr>
          <w:rFonts w:ascii="Times New Roman"/>
          <w:b w:val="false"/>
          <w:i w:val="false"/>
          <w:color w:val="000000"/>
          <w:sz w:val="28"/>
        </w:rPr>
        <w:t xml:space="preserve">
      Келтiрiлген залалды басқа сақтандырушылардың өтеуiне байланысты сақтандыру өтемiн төлеуден толығымен немесе iшiнара босатылған сақтандырушы өзiнiң жұмсаған шығыстарын шегерiп тастап, сақтандыру төлемдерiнiң тиiстi бөлiгiн сақтанушыға қайтаруға мiндеттi. </w:t>
      </w:r>
    </w:p>
    <w:p>
      <w:pPr>
        <w:spacing w:after="0"/>
        <w:ind w:left="0"/>
        <w:jc w:val="both"/>
      </w:pPr>
      <w:r>
        <w:rPr>
          <w:rFonts w:ascii="Times New Roman"/>
          <w:b w:val="false"/>
          <w:i w:val="false"/>
          <w:color w:val="000000"/>
          <w:sz w:val="28"/>
        </w:rPr>
        <w:t xml:space="preserve">
      3. Бiр ғана объект әр түрлi сақтандырушыда, олардың әрқайсысымен өздерiнiң сақтандыру оқиғасы бойынша қосарлы сақтандырылған ретте, сақтандыру жауапкершiлiгiн болып өткен сақтандыру оқиғасын қамтитын шарт жасасқан сақтандырушы мойнына алады. </w:t>
      </w:r>
    </w:p>
    <w:p>
      <w:pPr>
        <w:spacing w:after="0"/>
        <w:ind w:left="0"/>
        <w:jc w:val="both"/>
      </w:pPr>
      <w:r>
        <w:rPr>
          <w:rFonts w:ascii="Times New Roman"/>
          <w:b w:val="false"/>
          <w:i w:val="false"/>
          <w:color w:val="000000"/>
          <w:sz w:val="28"/>
        </w:rPr>
        <w:t xml:space="preserve">
      4. Жеке басын қосарлы сақтандыру кезiнде әрбiр сақтандырушы сақтанушы алдындағы өзiнiң сақтандыру мiндеттемелерiн, оларды басқа сақтандырушылардың орындағанына қарамастан, өз бетiнше орындайды.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32-бап. Топтық сақтандыру </w:t>
      </w:r>
    </w:p>
    <w:p>
      <w:pPr>
        <w:spacing w:after="0"/>
        <w:ind w:left="0"/>
        <w:jc w:val="both"/>
      </w:pPr>
      <w:r>
        <w:rPr>
          <w:rFonts w:ascii="Times New Roman"/>
          <w:b w:val="false"/>
          <w:i w:val="false"/>
          <w:color w:val="000000"/>
          <w:sz w:val="28"/>
        </w:rPr>
        <w:t xml:space="preserve">
      1. Топтық сақтандыру кезiнде бiр сақтандыру шарты осымен бiр мезгiлде пайда алушылар болып табылатын бiрнеше сақтандырылушыны қамтиды. </w:t>
      </w:r>
    </w:p>
    <w:p>
      <w:pPr>
        <w:spacing w:after="0"/>
        <w:ind w:left="0"/>
        <w:jc w:val="both"/>
      </w:pPr>
      <w:r>
        <w:rPr>
          <w:rFonts w:ascii="Times New Roman"/>
          <w:b w:val="false"/>
          <w:i w:val="false"/>
          <w:color w:val="000000"/>
          <w:sz w:val="28"/>
        </w:rPr>
        <w:t xml:space="preserve">
      2. Топтық сақтандыру жеке де, мүлiктiк те, дербестелген де, сондай-ақ адамдардың белгiлi бiр санатын қамтитын топталған де сақтандыру болуы мүмкiн. </w:t>
      </w:r>
    </w:p>
    <w:p>
      <w:pPr>
        <w:spacing w:after="0"/>
        <w:ind w:left="0"/>
        <w:jc w:val="both"/>
      </w:pPr>
      <w:r>
        <w:rPr>
          <w:rFonts w:ascii="Times New Roman"/>
          <w:b w:val="false"/>
          <w:i w:val="false"/>
          <w:color w:val="000000"/>
          <w:sz w:val="28"/>
        </w:rPr>
        <w:t xml:space="preserve">
      Топталған сақтандыру кезiнде сақтандырушылардың тобы сақтандыру шартында сақтандыру оқиғасын, әрбiр сақтандырылушыға қатысты оның зардаптарын және оған сақтандыру өтемiн төлеудiң мөлшерiн даралау үшiн қажеттi дәрежеде нақтыландырылуға тиiс. </w:t>
      </w:r>
    </w:p>
    <w:p>
      <w:pPr>
        <w:spacing w:after="0"/>
        <w:ind w:left="0"/>
        <w:jc w:val="both"/>
      </w:pPr>
      <w:r>
        <w:rPr>
          <w:rFonts w:ascii="Times New Roman"/>
          <w:b w:val="false"/>
          <w:i w:val="false"/>
          <w:color w:val="000000"/>
          <w:sz w:val="28"/>
        </w:rPr>
        <w:t xml:space="preserve">
      3. Жұмыс берушiнiң өз қызметкерлерiн ұжымдық сақтандыруы тек жеке басты сақтандыру болуы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33-бап. Ортақ сақтандыру </w:t>
      </w:r>
    </w:p>
    <w:p>
      <w:pPr>
        <w:spacing w:after="0"/>
        <w:ind w:left="0"/>
        <w:jc w:val="both"/>
      </w:pPr>
      <w:r>
        <w:rPr>
          <w:rFonts w:ascii="Times New Roman"/>
          <w:b w:val="false"/>
          <w:i w:val="false"/>
          <w:color w:val="000000"/>
          <w:sz w:val="28"/>
        </w:rPr>
        <w:t xml:space="preserve">
      1. Бiрнеше сақтандырушы бiрлесiп сақтандыру объектiсiн бiр шарт бойынша сақтандыруы мүмкiн (ортақ сақтандыру). Бұл ретте шартта әрбiр сақтандырушының келiсiлген үлесте құқықтары мен мiндеттерiн белгiлейтiн талаптар болуға тиiс. </w:t>
      </w:r>
    </w:p>
    <w:p>
      <w:pPr>
        <w:spacing w:after="0"/>
        <w:ind w:left="0"/>
        <w:jc w:val="both"/>
      </w:pPr>
      <w:r>
        <w:rPr>
          <w:rFonts w:ascii="Times New Roman"/>
          <w:b w:val="false"/>
          <w:i w:val="false"/>
          <w:color w:val="000000"/>
          <w:sz w:val="28"/>
        </w:rPr>
        <w:t xml:space="preserve">
      2. Iрi немесе аса iрi тәуекелдердi бiрлесiп сақтандыру үшiн ортақ сақтандырушылар келiсiмдер негiзiнде қарапайым серiктестiктер (сақтандыру пулдерiн) құруы мүкiн. </w:t>
      </w:r>
    </w:p>
    <w:p>
      <w:pPr>
        <w:spacing w:after="0"/>
        <w:ind w:left="0"/>
        <w:jc w:val="both"/>
      </w:pPr>
      <w:r>
        <w:rPr>
          <w:rFonts w:ascii="Times New Roman"/>
          <w:b w:val="false"/>
          <w:i w:val="false"/>
          <w:color w:val="000000"/>
          <w:sz w:val="28"/>
        </w:rPr>
        <w:t xml:space="preserve">
      3. Ортақ сақтандырушылар арасында тиiстi келiсiм болған жағдайда олардың бiреуi сақтанушы алдында тек өз үлесiнде жауапты болып қала отырып, онымен өзара қарым қатынаста барлық ортақ сақтандырушылардың өкiлi бола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34-бап. Қайта сақтандыру </w:t>
      </w:r>
    </w:p>
    <w:p>
      <w:pPr>
        <w:spacing w:after="0"/>
        <w:ind w:left="0"/>
        <w:jc w:val="both"/>
      </w:pPr>
      <w:r>
        <w:rPr>
          <w:rFonts w:ascii="Times New Roman"/>
          <w:b w:val="false"/>
          <w:i w:val="false"/>
          <w:color w:val="000000"/>
          <w:sz w:val="28"/>
        </w:rPr>
        <w:t xml:space="preserve">
      1. Сақтандырушы қайта сақтандыру арқылы сақтанушы алдындағы өз мiндеттемелерiнiң баршасын немесе бiр бөлiгiн орындау тәуекелiнiң басқа сақтандырушыда (қайта сақтандырушыда) өтелуiн қамтамасыз етуге хақылы. </w:t>
      </w:r>
    </w:p>
    <w:p>
      <w:pPr>
        <w:spacing w:after="0"/>
        <w:ind w:left="0"/>
        <w:jc w:val="both"/>
      </w:pPr>
      <w:r>
        <w:rPr>
          <w:rFonts w:ascii="Times New Roman"/>
          <w:b w:val="false"/>
          <w:i w:val="false"/>
          <w:color w:val="000000"/>
          <w:sz w:val="28"/>
        </w:rPr>
        <w:t xml:space="preserve">
      Шетел сақтандырушысында (қайта сақтандырушысында) қайта сақтандырушының өз мiндеттемелерiнiң үлесi (өзiне ұсталып қалатыны) мiндеттемелерiнiң жалпы көлемiнiң кемiнде 5 процентiн құрауға тиiс. </w:t>
      </w:r>
    </w:p>
    <w:p>
      <w:pPr>
        <w:spacing w:after="0"/>
        <w:ind w:left="0"/>
        <w:jc w:val="both"/>
      </w:pPr>
      <w:r>
        <w:rPr>
          <w:rFonts w:ascii="Times New Roman"/>
          <w:b w:val="false"/>
          <w:i w:val="false"/>
          <w:color w:val="000000"/>
          <w:sz w:val="28"/>
        </w:rPr>
        <w:t xml:space="preserve">
      2. Қайта сақтандырушымен қайта сақтандыру шартын жасасқан сақтандырушы (қайта сақтанушы) сақтанушы алдында онымен жасасқан сақтандыру шартына сәйкес толық көлемде жауапты болып қалады. </w:t>
      </w:r>
    </w:p>
    <w:p>
      <w:pPr>
        <w:spacing w:after="0"/>
        <w:ind w:left="0"/>
        <w:jc w:val="both"/>
      </w:pPr>
      <w:r>
        <w:rPr>
          <w:rFonts w:ascii="Times New Roman"/>
          <w:b w:val="false"/>
          <w:i w:val="false"/>
          <w:color w:val="000000"/>
          <w:sz w:val="28"/>
        </w:rPr>
        <w:t xml:space="preserve">
      3. Қайта сақтандыру шарттары қайта сақтанушы мен қайта сақтандырушының шартымен белгiленедi. </w:t>
      </w:r>
    </w:p>
    <w:p>
      <w:pPr>
        <w:spacing w:after="0"/>
        <w:ind w:left="0"/>
        <w:jc w:val="both"/>
      </w:pPr>
      <w:r>
        <w:rPr>
          <w:rFonts w:ascii="Times New Roman"/>
          <w:b w:val="false"/>
          <w:i w:val="false"/>
          <w:color w:val="000000"/>
          <w:sz w:val="28"/>
        </w:rPr>
        <w:t xml:space="preserve">
      Қайта сақтандыру шарты осы Жарлықта сақтандыру шартына қойылатын талаптарға сай келуге тиiс. </w:t>
      </w:r>
    </w:p>
    <w:p>
      <w:pPr>
        <w:spacing w:after="0"/>
        <w:ind w:left="0"/>
        <w:jc w:val="both"/>
      </w:pPr>
      <w:r>
        <w:rPr>
          <w:rFonts w:ascii="Times New Roman"/>
          <w:b w:val="false"/>
          <w:i w:val="false"/>
          <w:color w:val="000000"/>
          <w:sz w:val="28"/>
        </w:rPr>
        <w:t xml:space="preserve">
      4. Қайта сақтандыруды ұйымдастыру үшiн қайта сақтандырушылар бiрлескен қызмет туралы шарт негiзiнде қарапайым серiктестiкке (қайта сақтандыру пулдерiне) бiрiге алады. </w:t>
      </w:r>
    </w:p>
    <w:p>
      <w:pPr>
        <w:spacing w:after="0"/>
        <w:ind w:left="0"/>
        <w:jc w:val="both"/>
      </w:pPr>
      <w:r>
        <w:rPr>
          <w:rFonts w:ascii="Times New Roman"/>
          <w:b w:val="false"/>
          <w:i w:val="false"/>
          <w:color w:val="000000"/>
          <w:sz w:val="28"/>
        </w:rPr>
        <w:t xml:space="preserve">
      5. Осы Жарлықта белгiленген тәртiппен Қазақстан Республикасының сақтандырушыларында (қайта сақтандырушыларында) да, сол сияқты шетелдiк сақтандырушыларда (қайта сақтандырушыларда) да тәуекелдердi қайта сақтандыруға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4-тарау. Сақтандырушының қаржылық орнықтылығын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35-бап. Сақтандырушылардың қаржылық орнықтылығын </w:t>
      </w:r>
    </w:p>
    <w:p>
      <w:pPr>
        <w:spacing w:after="0"/>
        <w:ind w:left="0"/>
        <w:jc w:val="both"/>
      </w:pPr>
      <w:r>
        <w:rPr>
          <w:rFonts w:ascii="Times New Roman"/>
          <w:b w:val="false"/>
          <w:i w:val="false"/>
          <w:color w:val="000000"/>
          <w:sz w:val="28"/>
        </w:rPr>
        <w:t xml:space="preserve">
                       қамтамасыз етудiң ең төменгi шарттары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Сақтандырушы өзiнiң қаржылық орнықтылығын қамтамасыз етуге мiндеттi. Қаржылық орнықтылықты қамтамасыз етудiң ең төменгi шарттарына: меншiктi капиталы мен сақтандыру резервтерiнiң қажеттi мөлшерде болуы сақтандырушының жекелеген шарт бойынша ең төменгi мiндеттеме нормативiн сақтауы және уәкiлеттi мемлекеттiк орган белгiлеген сақталуға мiндеттi басқа нормалар мен лимиттердi орындау жатады. </w:t>
      </w:r>
    </w:p>
    <w:p>
      <w:pPr>
        <w:spacing w:after="0"/>
        <w:ind w:left="0"/>
        <w:jc w:val="both"/>
      </w:pPr>
      <w:r>
        <w:rPr>
          <w:rFonts w:ascii="Times New Roman"/>
          <w:b w:val="false"/>
          <w:i w:val="false"/>
          <w:color w:val="000000"/>
          <w:sz w:val="28"/>
        </w:rPr>
        <w:t xml:space="preserve">
      2. Сақтандырушының меншiктi капиталы сақтандырушының сақтандыру резервтерi мен басқа да мiндеттемелерi (кредиторлық борышы) сомасын шығарып тастағаннан кейiнгi барлық активтерiнiң құны ретiнде белгiленедi. Сақтандырушылардың активтерiнiң көлемiн анықтау әдiсiн уәкiлеттi мемлекеттiк орган белгiлейдi. </w:t>
      </w:r>
    </w:p>
    <w:p>
      <w:pPr>
        <w:spacing w:after="0"/>
        <w:ind w:left="0"/>
        <w:jc w:val="both"/>
      </w:pPr>
      <w:r>
        <w:rPr>
          <w:rFonts w:ascii="Times New Roman"/>
          <w:b w:val="false"/>
          <w:i w:val="false"/>
          <w:color w:val="000000"/>
          <w:sz w:val="28"/>
        </w:rPr>
        <w:t xml:space="preserve">
      3. Сақтандыру резервтерi сақтандыру төлемдерiнiң есебiнен құралады. Сақтандыру резервтерiн қалыптастыру тәртiбi мен мөлшерiн уәкiлеттi мемлекеттiк орган белгiлейдi. </w:t>
      </w:r>
    </w:p>
    <w:p>
      <w:pPr>
        <w:spacing w:after="0"/>
        <w:ind w:left="0"/>
        <w:jc w:val="both"/>
      </w:pPr>
      <w:r>
        <w:rPr>
          <w:rFonts w:ascii="Times New Roman"/>
          <w:b w:val="false"/>
          <w:i w:val="false"/>
          <w:color w:val="000000"/>
          <w:sz w:val="28"/>
        </w:rPr>
        <w:t xml:space="preserve">
      ЕСКЕРТУ. 35-бап жаңа редакцияда - Қазақстан Республикасының </w:t>
      </w:r>
    </w:p>
    <w:p>
      <w:pPr>
        <w:spacing w:after="0"/>
        <w:ind w:left="0"/>
        <w:jc w:val="both"/>
      </w:pPr>
      <w:r>
        <w:rPr>
          <w:rFonts w:ascii="Times New Roman"/>
          <w:b w:val="false"/>
          <w:i w:val="false"/>
          <w:color w:val="000000"/>
          <w:sz w:val="28"/>
        </w:rPr>
        <w:t xml:space="preserve">
      1999.07.16. N 436 Заңымен. </w:t>
      </w:r>
      <w:r>
        <w:rPr>
          <w:rFonts w:ascii="Times New Roman"/>
          <w:b w:val="false"/>
          <w:i w:val="false"/>
          <w:color w:val="000000"/>
          <w:sz w:val="28"/>
        </w:rPr>
        <w:t xml:space="preserve">Z990436_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36-бап. Сақтандырушының жарғылық капиталы </w:t>
      </w:r>
    </w:p>
    <w:p>
      <w:pPr>
        <w:spacing w:after="0"/>
        <w:ind w:left="0"/>
        <w:jc w:val="both"/>
      </w:pPr>
      <w:r>
        <w:rPr>
          <w:rFonts w:ascii="Times New Roman"/>
          <w:b w:val="false"/>
          <w:i w:val="false"/>
          <w:color w:val="000000"/>
          <w:sz w:val="28"/>
        </w:rPr>
        <w:t xml:space="preserve">
      1. Сақтандырушының жарғылық капиталы: </w:t>
      </w:r>
    </w:p>
    <w:p>
      <w:pPr>
        <w:spacing w:after="0"/>
        <w:ind w:left="0"/>
        <w:jc w:val="both"/>
      </w:pPr>
      <w:r>
        <w:rPr>
          <w:rFonts w:ascii="Times New Roman"/>
          <w:b w:val="false"/>
          <w:i w:val="false"/>
          <w:color w:val="000000"/>
          <w:sz w:val="28"/>
        </w:rPr>
        <w:t xml:space="preserve">
      а) сақтандырушының қызметiн қаржыландыруға; </w:t>
      </w:r>
    </w:p>
    <w:p>
      <w:pPr>
        <w:spacing w:after="0"/>
        <w:ind w:left="0"/>
        <w:jc w:val="both"/>
      </w:pPr>
      <w:r>
        <w:rPr>
          <w:rFonts w:ascii="Times New Roman"/>
          <w:b w:val="false"/>
          <w:i w:val="false"/>
          <w:color w:val="000000"/>
          <w:sz w:val="28"/>
        </w:rPr>
        <w:t xml:space="preserve">
      в) сақтандыру өтемдерiн төлеуге арналады. </w:t>
      </w:r>
    </w:p>
    <w:p>
      <w:pPr>
        <w:spacing w:after="0"/>
        <w:ind w:left="0"/>
        <w:jc w:val="both"/>
      </w:pPr>
      <w:r>
        <w:rPr>
          <w:rFonts w:ascii="Times New Roman"/>
          <w:b w:val="false"/>
          <w:i w:val="false"/>
          <w:color w:val="000000"/>
          <w:sz w:val="28"/>
        </w:rPr>
        <w:t xml:space="preserve">
      2. Сақтандыру ұйымының қатысушыларына жарғылық капиталдың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есебiнен дивидендтер мен өзге де сыйақылар төлеуге тыйым салынады.</w:t>
      </w:r>
    </w:p>
    <w:p>
      <w:pPr>
        <w:spacing w:after="0"/>
        <w:ind w:left="0"/>
        <w:jc w:val="both"/>
      </w:pPr>
      <w:r>
        <w:rPr>
          <w:rFonts w:ascii="Times New Roman"/>
          <w:b w:val="false"/>
          <w:i w:val="false"/>
          <w:color w:val="000000"/>
          <w:sz w:val="28"/>
        </w:rPr>
        <w:t xml:space="preserve">
      ЕСКЕРТУ. 36-бап өзгерді - Қазақстан Республикасының 1999.07.16.   </w:t>
      </w:r>
    </w:p>
    <w:p>
      <w:pPr>
        <w:spacing w:after="0"/>
        <w:ind w:left="0"/>
        <w:jc w:val="both"/>
      </w:pPr>
      <w:r>
        <w:rPr>
          <w:rFonts w:ascii="Times New Roman"/>
          <w:b w:val="false"/>
          <w:i w:val="false"/>
          <w:color w:val="000000"/>
          <w:sz w:val="28"/>
        </w:rPr>
        <w:t xml:space="preserve">
                    N 436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37-бап. Сақтандыру резервтерiн орналастыру</w:t>
      </w:r>
    </w:p>
    <w:p>
      <w:pPr>
        <w:spacing w:after="0"/>
        <w:ind w:left="0"/>
        <w:jc w:val="both"/>
      </w:pPr>
      <w:r>
        <w:rPr>
          <w:rFonts w:ascii="Times New Roman"/>
          <w:b w:val="false"/>
          <w:i w:val="false"/>
          <w:color w:val="000000"/>
          <w:sz w:val="28"/>
        </w:rPr>
        <w:t>
      1. Сақтандыру резервтерi сақтандыру шарты бойынша</w:t>
      </w:r>
    </w:p>
    <w:p>
      <w:pPr>
        <w:spacing w:after="0"/>
        <w:ind w:left="0"/>
        <w:jc w:val="both"/>
      </w:pPr>
      <w:r>
        <w:rPr>
          <w:rFonts w:ascii="Times New Roman"/>
          <w:b w:val="false"/>
          <w:i w:val="false"/>
          <w:color w:val="000000"/>
          <w:sz w:val="28"/>
        </w:rPr>
        <w:t>
      сақтандырушының өз мiндеттемелерiн орындауын қамтамасыз етуге</w:t>
      </w:r>
    </w:p>
    <w:p>
      <w:pPr>
        <w:spacing w:after="0"/>
        <w:ind w:left="0"/>
        <w:jc w:val="both"/>
      </w:pPr>
      <w:r>
        <w:rPr>
          <w:rFonts w:ascii="Times New Roman"/>
          <w:b w:val="false"/>
          <w:i w:val="false"/>
          <w:color w:val="000000"/>
          <w:sz w:val="28"/>
        </w:rPr>
        <w:t>
      ғана арналады.</w:t>
      </w:r>
    </w:p>
    <w:p>
      <w:pPr>
        <w:spacing w:after="0"/>
        <w:ind w:left="0"/>
        <w:jc w:val="both"/>
      </w:pPr>
      <w:r>
        <w:rPr>
          <w:rFonts w:ascii="Times New Roman"/>
          <w:b w:val="false"/>
          <w:i w:val="false"/>
          <w:color w:val="000000"/>
          <w:sz w:val="28"/>
        </w:rPr>
        <w:t>
      2. Сақтандыру резервтерін орналастыруды сақтандырушылар бағалы</w:t>
      </w:r>
    </w:p>
    <w:p>
      <w:pPr>
        <w:spacing w:after="0"/>
        <w:ind w:left="0"/>
        <w:jc w:val="both"/>
      </w:pPr>
      <w:r>
        <w:rPr>
          <w:rFonts w:ascii="Times New Roman"/>
          <w:b w:val="false"/>
          <w:i w:val="false"/>
          <w:color w:val="000000"/>
          <w:sz w:val="28"/>
        </w:rPr>
        <w:t>
      қағаздар рыногын реттеу жөнiндегi уәкiлеттi органмен келiсе</w:t>
      </w:r>
    </w:p>
    <w:p>
      <w:pPr>
        <w:spacing w:after="0"/>
        <w:ind w:left="0"/>
        <w:jc w:val="both"/>
      </w:pPr>
      <w:r>
        <w:rPr>
          <w:rFonts w:ascii="Times New Roman"/>
          <w:b w:val="false"/>
          <w:i w:val="false"/>
          <w:color w:val="000000"/>
          <w:sz w:val="28"/>
        </w:rPr>
        <w:t>
      отырып, уәкiлеттi мемлекеттiк орган белгiлеген тәртiппен жүзеге асырады.</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xml:space="preserve">
      ЕСКЕРТУ. 37-бап өзгертiлдi - Қазақстан Республикасының 1997.07.11. </w:t>
      </w:r>
    </w:p>
    <w:p>
      <w:pPr>
        <w:spacing w:after="0"/>
        <w:ind w:left="0"/>
        <w:jc w:val="both"/>
      </w:pPr>
      <w:r>
        <w:rPr>
          <w:rFonts w:ascii="Times New Roman"/>
          <w:b w:val="false"/>
          <w:i w:val="false"/>
          <w:color w:val="000000"/>
          <w:sz w:val="28"/>
        </w:rPr>
        <w:t xml:space="preserve">
                    N 154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Z970154_</w:t>
      </w:r>
    </w:p>
    <w:p>
      <w:pPr>
        <w:spacing w:after="0"/>
        <w:ind w:left="0"/>
        <w:jc w:val="both"/>
      </w:pPr>
      <w:r>
        <w:rPr>
          <w:rFonts w:ascii="Times New Roman"/>
          <w:b w:val="false"/>
          <w:i w:val="false"/>
          <w:color w:val="000000"/>
          <w:sz w:val="28"/>
        </w:rPr>
        <w:t xml:space="preserve">
      ЕСКЕРТУ. 37-бап өзгерді - Қазақстан Республикасының 1999.07.16.     </w:t>
      </w:r>
    </w:p>
    <w:p>
      <w:pPr>
        <w:spacing w:after="0"/>
        <w:ind w:left="0"/>
        <w:jc w:val="both"/>
      </w:pPr>
      <w:r>
        <w:rPr>
          <w:rFonts w:ascii="Times New Roman"/>
          <w:b w:val="false"/>
          <w:i w:val="false"/>
          <w:color w:val="000000"/>
          <w:sz w:val="28"/>
        </w:rPr>
        <w:t xml:space="preserve">
                    N 436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xml:space="preserve">
           38-бап. Сақталуға мiндеттi нормалар мен лимиттер </w:t>
      </w:r>
    </w:p>
    <w:p>
      <w:pPr>
        <w:spacing w:after="0"/>
        <w:ind w:left="0"/>
        <w:jc w:val="both"/>
      </w:pPr>
      <w:r>
        <w:rPr>
          <w:rFonts w:ascii="Times New Roman"/>
          <w:b w:val="false"/>
          <w:i w:val="false"/>
          <w:color w:val="000000"/>
          <w:sz w:val="28"/>
        </w:rPr>
        <w:t xml:space="preserve">
      1. Сақтандырушының, сақтандырудың немесе қайта сақтандырудың жеке шарты бойынша қайта сақтандырушының міндеттемелерінің ең жоғарғы көлемі меншікті капиталы мен сақтандыру резервтерi сомасының 10 процентiнен аспауға тиiс. </w:t>
      </w:r>
    </w:p>
    <w:p>
      <w:pPr>
        <w:spacing w:after="0"/>
        <w:ind w:left="0"/>
        <w:jc w:val="both"/>
      </w:pPr>
      <w:r>
        <w:rPr>
          <w:rFonts w:ascii="Times New Roman"/>
          <w:b w:val="false"/>
          <w:i w:val="false"/>
          <w:color w:val="000000"/>
          <w:sz w:val="28"/>
        </w:rPr>
        <w:t xml:space="preserve">
      2. Егер сақтандырушы немесе қайта сақтандырушы аталған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нормативтен асыра отырып мiндеттемелер қабылдаған жағдайда, олардың</w:t>
      </w:r>
    </w:p>
    <w:p>
      <w:pPr>
        <w:spacing w:after="0"/>
        <w:ind w:left="0"/>
        <w:jc w:val="both"/>
      </w:pPr>
      <w:r>
        <w:rPr>
          <w:rFonts w:ascii="Times New Roman"/>
          <w:b w:val="false"/>
          <w:i w:val="false"/>
          <w:color w:val="000000"/>
          <w:sz w:val="28"/>
        </w:rPr>
        <w:t>
      артық бөлiгi қайта сақтандырылуға тиiс.</w:t>
      </w:r>
    </w:p>
    <w:p>
      <w:pPr>
        <w:spacing w:after="0"/>
        <w:ind w:left="0"/>
        <w:jc w:val="both"/>
      </w:pPr>
      <w:r>
        <w:rPr>
          <w:rFonts w:ascii="Times New Roman"/>
          <w:b w:val="false"/>
          <w:i w:val="false"/>
          <w:color w:val="000000"/>
          <w:sz w:val="28"/>
        </w:rPr>
        <w:t xml:space="preserve">
      3. Уәкілеттi мемлекеттiк орган сақтандырушылар мен қайта </w:t>
      </w:r>
    </w:p>
    <w:p>
      <w:pPr>
        <w:spacing w:after="0"/>
        <w:ind w:left="0"/>
        <w:jc w:val="both"/>
      </w:pPr>
      <w:r>
        <w:rPr>
          <w:rFonts w:ascii="Times New Roman"/>
          <w:b w:val="false"/>
          <w:i w:val="false"/>
          <w:color w:val="000000"/>
          <w:sz w:val="28"/>
        </w:rPr>
        <w:t xml:space="preserve">
      сақтандырушылар сақтауға міндетті басқа нормалар мен лимиттерді белгiлеуге </w:t>
      </w:r>
    </w:p>
    <w:p>
      <w:pPr>
        <w:spacing w:after="0"/>
        <w:ind w:left="0"/>
        <w:jc w:val="both"/>
      </w:pPr>
      <w:r>
        <w:rPr>
          <w:rFonts w:ascii="Times New Roman"/>
          <w:b w:val="false"/>
          <w:i w:val="false"/>
          <w:color w:val="000000"/>
          <w:sz w:val="28"/>
        </w:rPr>
        <w:t>
      құқылы.</w:t>
      </w:r>
    </w:p>
    <w:p>
      <w:pPr>
        <w:spacing w:after="0"/>
        <w:ind w:left="0"/>
        <w:jc w:val="both"/>
      </w:pPr>
      <w:r>
        <w:rPr>
          <w:rFonts w:ascii="Times New Roman"/>
          <w:b w:val="false"/>
          <w:i w:val="false"/>
          <w:color w:val="000000"/>
          <w:sz w:val="28"/>
        </w:rPr>
        <w:t xml:space="preserve">
      ЕСКЕРТУ. 38-бап өзгертiлдi - Қазақстан Республикасының 1997.07.11. </w:t>
      </w:r>
    </w:p>
    <w:p>
      <w:pPr>
        <w:spacing w:after="0"/>
        <w:ind w:left="0"/>
        <w:jc w:val="both"/>
      </w:pPr>
      <w:r>
        <w:rPr>
          <w:rFonts w:ascii="Times New Roman"/>
          <w:b w:val="false"/>
          <w:i w:val="false"/>
          <w:color w:val="000000"/>
          <w:sz w:val="28"/>
        </w:rPr>
        <w:t xml:space="preserve">
                    N 154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Z970154_</w:t>
      </w:r>
    </w:p>
    <w:p>
      <w:pPr>
        <w:spacing w:after="0"/>
        <w:ind w:left="0"/>
        <w:jc w:val="both"/>
      </w:pPr>
      <w:r>
        <w:rPr>
          <w:rFonts w:ascii="Times New Roman"/>
          <w:b w:val="false"/>
          <w:i w:val="false"/>
          <w:color w:val="000000"/>
          <w:sz w:val="28"/>
        </w:rPr>
        <w:t xml:space="preserve">
      ЕСКЕРТУ. 38-бап жаңа редакцияда - Қазақстан Республикасының           </w:t>
      </w:r>
    </w:p>
    <w:p>
      <w:pPr>
        <w:spacing w:after="0"/>
        <w:ind w:left="0"/>
        <w:jc w:val="both"/>
      </w:pPr>
      <w:r>
        <w:rPr>
          <w:rFonts w:ascii="Times New Roman"/>
          <w:b w:val="false"/>
          <w:i w:val="false"/>
          <w:color w:val="000000"/>
          <w:sz w:val="28"/>
        </w:rPr>
        <w:t xml:space="preserve">
                    1999.07.16. N 436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xml:space="preserve">
           39-бап. Есеп және есеп беру </w:t>
      </w:r>
    </w:p>
    <w:p>
      <w:pPr>
        <w:spacing w:after="0"/>
        <w:ind w:left="0"/>
        <w:jc w:val="both"/>
      </w:pPr>
      <w:r>
        <w:rPr>
          <w:rFonts w:ascii="Times New Roman"/>
          <w:b w:val="false"/>
          <w:i w:val="false"/>
          <w:color w:val="000000"/>
          <w:sz w:val="28"/>
        </w:rPr>
        <w:t>
      Сақтандырушылар мен қайта сақтандырушылардың, сақтандыру және</w:t>
      </w:r>
    </w:p>
    <w:p>
      <w:pPr>
        <w:spacing w:after="0"/>
        <w:ind w:left="0"/>
        <w:jc w:val="both"/>
      </w:pPr>
      <w:r>
        <w:rPr>
          <w:rFonts w:ascii="Times New Roman"/>
          <w:b w:val="false"/>
          <w:i w:val="false"/>
          <w:color w:val="000000"/>
          <w:sz w:val="28"/>
        </w:rPr>
        <w:t>
      қайта сақтандыру брокерлерiнiң бухгалтерлiк, статистикалық және өзге де</w:t>
      </w:r>
    </w:p>
    <w:p>
      <w:pPr>
        <w:spacing w:after="0"/>
        <w:ind w:left="0"/>
        <w:jc w:val="both"/>
      </w:pPr>
      <w:r>
        <w:rPr>
          <w:rFonts w:ascii="Times New Roman"/>
          <w:b w:val="false"/>
          <w:i w:val="false"/>
          <w:color w:val="000000"/>
          <w:sz w:val="28"/>
        </w:rPr>
        <w:t>
      есеп берулерiнiң тiзбесiн, нысанын, мерзiмiн, сондай-ақ олардың жылдық</w:t>
      </w:r>
    </w:p>
    <w:p>
      <w:pPr>
        <w:spacing w:after="0"/>
        <w:ind w:left="0"/>
        <w:jc w:val="both"/>
      </w:pPr>
      <w:r>
        <w:rPr>
          <w:rFonts w:ascii="Times New Roman"/>
          <w:b w:val="false"/>
          <w:i w:val="false"/>
          <w:color w:val="000000"/>
          <w:sz w:val="28"/>
        </w:rPr>
        <w:t>
      есептi жариялау мерзiмiн уәкiлеттi мемлекеттiк орган белгiлейдi.</w:t>
      </w:r>
    </w:p>
    <w:p>
      <w:pPr>
        <w:spacing w:after="0"/>
        <w:ind w:left="0"/>
        <w:jc w:val="both"/>
      </w:pPr>
      <w:r>
        <w:rPr>
          <w:rFonts w:ascii="Times New Roman"/>
          <w:b w:val="false"/>
          <w:i w:val="false"/>
          <w:color w:val="000000"/>
          <w:sz w:val="28"/>
        </w:rPr>
        <w:t xml:space="preserve">
      ЕСКЕРТУ. 39-бап жаңа редакцияда - Қазақстан Республикасының           </w:t>
      </w:r>
    </w:p>
    <w:p>
      <w:pPr>
        <w:spacing w:after="0"/>
        <w:ind w:left="0"/>
        <w:jc w:val="both"/>
      </w:pPr>
      <w:r>
        <w:rPr>
          <w:rFonts w:ascii="Times New Roman"/>
          <w:b w:val="false"/>
          <w:i w:val="false"/>
          <w:color w:val="000000"/>
          <w:sz w:val="28"/>
        </w:rPr>
        <w:t xml:space="preserve">
                    1997.06.02. N 115-I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Z970115_</w:t>
      </w:r>
    </w:p>
    <w:p>
      <w:pPr>
        <w:spacing w:after="0"/>
        <w:ind w:left="0"/>
        <w:jc w:val="both"/>
      </w:pPr>
      <w:r>
        <w:rPr>
          <w:rFonts w:ascii="Times New Roman"/>
          <w:b w:val="false"/>
          <w:i w:val="false"/>
          <w:color w:val="000000"/>
          <w:sz w:val="28"/>
        </w:rPr>
        <w:t xml:space="preserve">
      ЕСКЕРТУ. 39-бап жаңа редакцияда - Қазақстан Республикасының           </w:t>
      </w:r>
    </w:p>
    <w:p>
      <w:pPr>
        <w:spacing w:after="0"/>
        <w:ind w:left="0"/>
        <w:jc w:val="both"/>
      </w:pPr>
      <w:r>
        <w:rPr>
          <w:rFonts w:ascii="Times New Roman"/>
          <w:b w:val="false"/>
          <w:i w:val="false"/>
          <w:color w:val="000000"/>
          <w:sz w:val="28"/>
        </w:rPr>
        <w:t xml:space="preserve">
                    1999.07.16. N 436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5-тарау. Сақтандыру қызметiн жүзеге</w:t>
      </w:r>
    </w:p>
    <w:p>
      <w:pPr>
        <w:spacing w:after="0"/>
        <w:ind w:left="0"/>
        <w:jc w:val="both"/>
      </w:pPr>
      <w:r>
        <w:rPr>
          <w:rFonts w:ascii="Times New Roman"/>
          <w:b w:val="false"/>
          <w:i w:val="false"/>
          <w:color w:val="000000"/>
          <w:sz w:val="28"/>
        </w:rPr>
        <w:t>
                        асыруды мемлекеттiк қадағалау</w:t>
      </w:r>
    </w:p>
    <w:p>
      <w:pPr>
        <w:spacing w:after="0"/>
        <w:ind w:left="0"/>
        <w:jc w:val="both"/>
      </w:pPr>
      <w:r>
        <w:rPr>
          <w:rFonts w:ascii="Times New Roman"/>
          <w:b w:val="false"/>
          <w:i w:val="false"/>
          <w:color w:val="000000"/>
          <w:sz w:val="28"/>
        </w:rPr>
        <w:t>
                40-бап. Сақтандыру қызметiн мемлекеттiк реттеу және</w:t>
      </w:r>
    </w:p>
    <w:p>
      <w:pPr>
        <w:spacing w:after="0"/>
        <w:ind w:left="0"/>
        <w:jc w:val="both"/>
      </w:pPr>
      <w:r>
        <w:rPr>
          <w:rFonts w:ascii="Times New Roman"/>
          <w:b w:val="false"/>
          <w:i w:val="false"/>
          <w:color w:val="000000"/>
          <w:sz w:val="28"/>
        </w:rPr>
        <w:t xml:space="preserve">
                    қадағалау мiндеттерi </w:t>
      </w:r>
    </w:p>
    <w:p>
      <w:pPr>
        <w:spacing w:after="0"/>
        <w:ind w:left="0"/>
        <w:jc w:val="both"/>
      </w:pPr>
      <w:r>
        <w:rPr>
          <w:rFonts w:ascii="Times New Roman"/>
          <w:b w:val="false"/>
          <w:i w:val="false"/>
          <w:color w:val="000000"/>
          <w:sz w:val="28"/>
        </w:rPr>
        <w:t xml:space="preserve">
      1. Сақтандыру қызметi мен сақтандыруды қадағалауды мемлекеттiк реттеу мiндеттерi Қазақстан Республикасының сақтандыру жүйесiнiң тұрақтылығын қолдау, сақтандыру ұйымдары мен сақтандыру қызметiнiң өзге де субъектiлерi клиенттерiнiң құқықтары мен заңды мүдделерiн қорғау, өздерi өткiзетiн сақтандыру мәмiлелерi мен операцияларының сенiмдiлiгiн қамтамасыз ету мақсатында сақтандыру рыногының субъектiлерi үшiн арнайы талаптар, сақтандыру және қайта сақтандыру ұйымдары, сақтандыру және қайта сақтандыру брокерлерi үшiн мiндеттi нормативтер белгiлеу болып табылады. </w:t>
      </w:r>
    </w:p>
    <w:p>
      <w:pPr>
        <w:spacing w:after="0"/>
        <w:ind w:left="0"/>
        <w:jc w:val="both"/>
      </w:pPr>
      <w:r>
        <w:rPr>
          <w:rFonts w:ascii="Times New Roman"/>
          <w:b w:val="false"/>
          <w:i w:val="false"/>
          <w:color w:val="000000"/>
          <w:sz w:val="28"/>
        </w:rPr>
        <w:t xml:space="preserve">
      2. Сақтандыру қызметiн реттеудi және оны сақтандыруды қадағалауды уәкiлеттi мемлекеттiк орган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40-бап жаңа редакцияда - Қазақстан Республикасының </w:t>
      </w:r>
    </w:p>
    <w:p>
      <w:pPr>
        <w:spacing w:after="0"/>
        <w:ind w:left="0"/>
        <w:jc w:val="both"/>
      </w:pPr>
      <w:r>
        <w:rPr>
          <w:rFonts w:ascii="Times New Roman"/>
          <w:b w:val="false"/>
          <w:i w:val="false"/>
          <w:color w:val="000000"/>
          <w:sz w:val="28"/>
        </w:rPr>
        <w:t xml:space="preserve">
      1999.07.16. N 436 Заңымен. </w:t>
      </w:r>
      <w:r>
        <w:rPr>
          <w:rFonts w:ascii="Times New Roman"/>
          <w:b w:val="false"/>
          <w:i w:val="false"/>
          <w:color w:val="000000"/>
          <w:sz w:val="28"/>
        </w:rPr>
        <w:t xml:space="preserve">Z990436_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41-бап. Уәкілетті мемлекеттік органның функциялары </w:t>
      </w:r>
    </w:p>
    <w:p>
      <w:pPr>
        <w:spacing w:after="0"/>
        <w:ind w:left="0"/>
        <w:jc w:val="both"/>
      </w:pPr>
      <w:r>
        <w:rPr>
          <w:rFonts w:ascii="Times New Roman"/>
          <w:b w:val="false"/>
          <w:i w:val="false"/>
          <w:color w:val="000000"/>
          <w:sz w:val="28"/>
        </w:rPr>
        <w:t xml:space="preserve">
      Уәкілетті мемлекеттік органның функциялары: </w:t>
      </w:r>
    </w:p>
    <w:p>
      <w:pPr>
        <w:spacing w:after="0"/>
        <w:ind w:left="0"/>
        <w:jc w:val="both"/>
      </w:pPr>
      <w:r>
        <w:rPr>
          <w:rFonts w:ascii="Times New Roman"/>
          <w:b w:val="false"/>
          <w:i w:val="false"/>
          <w:color w:val="000000"/>
          <w:sz w:val="28"/>
        </w:rPr>
        <w:t xml:space="preserve">
      1) сақтандыру қызметiнің түрін жүзеге асыруға лицензиялар беру; </w:t>
      </w:r>
    </w:p>
    <w:p>
      <w:pPr>
        <w:spacing w:after="0"/>
        <w:ind w:left="0"/>
        <w:jc w:val="both"/>
      </w:pPr>
      <w:r>
        <w:rPr>
          <w:rFonts w:ascii="Times New Roman"/>
          <w:b w:val="false"/>
          <w:i w:val="false"/>
          <w:color w:val="000000"/>
          <w:sz w:val="28"/>
        </w:rPr>
        <w:t xml:space="preserve">
      2) сақтандырушылар мен қайта сақтандырушылардың қаржылық орнықтылығын қамтамасыз етудің ең төменгі шарттарын сақтауды бақылау; </w:t>
      </w:r>
    </w:p>
    <w:p>
      <w:pPr>
        <w:spacing w:after="0"/>
        <w:ind w:left="0"/>
        <w:jc w:val="both"/>
      </w:pPr>
      <w:r>
        <w:rPr>
          <w:rFonts w:ascii="Times New Roman"/>
          <w:b w:val="false"/>
          <w:i w:val="false"/>
          <w:color w:val="000000"/>
          <w:sz w:val="28"/>
        </w:rPr>
        <w:t xml:space="preserve">
      3) мiндеттi сақтандыру туралы заң талаптарын заңды тұлғалар мен азаматтардың орындауын бақылау; </w:t>
      </w:r>
    </w:p>
    <w:p>
      <w:pPr>
        <w:spacing w:after="0"/>
        <w:ind w:left="0"/>
        <w:jc w:val="both"/>
      </w:pPr>
      <w:r>
        <w:rPr>
          <w:rFonts w:ascii="Times New Roman"/>
          <w:b w:val="false"/>
          <w:i w:val="false"/>
          <w:color w:val="000000"/>
          <w:sz w:val="28"/>
        </w:rPr>
        <w:t xml:space="preserve">
      4) сақтандырушылар қолданылатын сақтандыру шарттары мазмұнының заң талаптарына сәйкестiгiн бақылау; </w:t>
      </w:r>
    </w:p>
    <w:p>
      <w:pPr>
        <w:spacing w:after="0"/>
        <w:ind w:left="0"/>
        <w:jc w:val="both"/>
      </w:pPr>
      <w:r>
        <w:rPr>
          <w:rFonts w:ascii="Times New Roman"/>
          <w:b w:val="false"/>
          <w:i w:val="false"/>
          <w:color w:val="000000"/>
          <w:sz w:val="28"/>
        </w:rPr>
        <w:t xml:space="preserve">
      5) Қазақстан Республикасының аумағында сақтандырушы ретiнде шетелдiк сақтандыру компанияларының қызметiне жол берiлмейтiндiгi туралы заң талаптарының сақталуын бақылау; </w:t>
      </w:r>
    </w:p>
    <w:p>
      <w:pPr>
        <w:spacing w:after="0"/>
        <w:ind w:left="0"/>
        <w:jc w:val="both"/>
      </w:pPr>
      <w:r>
        <w:rPr>
          <w:rFonts w:ascii="Times New Roman"/>
          <w:b w:val="false"/>
          <w:i w:val="false"/>
          <w:color w:val="000000"/>
          <w:sz w:val="28"/>
        </w:rPr>
        <w:t xml:space="preserve">
      6) Қазақстан Республикасының заңдарымен белгiленген тәртiппен сақтандыру қызметiн жүзеге асыруға берiлген лицензиялардың күшiн тоқтата тұруды қоса алғанда, сақтандырушылардың, қайта сақтандырушылардың, сақтандыру және қайта сақтандыру брокерлерiнiң сақтандыру қызметiн реттеу және оны қадағалау; </w:t>
      </w:r>
    </w:p>
    <w:p>
      <w:pPr>
        <w:spacing w:after="0"/>
        <w:ind w:left="0"/>
        <w:jc w:val="both"/>
      </w:pPr>
      <w:r>
        <w:rPr>
          <w:rFonts w:ascii="Times New Roman"/>
          <w:b w:val="false"/>
          <w:i w:val="false"/>
          <w:color w:val="000000"/>
          <w:sz w:val="28"/>
        </w:rPr>
        <w:t xml:space="preserve">
      6-1) осы Жарлықта көзделген мәселелер бойынша рұқсаттар мен келiсiмдер беру; </w:t>
      </w:r>
    </w:p>
    <w:p>
      <w:pPr>
        <w:spacing w:after="0"/>
        <w:ind w:left="0"/>
        <w:jc w:val="both"/>
      </w:pPr>
      <w:r>
        <w:rPr>
          <w:rFonts w:ascii="Times New Roman"/>
          <w:b w:val="false"/>
          <w:i w:val="false"/>
          <w:color w:val="000000"/>
          <w:sz w:val="28"/>
        </w:rPr>
        <w:t xml:space="preserve">
      6-2) Қазақстан Республикасының сақтандыру рыногының жұмыс iстеуiн қамтамасыз ету, сақтанушылардың (сақтандырылғандардың) құқықтары мен заңды мүдделерiн қорғау жөнiнде шаралар қабылдау; </w:t>
      </w:r>
    </w:p>
    <w:p>
      <w:pPr>
        <w:spacing w:after="0"/>
        <w:ind w:left="0"/>
        <w:jc w:val="both"/>
      </w:pPr>
      <w:r>
        <w:rPr>
          <w:rFonts w:ascii="Times New Roman"/>
          <w:b w:val="false"/>
          <w:i w:val="false"/>
          <w:color w:val="000000"/>
          <w:sz w:val="28"/>
        </w:rPr>
        <w:t xml:space="preserve">
      6-3) басқа мемлекеттердiң сақтандыруды қадағалау орталық органдарымен халықаралық және өзге де сақтандыру ұйымдарымен қатынастарда Қазақстан Республикасының мүддесiн бiлдiру болып табылады. </w:t>
      </w:r>
    </w:p>
    <w:p>
      <w:pPr>
        <w:spacing w:after="0"/>
        <w:ind w:left="0"/>
        <w:jc w:val="both"/>
      </w:pPr>
      <w:r>
        <w:rPr>
          <w:rFonts w:ascii="Times New Roman"/>
          <w:b w:val="false"/>
          <w:i w:val="false"/>
          <w:color w:val="000000"/>
          <w:sz w:val="28"/>
        </w:rPr>
        <w:t xml:space="preserve">
      ЕСКЕРТУ. 41-бап өзгерді және толықтырылды - Қазақстан </w:t>
      </w:r>
    </w:p>
    <w:p>
      <w:pPr>
        <w:spacing w:after="0"/>
        <w:ind w:left="0"/>
        <w:jc w:val="both"/>
      </w:pPr>
      <w:r>
        <w:rPr>
          <w:rFonts w:ascii="Times New Roman"/>
          <w:b w:val="false"/>
          <w:i w:val="false"/>
          <w:color w:val="000000"/>
          <w:sz w:val="28"/>
        </w:rPr>
        <w:t xml:space="preserve">
      Республикасының 1999.07.16. N 436 Заңымен. </w:t>
      </w:r>
      <w:r>
        <w:rPr>
          <w:rFonts w:ascii="Times New Roman"/>
          <w:b w:val="false"/>
          <w:i w:val="false"/>
          <w:color w:val="000000"/>
          <w:sz w:val="28"/>
        </w:rPr>
        <w:t xml:space="preserve">Z990436_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42-бап. Уәкiлеттi мемлекеттiк органның құқықтары </w:t>
      </w:r>
    </w:p>
    <w:p>
      <w:pPr>
        <w:spacing w:after="0"/>
        <w:ind w:left="0"/>
        <w:jc w:val="both"/>
      </w:pPr>
      <w:r>
        <w:rPr>
          <w:rFonts w:ascii="Times New Roman"/>
          <w:b w:val="false"/>
          <w:i w:val="false"/>
          <w:color w:val="000000"/>
          <w:sz w:val="28"/>
        </w:rPr>
        <w:t xml:space="preserve">
      Уәкiлеттi мемлекеттiк органның: </w:t>
      </w:r>
    </w:p>
    <w:p>
      <w:pPr>
        <w:spacing w:after="0"/>
        <w:ind w:left="0"/>
        <w:jc w:val="both"/>
      </w:pPr>
      <w:r>
        <w:rPr>
          <w:rFonts w:ascii="Times New Roman"/>
          <w:b w:val="false"/>
          <w:i w:val="false"/>
          <w:color w:val="000000"/>
          <w:sz w:val="28"/>
        </w:rPr>
        <w:t xml:space="preserve">
      1) сақтандырушылардан сақтандыру қызметi туралы белгiленген есептi алуға; </w:t>
      </w:r>
    </w:p>
    <w:p>
      <w:pPr>
        <w:spacing w:after="0"/>
        <w:ind w:left="0"/>
        <w:jc w:val="both"/>
      </w:pPr>
      <w:r>
        <w:rPr>
          <w:rFonts w:ascii="Times New Roman"/>
          <w:b w:val="false"/>
          <w:i w:val="false"/>
          <w:color w:val="000000"/>
          <w:sz w:val="28"/>
        </w:rPr>
        <w:t xml:space="preserve">
      2) сақтандырушылардың сақтандыру туралы заңдарды сақтауына тексеру жүргiзуге; </w:t>
      </w:r>
    </w:p>
    <w:p>
      <w:pPr>
        <w:spacing w:after="0"/>
        <w:ind w:left="0"/>
        <w:jc w:val="both"/>
      </w:pPr>
      <w:r>
        <w:rPr>
          <w:rFonts w:ascii="Times New Roman"/>
          <w:b w:val="false"/>
          <w:i w:val="false"/>
          <w:color w:val="000000"/>
          <w:sz w:val="28"/>
        </w:rPr>
        <w:t xml:space="preserve">
      3) шетел қатысатын кәсiпорындарды қоса алғанда, сақтанушылардың мiндеттi сақтандыру туралы заңдарды сақтауына тексеру жүргiзуге; </w:t>
      </w:r>
    </w:p>
    <w:p>
      <w:pPr>
        <w:spacing w:after="0"/>
        <w:ind w:left="0"/>
        <w:jc w:val="both"/>
      </w:pPr>
      <w:r>
        <w:rPr>
          <w:rFonts w:ascii="Times New Roman"/>
          <w:b w:val="false"/>
          <w:i w:val="false"/>
          <w:color w:val="000000"/>
          <w:sz w:val="28"/>
        </w:rPr>
        <w:t xml:space="preserve">
      4) осы Жарлық пен азаматтық заңдардың талаптарына қайшы келетiн сақтандыру, ортақ сақтандыру және қайта сақтандыру шарттарын жарамсыз деп тану туралы талап-арыздармен сотқа жүгiнуге; </w:t>
      </w:r>
    </w:p>
    <w:p>
      <w:pPr>
        <w:spacing w:after="0"/>
        <w:ind w:left="0"/>
        <w:jc w:val="both"/>
      </w:pPr>
      <w:r>
        <w:rPr>
          <w:rFonts w:ascii="Times New Roman"/>
          <w:b w:val="false"/>
          <w:i w:val="false"/>
          <w:color w:val="000000"/>
          <w:sz w:val="28"/>
        </w:rPr>
        <w:t xml:space="preserve">
      5) сақтандырушыларға, заңды тұлғалардың басшыларына сақтандыру туралы заң талаптарын сақтау не оны бұзушылықтарды жою қажеттiгi туралы атқарылуы мiндеттi ұйғарымдар беруге; </w:t>
      </w:r>
    </w:p>
    <w:p>
      <w:pPr>
        <w:spacing w:after="0"/>
        <w:ind w:left="0"/>
        <w:jc w:val="both"/>
      </w:pPr>
      <w:r>
        <w:rPr>
          <w:rFonts w:ascii="Times New Roman"/>
          <w:b w:val="false"/>
          <w:i w:val="false"/>
          <w:color w:val="000000"/>
          <w:sz w:val="28"/>
        </w:rPr>
        <w:t xml:space="preserve">
      6) сақтандыру қызметiн жүзеге асыру құқығына берiлген лицензияның күшiн тоқтата тұруға; </w:t>
      </w:r>
    </w:p>
    <w:p>
      <w:pPr>
        <w:spacing w:after="0"/>
        <w:ind w:left="0"/>
        <w:jc w:val="both"/>
      </w:pPr>
      <w:r>
        <w:rPr>
          <w:rFonts w:ascii="Times New Roman"/>
          <w:b w:val="false"/>
          <w:i w:val="false"/>
          <w:color w:val="000000"/>
          <w:sz w:val="28"/>
        </w:rPr>
        <w:t xml:space="preserve">
      7) соттарда айыппұл салу туралы, сондай-ақ осы Жарлықта көзделген негiздер бойынша лицензияларды керi қайтарып алу туралы iстер қозғауға құқығы бар. </w:t>
      </w:r>
    </w:p>
    <w:p>
      <w:pPr>
        <w:spacing w:after="0"/>
        <w:ind w:left="0"/>
        <w:jc w:val="both"/>
      </w:pPr>
      <w:r>
        <w:rPr>
          <w:rFonts w:ascii="Times New Roman"/>
          <w:b w:val="false"/>
          <w:i w:val="false"/>
          <w:color w:val="000000"/>
          <w:sz w:val="28"/>
        </w:rPr>
        <w:t xml:space="preserve">
      7-1) сақтандыру ұйымдары мен басқа сақтандыру қызметi субъектілерiнiң мiндеттi түрде орындауға тиiстi нормативтiк құқықтық актiлерiн шығаруға; </w:t>
      </w:r>
    </w:p>
    <w:p>
      <w:pPr>
        <w:spacing w:after="0"/>
        <w:ind w:left="0"/>
        <w:jc w:val="both"/>
      </w:pPr>
      <w:r>
        <w:rPr>
          <w:rFonts w:ascii="Times New Roman"/>
          <w:b w:val="false"/>
          <w:i w:val="false"/>
          <w:color w:val="000000"/>
          <w:sz w:val="28"/>
        </w:rPr>
        <w:t xml:space="preserve">
      7-2) сақтандыру резервтерiн қалыптастыру және пайдалану тәртiбiн белгiлеуге, сақтандырушылар мен қайта сақтандырушылардың қаржылық жай-күйiн бағалау әдiсiн, сондай-ақ олардың қызметiнiң нәтижесiн анықтауға; </w:t>
      </w:r>
    </w:p>
    <w:p>
      <w:pPr>
        <w:spacing w:after="0"/>
        <w:ind w:left="0"/>
        <w:jc w:val="both"/>
      </w:pPr>
      <w:r>
        <w:rPr>
          <w:rFonts w:ascii="Times New Roman"/>
          <w:b w:val="false"/>
          <w:i w:val="false"/>
          <w:color w:val="000000"/>
          <w:sz w:val="28"/>
        </w:rPr>
        <w:t xml:space="preserve">
      7-3) сақтандыру және қайта сақтандыру ұйымдары үшін жарғылық капиталдың ең төменгi мөлшерiн белгiлеуге; </w:t>
      </w:r>
    </w:p>
    <w:p>
      <w:pPr>
        <w:spacing w:after="0"/>
        <w:ind w:left="0"/>
        <w:jc w:val="both"/>
      </w:pPr>
      <w:r>
        <w:rPr>
          <w:rFonts w:ascii="Times New Roman"/>
          <w:b w:val="false"/>
          <w:i w:val="false"/>
          <w:color w:val="000000"/>
          <w:sz w:val="28"/>
        </w:rPr>
        <w:t xml:space="preserve">
      7-4) сақтандыру және қайта сақтандыру ұйымдарын ашуға, олардың ерiктi түрде қайта құрылуына және тарауына, сақтандыру және қайта сақтандыру ұйымдарының филиалдары мен өкiлеттiктерiн республика аумағында және Қазақстан Республикасының аумағынан тыс жерлерде де ашуға рұқсат беруге; </w:t>
      </w:r>
    </w:p>
    <w:p>
      <w:pPr>
        <w:spacing w:after="0"/>
        <w:ind w:left="0"/>
        <w:jc w:val="both"/>
      </w:pPr>
      <w:r>
        <w:rPr>
          <w:rFonts w:ascii="Times New Roman"/>
          <w:b w:val="false"/>
          <w:i w:val="false"/>
          <w:color w:val="000000"/>
          <w:sz w:val="28"/>
        </w:rPr>
        <w:t xml:space="preserve">
      7-5) сақтандыру және қайта сақтандыру ұйымдарының Басқарма төрағалары мен мүшелерi, бас бухгалтерлерi, сақтандыру және қайта сақтандыру ұйымдары филиалдарының басшылары мен бас бухгалтерлерi қызметiне адамдар сайлауға (тағайындауға) келiсiм беруге немесе келiсiм беруден бас тартуға; </w:t>
      </w:r>
    </w:p>
    <w:p>
      <w:pPr>
        <w:spacing w:after="0"/>
        <w:ind w:left="0"/>
        <w:jc w:val="both"/>
      </w:pPr>
      <w:r>
        <w:rPr>
          <w:rFonts w:ascii="Times New Roman"/>
          <w:b w:val="false"/>
          <w:i w:val="false"/>
          <w:color w:val="000000"/>
          <w:sz w:val="28"/>
        </w:rPr>
        <w:t xml:space="preserve">
      7-6) сақтандыру қызметiн дербес немесе аудиторлық ұйымдарды тарту арқылы жүзеге асыратын ұйымдарға тексеру жүргiзуге (инспекциялауға); </w:t>
      </w:r>
    </w:p>
    <w:p>
      <w:pPr>
        <w:spacing w:after="0"/>
        <w:ind w:left="0"/>
        <w:jc w:val="both"/>
      </w:pPr>
      <w:r>
        <w:rPr>
          <w:rFonts w:ascii="Times New Roman"/>
          <w:b w:val="false"/>
          <w:i w:val="false"/>
          <w:color w:val="000000"/>
          <w:sz w:val="28"/>
        </w:rPr>
        <w:t xml:space="preserve">
      7-7) сақтандыру рыногының субъектiлерiнен өзiнiң бақылау және қадағалау қызметiн жүзеге асыруға қажеттi ақпарат алып отыруға; </w:t>
      </w:r>
    </w:p>
    <w:p>
      <w:pPr>
        <w:spacing w:after="0"/>
        <w:ind w:left="0"/>
        <w:jc w:val="both"/>
      </w:pPr>
      <w:r>
        <w:rPr>
          <w:rFonts w:ascii="Times New Roman"/>
          <w:b w:val="false"/>
          <w:i w:val="false"/>
          <w:color w:val="000000"/>
          <w:sz w:val="28"/>
        </w:rPr>
        <w:t xml:space="preserve">
      7-8) өзiнiң бақылау және қадағалау қызметiн қамтамасыз ету үшiн сақтандыру және қайта сақтандыру ұйымдарының, сақтандыру және қайта сақтандыру брокерлерiнiң бухгалтерлiк, статистикалық және өзге есептерiнiң тiзбесiн, нысанын, тапсыру мерзiмiн белгiлеуге; </w:t>
      </w:r>
    </w:p>
    <w:p>
      <w:pPr>
        <w:spacing w:after="0"/>
        <w:ind w:left="0"/>
        <w:jc w:val="both"/>
      </w:pPr>
      <w:r>
        <w:rPr>
          <w:rFonts w:ascii="Times New Roman"/>
          <w:b w:val="false"/>
          <w:i w:val="false"/>
          <w:color w:val="000000"/>
          <w:sz w:val="28"/>
        </w:rPr>
        <w:t xml:space="preserve">
      7-9) сақтандыру статистикасын, сақтандыру рыногының жай-күйiне экономикалық талдау әзiрлеу үшiн сақтандыру және қайта сақтандыру ұйымдарының қауымдастықтарынан, одақтары мен бiрлестiктерiнен, мемлекеттiк органдардан қажеттi ақпарат алуға; </w:t>
      </w:r>
    </w:p>
    <w:p>
      <w:pPr>
        <w:spacing w:after="0"/>
        <w:ind w:left="0"/>
        <w:jc w:val="both"/>
      </w:pPr>
      <w:r>
        <w:rPr>
          <w:rFonts w:ascii="Times New Roman"/>
          <w:b w:val="false"/>
          <w:i w:val="false"/>
          <w:color w:val="000000"/>
          <w:sz w:val="28"/>
        </w:rPr>
        <w:t xml:space="preserve">
      7-10) заңдарда көзделген негiздемелер бойынша сақтандыру және қайта сақтандыру ұйымдарына, сақтандыру және қайта сақтандыру брокерлерiне берiлген лицензиялардың күшiн тоқтата тұру туралы шешімдер, сондай-ақ сотта қарау тәртiбiмен олардың қызметiн тоқтату туралы шаралар қабылдауға құқығы бар. </w:t>
      </w:r>
    </w:p>
    <w:p>
      <w:pPr>
        <w:spacing w:after="0"/>
        <w:ind w:left="0"/>
        <w:jc w:val="both"/>
      </w:pPr>
      <w:r>
        <w:rPr>
          <w:rFonts w:ascii="Times New Roman"/>
          <w:b w:val="false"/>
          <w:i w:val="false"/>
          <w:color w:val="000000"/>
          <w:sz w:val="28"/>
        </w:rPr>
        <w:t xml:space="preserve">
      ЕСКЕРТУ. 42-бап өзгерді және толықтырылды - Қазақстан </w:t>
      </w:r>
    </w:p>
    <w:p>
      <w:pPr>
        <w:spacing w:after="0"/>
        <w:ind w:left="0"/>
        <w:jc w:val="both"/>
      </w:pPr>
      <w:r>
        <w:rPr>
          <w:rFonts w:ascii="Times New Roman"/>
          <w:b w:val="false"/>
          <w:i w:val="false"/>
          <w:color w:val="000000"/>
          <w:sz w:val="28"/>
        </w:rPr>
        <w:t xml:space="preserve">
      Республикасының 1999.07.16. N 436 Заңымен. </w:t>
      </w:r>
      <w:r>
        <w:rPr>
          <w:rFonts w:ascii="Times New Roman"/>
          <w:b w:val="false"/>
          <w:i w:val="false"/>
          <w:color w:val="000000"/>
          <w:sz w:val="28"/>
        </w:rPr>
        <w:t xml:space="preserve">Z990436_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43-бап. Сақтандыру қызметiн лицензиялау </w:t>
      </w:r>
    </w:p>
    <w:p>
      <w:pPr>
        <w:spacing w:after="0"/>
        <w:ind w:left="0"/>
        <w:jc w:val="both"/>
      </w:pPr>
      <w:r>
        <w:rPr>
          <w:rFonts w:ascii="Times New Roman"/>
          <w:b w:val="false"/>
          <w:i w:val="false"/>
          <w:color w:val="000000"/>
          <w:sz w:val="28"/>
        </w:rPr>
        <w:t xml:space="preserve">
      1. Сақтандыру қызметiн жүзеге асыруға лицензия бар болған жағдайда рұқсат етiледi. </w:t>
      </w:r>
    </w:p>
    <w:p>
      <w:pPr>
        <w:spacing w:after="0"/>
        <w:ind w:left="0"/>
        <w:jc w:val="both"/>
      </w:pPr>
      <w:r>
        <w:rPr>
          <w:rFonts w:ascii="Times New Roman"/>
          <w:b w:val="false"/>
          <w:i w:val="false"/>
          <w:color w:val="000000"/>
          <w:sz w:val="28"/>
        </w:rPr>
        <w:t xml:space="preserve">
      Сақтандыру қызметiн жүзеге асыру құқығына лицензия сақтандыру ұйымы ретiнде тiркелген заңды тұлғаларға ғана берiлуi мүмкiн. </w:t>
      </w:r>
    </w:p>
    <w:p>
      <w:pPr>
        <w:spacing w:after="0"/>
        <w:ind w:left="0"/>
        <w:jc w:val="both"/>
      </w:pPr>
      <w:r>
        <w:rPr>
          <w:rFonts w:ascii="Times New Roman"/>
          <w:b w:val="false"/>
          <w:i w:val="false"/>
          <w:color w:val="000000"/>
          <w:sz w:val="28"/>
        </w:rPr>
        <w:t xml:space="preserve">
      2. Сақтандыру қызметiнiң түрлерiн жүзеге асыруға лицензияларды уәкiлеттi мемлекеттiк орган бередi. </w:t>
      </w:r>
    </w:p>
    <w:p>
      <w:pPr>
        <w:spacing w:after="0"/>
        <w:ind w:left="0"/>
        <w:jc w:val="both"/>
      </w:pPr>
      <w:r>
        <w:rPr>
          <w:rFonts w:ascii="Times New Roman"/>
          <w:b w:val="false"/>
          <w:i w:val="false"/>
          <w:color w:val="000000"/>
          <w:sz w:val="28"/>
        </w:rPr>
        <w:t xml:space="preserve">
      3. Өмiрдi сақтандыруды жүзеге асыру құқығына алған сақтандыру ұйымының сақтандыру қызметiнiң ешқандай өзге түрiмен айналысуға хақы жоқ. </w:t>
      </w:r>
    </w:p>
    <w:p>
      <w:pPr>
        <w:spacing w:after="0"/>
        <w:ind w:left="0"/>
        <w:jc w:val="both"/>
      </w:pPr>
      <w:r>
        <w:rPr>
          <w:rFonts w:ascii="Times New Roman"/>
          <w:b w:val="false"/>
          <w:i w:val="false"/>
          <w:color w:val="000000"/>
          <w:sz w:val="28"/>
        </w:rPr>
        <w:t xml:space="preserve">
      4. Лицензия мерзiмсiз болып табылады және Қазақстан Республиканың бүкiл аумағында қолданылады. </w:t>
      </w:r>
    </w:p>
    <w:p>
      <w:pPr>
        <w:spacing w:after="0"/>
        <w:ind w:left="0"/>
        <w:jc w:val="both"/>
      </w:pPr>
      <w:r>
        <w:rPr>
          <w:rFonts w:ascii="Times New Roman"/>
          <w:b w:val="false"/>
          <w:i w:val="false"/>
          <w:color w:val="000000"/>
          <w:sz w:val="28"/>
        </w:rPr>
        <w:t xml:space="preserve">
      5. Сақтандыру (қайта сақтандыру) ұйымы ретiнде тiркелген заңды тұлға сақтандырушы (қайта сақтандырушы) мәртебесiне және лицензия алған кезден бастап сақтандыру қызметiн жүргiзу құқығына ие болады. </w:t>
      </w:r>
    </w:p>
    <w:p>
      <w:pPr>
        <w:spacing w:after="0"/>
        <w:ind w:left="0"/>
        <w:jc w:val="both"/>
      </w:pPr>
      <w:r>
        <w:rPr>
          <w:rFonts w:ascii="Times New Roman"/>
          <w:b w:val="false"/>
          <w:i w:val="false"/>
          <w:color w:val="000000"/>
          <w:sz w:val="28"/>
        </w:rPr>
        <w:t xml:space="preserve">
      6. Сақтандыру агентiнiң, қызметi, сондай-ақ сақтандыру тәуекелдерiн, сақтандыру төлемдерiнiң мөлшерiн бағалаумен сақтандырушылар мен сақтандырушыларға консультациялық және зерттеу қызметтерiн көрсетумен байланысты iс-әрекет лицензиялауды талап етпейдi. </w:t>
      </w:r>
    </w:p>
    <w:p>
      <w:pPr>
        <w:spacing w:after="0"/>
        <w:ind w:left="0"/>
        <w:jc w:val="both"/>
      </w:pPr>
      <w:r>
        <w:rPr>
          <w:rFonts w:ascii="Times New Roman"/>
          <w:b w:val="false"/>
          <w:i w:val="false"/>
          <w:color w:val="000000"/>
          <w:sz w:val="28"/>
        </w:rPr>
        <w:t xml:space="preserve">
      7. Сақтандыру және қайта сақтандыру ұйымдарының, сақтандыру және қайта сақтандыру брокерлерiнiң қызметiн лицензиялау тәртiбi мен шарты, сондай-ақ бұл ретте оларға қойылатын талаптар уәкiлеттi мемлекеттiк органның нормативтiк құқықтық актiлерiмен белгіленедi. </w:t>
      </w:r>
    </w:p>
    <w:p>
      <w:pPr>
        <w:spacing w:after="0"/>
        <w:ind w:left="0"/>
        <w:jc w:val="both"/>
      </w:pPr>
      <w:r>
        <w:rPr>
          <w:rFonts w:ascii="Times New Roman"/>
          <w:b w:val="false"/>
          <w:i w:val="false"/>
          <w:color w:val="000000"/>
          <w:sz w:val="28"/>
        </w:rPr>
        <w:t xml:space="preserve">
      8. Сақтандыру қызметiн жүзеге асыруға берiлетiн лицензияның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нысанын уәкiлеттi мемлекеттiк орган бекiтедi. </w:t>
      </w:r>
    </w:p>
    <w:p>
      <w:pPr>
        <w:spacing w:after="0"/>
        <w:ind w:left="0"/>
        <w:jc w:val="both"/>
      </w:pPr>
      <w:r>
        <w:rPr>
          <w:rFonts w:ascii="Times New Roman"/>
          <w:b w:val="false"/>
          <w:i w:val="false"/>
          <w:color w:val="000000"/>
          <w:sz w:val="28"/>
        </w:rPr>
        <w:t>
      9. Уәкiлеттi мемлекеттiк орган сақтандыру қызметiн жүргiзуге лицензия</w:t>
      </w:r>
    </w:p>
    <w:p>
      <w:pPr>
        <w:spacing w:after="0"/>
        <w:ind w:left="0"/>
        <w:jc w:val="both"/>
      </w:pPr>
      <w:r>
        <w:rPr>
          <w:rFonts w:ascii="Times New Roman"/>
          <w:b w:val="false"/>
          <w:i w:val="false"/>
          <w:color w:val="000000"/>
          <w:sz w:val="28"/>
        </w:rPr>
        <w:t xml:space="preserve">
      берiлген сақтандыру ұйымдары туралы деректердi: </w:t>
      </w:r>
    </w:p>
    <w:p>
      <w:pPr>
        <w:spacing w:after="0"/>
        <w:ind w:left="0"/>
        <w:jc w:val="both"/>
      </w:pPr>
      <w:r>
        <w:rPr>
          <w:rFonts w:ascii="Times New Roman"/>
          <w:b w:val="false"/>
          <w:i w:val="false"/>
          <w:color w:val="000000"/>
          <w:sz w:val="28"/>
        </w:rPr>
        <w:t>
      - сақтандыру ұйымының атауы мен орналасқан жерiн;</w:t>
      </w:r>
    </w:p>
    <w:p>
      <w:pPr>
        <w:spacing w:after="0"/>
        <w:ind w:left="0"/>
        <w:jc w:val="both"/>
      </w:pPr>
      <w:r>
        <w:rPr>
          <w:rFonts w:ascii="Times New Roman"/>
          <w:b w:val="false"/>
          <w:i w:val="false"/>
          <w:color w:val="000000"/>
          <w:sz w:val="28"/>
        </w:rPr>
        <w:t>
      - оның ұйымдық-құқықтық нысанын;</w:t>
      </w:r>
    </w:p>
    <w:p>
      <w:pPr>
        <w:spacing w:after="0"/>
        <w:ind w:left="0"/>
        <w:jc w:val="both"/>
      </w:pPr>
      <w:r>
        <w:rPr>
          <w:rFonts w:ascii="Times New Roman"/>
          <w:b w:val="false"/>
          <w:i w:val="false"/>
          <w:color w:val="000000"/>
          <w:sz w:val="28"/>
        </w:rPr>
        <w:t>
      - лицензия берiлген күндi, оның нөмiрiн, лицензия берiлген</w:t>
      </w:r>
    </w:p>
    <w:p>
      <w:pPr>
        <w:spacing w:after="0"/>
        <w:ind w:left="0"/>
        <w:jc w:val="both"/>
      </w:pPr>
      <w:r>
        <w:rPr>
          <w:rFonts w:ascii="Times New Roman"/>
          <w:b w:val="false"/>
          <w:i w:val="false"/>
          <w:color w:val="000000"/>
          <w:sz w:val="28"/>
        </w:rPr>
        <w:t>
      сақтандыру түрлерiн көрсете отырып жариялайды.</w:t>
      </w:r>
    </w:p>
    <w:p>
      <w:pPr>
        <w:spacing w:after="0"/>
        <w:ind w:left="0"/>
        <w:jc w:val="both"/>
      </w:pPr>
      <w:r>
        <w:rPr>
          <w:rFonts w:ascii="Times New Roman"/>
          <w:b w:val="false"/>
          <w:i w:val="false"/>
          <w:color w:val="000000"/>
          <w:sz w:val="28"/>
        </w:rPr>
        <w:t xml:space="preserve">
      ЕСКЕРТУ. 43-бап өзгерді және толықтырылды - Қазақстан </w:t>
      </w:r>
    </w:p>
    <w:p>
      <w:pPr>
        <w:spacing w:after="0"/>
        <w:ind w:left="0"/>
        <w:jc w:val="both"/>
      </w:pPr>
      <w:r>
        <w:rPr>
          <w:rFonts w:ascii="Times New Roman"/>
          <w:b w:val="false"/>
          <w:i w:val="false"/>
          <w:color w:val="000000"/>
          <w:sz w:val="28"/>
        </w:rPr>
        <w:t xml:space="preserve">
                    Республикасының 1999.07.16. N 436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44-бап. Лицензия беру туралы өтiнiштi қарау мерзiмi</w:t>
      </w:r>
    </w:p>
    <w:p>
      <w:pPr>
        <w:spacing w:after="0"/>
        <w:ind w:left="0"/>
        <w:jc w:val="both"/>
      </w:pPr>
      <w:r>
        <w:rPr>
          <w:rFonts w:ascii="Times New Roman"/>
          <w:b w:val="false"/>
          <w:i w:val="false"/>
          <w:color w:val="000000"/>
          <w:sz w:val="28"/>
        </w:rPr>
        <w:t>
      Лицензия беру туралы өтiнiш оның уәкiлеттi мемлекеттiк органға келiп</w:t>
      </w:r>
    </w:p>
    <w:p>
      <w:pPr>
        <w:spacing w:after="0"/>
        <w:ind w:left="0"/>
        <w:jc w:val="both"/>
      </w:pPr>
      <w:r>
        <w:rPr>
          <w:rFonts w:ascii="Times New Roman"/>
          <w:b w:val="false"/>
          <w:i w:val="false"/>
          <w:color w:val="000000"/>
          <w:sz w:val="28"/>
        </w:rPr>
        <w:t>
      түскен күнiнен бастап бiр ай мерзiмнен кешiктiрiлмей қаралуға тиiс.</w:t>
      </w:r>
    </w:p>
    <w:p>
      <w:pPr>
        <w:spacing w:after="0"/>
        <w:ind w:left="0"/>
        <w:jc w:val="both"/>
      </w:pPr>
      <w:r>
        <w:rPr>
          <w:rFonts w:ascii="Times New Roman"/>
          <w:b w:val="false"/>
          <w:i w:val="false"/>
          <w:color w:val="000000"/>
          <w:sz w:val="28"/>
        </w:rPr>
        <w:t xml:space="preserve">
      ЕСКЕРТУ. 44-бап өзгерді - Қазақстан Республикасының 1999.07.16. </w:t>
      </w:r>
    </w:p>
    <w:p>
      <w:pPr>
        <w:spacing w:after="0"/>
        <w:ind w:left="0"/>
        <w:jc w:val="both"/>
      </w:pPr>
      <w:r>
        <w:rPr>
          <w:rFonts w:ascii="Times New Roman"/>
          <w:b w:val="false"/>
          <w:i w:val="false"/>
          <w:color w:val="000000"/>
          <w:sz w:val="28"/>
        </w:rPr>
        <w:t xml:space="preserve">
                    N 436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45-бап. Лицензия берiлген үшiн алым</w:t>
      </w:r>
    </w:p>
    <w:p>
      <w:pPr>
        <w:spacing w:after="0"/>
        <w:ind w:left="0"/>
        <w:jc w:val="both"/>
      </w:pPr>
      <w:r>
        <w:rPr>
          <w:rFonts w:ascii="Times New Roman"/>
          <w:b w:val="false"/>
          <w:i w:val="false"/>
          <w:color w:val="000000"/>
          <w:sz w:val="28"/>
        </w:rPr>
        <w:t>
      Лицензиялық алым мөлшерi мен оны төлеудiң тәртiбi Қазақстан</w:t>
      </w:r>
    </w:p>
    <w:p>
      <w:pPr>
        <w:spacing w:after="0"/>
        <w:ind w:left="0"/>
        <w:jc w:val="both"/>
      </w:pPr>
      <w:r>
        <w:rPr>
          <w:rFonts w:ascii="Times New Roman"/>
          <w:b w:val="false"/>
          <w:i w:val="false"/>
          <w:color w:val="000000"/>
          <w:sz w:val="28"/>
        </w:rPr>
        <w:t>
      Республикасының салық заңдарымен белгiленедi.</w:t>
      </w:r>
    </w:p>
    <w:p>
      <w:pPr>
        <w:spacing w:after="0"/>
        <w:ind w:left="0"/>
        <w:jc w:val="both"/>
      </w:pPr>
      <w:r>
        <w:rPr>
          <w:rFonts w:ascii="Times New Roman"/>
          <w:b w:val="false"/>
          <w:i w:val="false"/>
          <w:color w:val="000000"/>
          <w:sz w:val="28"/>
        </w:rPr>
        <w:t>
      46-бап. Лицензия беруден бас тарту</w:t>
      </w:r>
    </w:p>
    <w:p>
      <w:pPr>
        <w:spacing w:after="0"/>
        <w:ind w:left="0"/>
        <w:jc w:val="both"/>
      </w:pPr>
      <w:r>
        <w:rPr>
          <w:rFonts w:ascii="Times New Roman"/>
          <w:b w:val="false"/>
          <w:i w:val="false"/>
          <w:color w:val="000000"/>
          <w:sz w:val="28"/>
        </w:rPr>
        <w:t>
      1. Мынадай негiздер бойынша:</w:t>
      </w:r>
    </w:p>
    <w:p>
      <w:pPr>
        <w:spacing w:after="0"/>
        <w:ind w:left="0"/>
        <w:jc w:val="both"/>
      </w:pPr>
      <w:r>
        <w:rPr>
          <w:rFonts w:ascii="Times New Roman"/>
          <w:b w:val="false"/>
          <w:i w:val="false"/>
          <w:color w:val="000000"/>
          <w:sz w:val="28"/>
        </w:rPr>
        <w:t xml:space="preserve">
      - егер өтiнiш берушi осы Жарлықта немесе уәкiлеттi мемлекеттiк органның нормативтiк құқықтық актiлерiнде белгiленген тиiстi құжаттарды беру жөніндегі талаптарды орындамаса; </w:t>
      </w:r>
    </w:p>
    <w:p>
      <w:pPr>
        <w:spacing w:after="0"/>
        <w:ind w:left="0"/>
        <w:jc w:val="both"/>
      </w:pPr>
      <w:r>
        <w:rPr>
          <w:rFonts w:ascii="Times New Roman"/>
          <w:b w:val="false"/>
          <w:i w:val="false"/>
          <w:color w:val="000000"/>
          <w:sz w:val="28"/>
        </w:rPr>
        <w:t xml:space="preserve">
      - егер лицензия алу үшiн осы Жарлыққа сәйкес Қазақстан Республикасының аумағында сақтандыру қызметiн жүзеге асыру құқығы жоқ заңды тұлға өтiнiш берсе; </w:t>
      </w:r>
    </w:p>
    <w:p>
      <w:pPr>
        <w:spacing w:after="0"/>
        <w:ind w:left="0"/>
        <w:jc w:val="both"/>
      </w:pPr>
      <w:r>
        <w:rPr>
          <w:rFonts w:ascii="Times New Roman"/>
          <w:b w:val="false"/>
          <w:i w:val="false"/>
          <w:color w:val="000000"/>
          <w:sz w:val="28"/>
        </w:rPr>
        <w:t xml:space="preserve">
      - егер сақтандыру ұйымының басшысына қатысты оның сақтандыру немесе қайта сақтандыру қызметiмен айналысуына тыйым салатын сот шешiмi бар болса; </w:t>
      </w:r>
    </w:p>
    <w:p>
      <w:pPr>
        <w:spacing w:after="0"/>
        <w:ind w:left="0"/>
        <w:jc w:val="both"/>
      </w:pPr>
      <w:r>
        <w:rPr>
          <w:rFonts w:ascii="Times New Roman"/>
          <w:b w:val="false"/>
          <w:i w:val="false"/>
          <w:color w:val="000000"/>
          <w:sz w:val="28"/>
        </w:rPr>
        <w:t xml:space="preserve">
      - егер сақтандыру қызметі субъектiсiнiң жарғылық капиталын қалыптастыру жөнiндегi шарттар орындалмаса не оның қаржылық тұрақтылығын қамтамасыз етудiң ең төменгi шарттары сақталмаса; </w:t>
      </w:r>
    </w:p>
    <w:p>
      <w:pPr>
        <w:spacing w:after="0"/>
        <w:ind w:left="0"/>
        <w:jc w:val="both"/>
      </w:pPr>
      <w:r>
        <w:rPr>
          <w:rFonts w:ascii="Times New Roman"/>
          <w:b w:val="false"/>
          <w:i w:val="false"/>
          <w:color w:val="000000"/>
          <w:sz w:val="28"/>
        </w:rPr>
        <w:t xml:space="preserve">
      - егер лицензиар берген құжаттар (шарттық сақтандыру құжаттамасының үлгiлерi - сақтандыру түрлерi бойынша iшкi ережелер, шарт нысандары және сақтандырудың өзге де талаптарын өзінiң мазмұны бойынша заңдардың талаптарына сай келмесе, лицензия беруден бас тартылуы мүмкiн. </w:t>
      </w:r>
    </w:p>
    <w:p>
      <w:pPr>
        <w:spacing w:after="0"/>
        <w:ind w:left="0"/>
        <w:jc w:val="both"/>
      </w:pPr>
      <w:r>
        <w:rPr>
          <w:rFonts w:ascii="Times New Roman"/>
          <w:b w:val="false"/>
          <w:i w:val="false"/>
          <w:color w:val="000000"/>
          <w:sz w:val="28"/>
        </w:rPr>
        <w:t xml:space="preserve">
      2. Лицензия беруден бас тартылған ретте өтiнiштi қарау үшiн белгiленген мерзiмде бас тартылу себептерi көрсетiле отырып, өтiнушiге жазбаша түрде дәлелдi жауап берiледi. </w:t>
      </w:r>
    </w:p>
    <w:p>
      <w:pPr>
        <w:spacing w:after="0"/>
        <w:ind w:left="0"/>
        <w:jc w:val="both"/>
      </w:pPr>
      <w:r>
        <w:rPr>
          <w:rFonts w:ascii="Times New Roman"/>
          <w:b w:val="false"/>
          <w:i w:val="false"/>
          <w:color w:val="000000"/>
          <w:sz w:val="28"/>
        </w:rPr>
        <w:t xml:space="preserve">
      2-1. Сақтандырушыға және қайта сақтандырушыға сақтандырудың (қайта сақтандырудың) қосымша түрлерiн жүзеге асыруға лицензия беруден бас тартудың негіздемесі уәкілетті мемлекеттік органның нормативтік құқықтық актiлерiнде белгiленедi. </w:t>
      </w:r>
    </w:p>
    <w:p>
      <w:pPr>
        <w:spacing w:after="0"/>
        <w:ind w:left="0"/>
        <w:jc w:val="both"/>
      </w:pPr>
      <w:r>
        <w:rPr>
          <w:rFonts w:ascii="Times New Roman"/>
          <w:b w:val="false"/>
          <w:i w:val="false"/>
          <w:color w:val="000000"/>
          <w:sz w:val="28"/>
        </w:rPr>
        <w:t xml:space="preserve">
      ЕСКЕРТУ. 46-бап өзгерді және толықтырылды - Қазақстан </w:t>
      </w:r>
    </w:p>
    <w:p>
      <w:pPr>
        <w:spacing w:after="0"/>
        <w:ind w:left="0"/>
        <w:jc w:val="both"/>
      </w:pPr>
      <w:r>
        <w:rPr>
          <w:rFonts w:ascii="Times New Roman"/>
          <w:b w:val="false"/>
          <w:i w:val="false"/>
          <w:color w:val="000000"/>
          <w:sz w:val="28"/>
        </w:rPr>
        <w:t xml:space="preserve">
      Республикасының 1999.07.16. N 436 Заңымен. </w:t>
      </w:r>
      <w:r>
        <w:rPr>
          <w:rFonts w:ascii="Times New Roman"/>
          <w:b w:val="false"/>
          <w:i w:val="false"/>
          <w:color w:val="000000"/>
          <w:sz w:val="28"/>
        </w:rPr>
        <w:t xml:space="preserve">Z990436_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47-бап. Заңдарды бұзушылықты жою туралы ұйғарым </w:t>
      </w:r>
    </w:p>
    <w:p>
      <w:pPr>
        <w:spacing w:after="0"/>
        <w:ind w:left="0"/>
        <w:jc w:val="both"/>
      </w:pPr>
      <w:r>
        <w:rPr>
          <w:rFonts w:ascii="Times New Roman"/>
          <w:b w:val="false"/>
          <w:i w:val="false"/>
          <w:color w:val="000000"/>
          <w:sz w:val="28"/>
        </w:rPr>
        <w:t xml:space="preserve">
      Сақтандыру туралы заңдарды бұзушылықты жою туралы ұйғарымды сақтандырушы осы ұйғарымда белгiленген мерзiмде орындауға тиiс, ол бұл туралы уәкiлеттi мемлекеттiк органның түрде хабарлауға мiндеттi. </w:t>
      </w:r>
    </w:p>
    <w:p>
      <w:pPr>
        <w:spacing w:after="0"/>
        <w:ind w:left="0"/>
        <w:jc w:val="both"/>
      </w:pPr>
      <w:r>
        <w:rPr>
          <w:rFonts w:ascii="Times New Roman"/>
          <w:b w:val="false"/>
          <w:i w:val="false"/>
          <w:color w:val="000000"/>
          <w:sz w:val="28"/>
        </w:rPr>
        <w:t xml:space="preserve">
      ЕСКЕРТУ. 47-бап өзгерді - Қазақстан Республикасының 1999.07.16. </w:t>
      </w:r>
    </w:p>
    <w:p>
      <w:pPr>
        <w:spacing w:after="0"/>
        <w:ind w:left="0"/>
        <w:jc w:val="both"/>
      </w:pPr>
      <w:r>
        <w:rPr>
          <w:rFonts w:ascii="Times New Roman"/>
          <w:b w:val="false"/>
          <w:i w:val="false"/>
          <w:color w:val="000000"/>
          <w:sz w:val="28"/>
        </w:rPr>
        <w:t xml:space="preserve">
                     N 436 Заңымен. </w:t>
      </w:r>
      <w:r>
        <w:rPr>
          <w:rFonts w:ascii="Times New Roman"/>
          <w:b w:val="false"/>
          <w:i w:val="false"/>
          <w:color w:val="000000"/>
          <w:sz w:val="28"/>
        </w:rPr>
        <w:t xml:space="preserve">Z990436_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48-бап. Лицензияның күшiн тоқтата тұру </w:t>
      </w:r>
    </w:p>
    <w:p>
      <w:pPr>
        <w:spacing w:after="0"/>
        <w:ind w:left="0"/>
        <w:jc w:val="both"/>
      </w:pPr>
      <w:r>
        <w:rPr>
          <w:rFonts w:ascii="Times New Roman"/>
          <w:b w:val="false"/>
          <w:i w:val="false"/>
          <w:color w:val="000000"/>
          <w:sz w:val="28"/>
        </w:rPr>
        <w:t xml:space="preserve">
      1. Лицензияның күшiн тоқтата тұру уәкiлеттi мемлекеттiк органның шешiмiмен жүргiзiледi. </w:t>
      </w:r>
    </w:p>
    <w:p>
      <w:pPr>
        <w:spacing w:after="0"/>
        <w:ind w:left="0"/>
        <w:jc w:val="both"/>
      </w:pPr>
      <w:r>
        <w:rPr>
          <w:rFonts w:ascii="Times New Roman"/>
          <w:b w:val="false"/>
          <w:i w:val="false"/>
          <w:color w:val="000000"/>
          <w:sz w:val="28"/>
        </w:rPr>
        <w:t xml:space="preserve">
      2. Лицензияның күшiн тоқтата тұру сақтандырушының осы тоқтатыла тұру уақытында кез келген жаңа сақтандыру шарттарын жасасуына тыйым салуға әкеп соғады. </w:t>
      </w:r>
    </w:p>
    <w:p>
      <w:pPr>
        <w:spacing w:after="0"/>
        <w:ind w:left="0"/>
        <w:jc w:val="both"/>
      </w:pPr>
      <w:r>
        <w:rPr>
          <w:rFonts w:ascii="Times New Roman"/>
          <w:b w:val="false"/>
          <w:i w:val="false"/>
          <w:color w:val="000000"/>
          <w:sz w:val="28"/>
        </w:rPr>
        <w:t xml:space="preserve">
      3. Лицензияның күшi мынадай: </w:t>
      </w:r>
    </w:p>
    <w:p>
      <w:pPr>
        <w:spacing w:after="0"/>
        <w:ind w:left="0"/>
        <w:jc w:val="both"/>
      </w:pPr>
      <w:r>
        <w:rPr>
          <w:rFonts w:ascii="Times New Roman"/>
          <w:b w:val="false"/>
          <w:i w:val="false"/>
          <w:color w:val="000000"/>
          <w:sz w:val="28"/>
        </w:rPr>
        <w:t xml:space="preserve">
      1) анықталған сақтандыру туралы заңдарды бұзушылықтарды жою туралы ұйғарым орындалмаған; </w:t>
      </w:r>
    </w:p>
    <w:p>
      <w:pPr>
        <w:spacing w:after="0"/>
        <w:ind w:left="0"/>
        <w:jc w:val="both"/>
      </w:pPr>
      <w:r>
        <w:rPr>
          <w:rFonts w:ascii="Times New Roman"/>
          <w:b w:val="false"/>
          <w:i w:val="false"/>
          <w:color w:val="000000"/>
          <w:sz w:val="28"/>
        </w:rPr>
        <w:t xml:space="preserve">
      2) сақтандырушы қаржылық орнықтылықтың ең төменгi шарттарының бiреуiн болса да орындамаған; </w:t>
      </w:r>
    </w:p>
    <w:p>
      <w:pPr>
        <w:spacing w:after="0"/>
        <w:ind w:left="0"/>
        <w:jc w:val="both"/>
      </w:pPr>
      <w:r>
        <w:rPr>
          <w:rFonts w:ascii="Times New Roman"/>
          <w:b w:val="false"/>
          <w:i w:val="false"/>
          <w:color w:val="000000"/>
          <w:sz w:val="28"/>
        </w:rPr>
        <w:t xml:space="preserve">
      3) сақтандырушы мiндеттi сақтандыру жөнiндегi шарттарды сақтандырудың осы түрiн реттеу ұйғарылған нормативтiк құқықтық актiмен салыстырғанда сақтандырушы үшiн тиiмсiз талаптармен жасасқан; </w:t>
      </w:r>
    </w:p>
    <w:p>
      <w:pPr>
        <w:spacing w:after="0"/>
        <w:ind w:left="0"/>
        <w:jc w:val="both"/>
      </w:pPr>
      <w:r>
        <w:rPr>
          <w:rFonts w:ascii="Times New Roman"/>
          <w:b w:val="false"/>
          <w:i w:val="false"/>
          <w:color w:val="000000"/>
          <w:sz w:val="28"/>
        </w:rPr>
        <w:t xml:space="preserve">
      4) сот шешiмi бойынша бұзылған, құқыққа қайшы сақтандыру немесе қайта сақтандыру шарттары жасалған; </w:t>
      </w:r>
    </w:p>
    <w:p>
      <w:pPr>
        <w:spacing w:after="0"/>
        <w:ind w:left="0"/>
        <w:jc w:val="both"/>
      </w:pPr>
      <w:r>
        <w:rPr>
          <w:rFonts w:ascii="Times New Roman"/>
          <w:b w:val="false"/>
          <w:i w:val="false"/>
          <w:color w:val="000000"/>
          <w:sz w:val="28"/>
        </w:rPr>
        <w:t xml:space="preserve">
      5) сақтандыру немесе қайта сақтандыру шарты бойынша қабылданған мiндеттемелердi жүйелi түрде орындамаған; </w:t>
      </w:r>
    </w:p>
    <w:p>
      <w:pPr>
        <w:spacing w:after="0"/>
        <w:ind w:left="0"/>
        <w:jc w:val="both"/>
      </w:pPr>
      <w:r>
        <w:rPr>
          <w:rFonts w:ascii="Times New Roman"/>
          <w:b w:val="false"/>
          <w:i w:val="false"/>
          <w:color w:val="000000"/>
          <w:sz w:val="28"/>
        </w:rPr>
        <w:t xml:space="preserve">
      6) сақтандырушының қызметiн тексеруге байланысты өз құзыретi шегiнде уәкiлеттi мемлекеттiк орган сұратқан құжаттарды табыс етуден ол бас тартқан; </w:t>
      </w:r>
    </w:p>
    <w:p>
      <w:pPr>
        <w:spacing w:after="0"/>
        <w:ind w:left="0"/>
        <w:jc w:val="both"/>
      </w:pPr>
      <w:r>
        <w:rPr>
          <w:rFonts w:ascii="Times New Roman"/>
          <w:b w:val="false"/>
          <w:i w:val="false"/>
          <w:color w:val="000000"/>
          <w:sz w:val="28"/>
        </w:rPr>
        <w:t xml:space="preserve">
      7) лицензия беру үшiн негiз болған құжаттарда күмәндi немесе көрiнеу бұрмаланған ақпаратты беру фактiсi анықталған; </w:t>
      </w:r>
    </w:p>
    <w:p>
      <w:pPr>
        <w:spacing w:after="0"/>
        <w:ind w:left="0"/>
        <w:jc w:val="both"/>
      </w:pPr>
      <w:r>
        <w:rPr>
          <w:rFonts w:ascii="Times New Roman"/>
          <w:b w:val="false"/>
          <w:i w:val="false"/>
          <w:color w:val="000000"/>
          <w:sz w:val="28"/>
        </w:rPr>
        <w:t xml:space="preserve">
      8) осы Жарлықтың 46-бабына сәйкес лицензия беруден бас тарту үшiн негiз бола алатын жағдаяттар туындаған жағдайларда 6 айға дейiнгi мерзiмге тоқтатыла тұруы мүмкiн. </w:t>
      </w:r>
    </w:p>
    <w:p>
      <w:pPr>
        <w:spacing w:after="0"/>
        <w:ind w:left="0"/>
        <w:jc w:val="both"/>
      </w:pPr>
      <w:r>
        <w:rPr>
          <w:rFonts w:ascii="Times New Roman"/>
          <w:b w:val="false"/>
          <w:i w:val="false"/>
          <w:color w:val="000000"/>
          <w:sz w:val="28"/>
        </w:rPr>
        <w:t xml:space="preserve">
      4. Лицензияның күшiн тоқтату туралы шешiмде мұндай шешiмнiң себептерi және лицензияның күшiн тоқтата тұру мерзiмi көрсетiлуге тиiс. </w:t>
      </w:r>
    </w:p>
    <w:p>
      <w:pPr>
        <w:spacing w:after="0"/>
        <w:ind w:left="0"/>
        <w:jc w:val="both"/>
      </w:pPr>
      <w:r>
        <w:rPr>
          <w:rFonts w:ascii="Times New Roman"/>
          <w:b w:val="false"/>
          <w:i w:val="false"/>
          <w:color w:val="000000"/>
          <w:sz w:val="28"/>
        </w:rPr>
        <w:t xml:space="preserve">
      5. Лицензияның күшi мұндай шешiм орындау үшiн лицензиардың назарына жеткiзiлген күннен бастап тоқтатыла тұрады. </w:t>
      </w:r>
    </w:p>
    <w:p>
      <w:pPr>
        <w:spacing w:after="0"/>
        <w:ind w:left="0"/>
        <w:jc w:val="both"/>
      </w:pPr>
      <w:r>
        <w:rPr>
          <w:rFonts w:ascii="Times New Roman"/>
          <w:b w:val="false"/>
          <w:i w:val="false"/>
          <w:color w:val="000000"/>
          <w:sz w:val="28"/>
        </w:rPr>
        <w:t xml:space="preserve">
      6. Лицензияның күшiн тоқтата тұруға себеп болған жағдаяттар жойылған ретте лицензияның күшi қалпына келтiрiледi. </w:t>
      </w:r>
    </w:p>
    <w:p>
      <w:pPr>
        <w:spacing w:after="0"/>
        <w:ind w:left="0"/>
        <w:jc w:val="both"/>
      </w:pPr>
      <w:r>
        <w:rPr>
          <w:rFonts w:ascii="Times New Roman"/>
          <w:b w:val="false"/>
          <w:i w:val="false"/>
          <w:color w:val="000000"/>
          <w:sz w:val="28"/>
        </w:rPr>
        <w:t xml:space="preserve">
      6-1. Қайта сақтандыру ұйымы (тек қана қайта сақтандыру жөнiндегi қызметтi жүзеге асыратын) лицензиясының қолданылуын тоқтата тұру осы баптың 3-тармағының 1), 4), 5), 7) және 8) тармақшаларында белгiленген негiздемелер бойынша жүргiзiледi; </w:t>
      </w:r>
    </w:p>
    <w:p>
      <w:pPr>
        <w:spacing w:after="0"/>
        <w:ind w:left="0"/>
        <w:jc w:val="both"/>
      </w:pPr>
      <w:r>
        <w:rPr>
          <w:rFonts w:ascii="Times New Roman"/>
          <w:b w:val="false"/>
          <w:i w:val="false"/>
          <w:color w:val="000000"/>
          <w:sz w:val="28"/>
        </w:rPr>
        <w:t xml:space="preserve">
      6-2. Сақтандыру немесе қайта сақтандыру брокерлерi лицензияларының қолданылуы осы баптың 3-тармағының 1), 4), 7) және 8) тармақшаларында белгiленген негіздемелер бойынша тоқтатыла тұрады; </w:t>
      </w:r>
    </w:p>
    <w:p>
      <w:pPr>
        <w:spacing w:after="0"/>
        <w:ind w:left="0"/>
        <w:jc w:val="both"/>
      </w:pPr>
      <w:r>
        <w:rPr>
          <w:rFonts w:ascii="Times New Roman"/>
          <w:b w:val="false"/>
          <w:i w:val="false"/>
          <w:color w:val="000000"/>
          <w:sz w:val="28"/>
        </w:rPr>
        <w:t xml:space="preserve">
      ЕСКЕРТУ. 48-бап өзгерді және толықтырылды - Қазақстан </w:t>
      </w:r>
    </w:p>
    <w:p>
      <w:pPr>
        <w:spacing w:after="0"/>
        <w:ind w:left="0"/>
        <w:jc w:val="both"/>
      </w:pPr>
      <w:r>
        <w:rPr>
          <w:rFonts w:ascii="Times New Roman"/>
          <w:b w:val="false"/>
          <w:i w:val="false"/>
          <w:color w:val="000000"/>
          <w:sz w:val="28"/>
        </w:rPr>
        <w:t xml:space="preserve">
      Республикасының 1999.07.16. N 436 Заңымен. </w:t>
      </w:r>
      <w:r>
        <w:rPr>
          <w:rFonts w:ascii="Times New Roman"/>
          <w:b w:val="false"/>
          <w:i w:val="false"/>
          <w:color w:val="000000"/>
          <w:sz w:val="28"/>
        </w:rPr>
        <w:t xml:space="preserve">Z990436_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49-бап. Лицензияның қайтарып алу және оның күшiн тоқтату </w:t>
      </w:r>
    </w:p>
    <w:p>
      <w:pPr>
        <w:spacing w:after="0"/>
        <w:ind w:left="0"/>
        <w:jc w:val="both"/>
      </w:pPr>
      <w:r>
        <w:rPr>
          <w:rFonts w:ascii="Times New Roman"/>
          <w:b w:val="false"/>
          <w:i w:val="false"/>
          <w:color w:val="000000"/>
          <w:sz w:val="28"/>
        </w:rPr>
        <w:t xml:space="preserve">
      1. Сақтандырушы лицензияның күшiн тоқтата тұруға негiз болған жағдаяттарды белгiленген мерзiмде жоймаған жағдайда уәкiлеттi мемлекеттiк орган лицензияны қайтарып алу туралы талап-арызбен сотқа жүгiнуге хақылы. </w:t>
      </w:r>
    </w:p>
    <w:p>
      <w:pPr>
        <w:spacing w:after="0"/>
        <w:ind w:left="0"/>
        <w:jc w:val="both"/>
      </w:pPr>
      <w:r>
        <w:rPr>
          <w:rFonts w:ascii="Times New Roman"/>
          <w:b w:val="false"/>
          <w:i w:val="false"/>
          <w:color w:val="000000"/>
          <w:sz w:val="28"/>
        </w:rPr>
        <w:t xml:space="preserve">
      Лицензияны қайтарып алу туралы сот шешiмi күшiне енген күннен бастап лицензия өзiнiң күшiн тоқтатады. </w:t>
      </w:r>
    </w:p>
    <w:p>
      <w:pPr>
        <w:spacing w:after="0"/>
        <w:ind w:left="0"/>
        <w:jc w:val="both"/>
      </w:pPr>
      <w:r>
        <w:rPr>
          <w:rFonts w:ascii="Times New Roman"/>
          <w:b w:val="false"/>
          <w:i w:val="false"/>
          <w:color w:val="000000"/>
          <w:sz w:val="28"/>
        </w:rPr>
        <w:t xml:space="preserve">
      2. Сақтандыру ұйымы таратылған ретте лицензия таратылған сәттен бастап өз күшiн жойған деп танылады. </w:t>
      </w:r>
    </w:p>
    <w:p>
      <w:pPr>
        <w:spacing w:after="0"/>
        <w:ind w:left="0"/>
        <w:jc w:val="both"/>
      </w:pPr>
      <w:r>
        <w:rPr>
          <w:rFonts w:ascii="Times New Roman"/>
          <w:b w:val="false"/>
          <w:i w:val="false"/>
          <w:color w:val="000000"/>
          <w:sz w:val="28"/>
        </w:rPr>
        <w:t xml:space="preserve">
      3. Сақтандыру ұйымы таратылған немесе лицензия қайтарып алу туралы шешiм қабылданған ретте сақтандырушы берiлген лицензияны 5 күн мерзiм iшiнде уәкiлеттi мемлекеттiк органға қайтаруға мiндеттi. </w:t>
      </w:r>
    </w:p>
    <w:p>
      <w:pPr>
        <w:spacing w:after="0"/>
        <w:ind w:left="0"/>
        <w:jc w:val="both"/>
      </w:pPr>
      <w:r>
        <w:rPr>
          <w:rFonts w:ascii="Times New Roman"/>
          <w:b w:val="false"/>
          <w:i w:val="false"/>
          <w:color w:val="000000"/>
          <w:sz w:val="28"/>
        </w:rPr>
        <w:t xml:space="preserve">
      3-1. Сақтандыру және қайта сақтандыру ұйымдарын өз еркiмен тарату осы Жарлықта көзделген шарттарды ескере отырып жүзеге асырылады. </w:t>
      </w:r>
    </w:p>
    <w:p>
      <w:pPr>
        <w:spacing w:after="0"/>
        <w:ind w:left="0"/>
        <w:jc w:val="both"/>
      </w:pPr>
      <w:r>
        <w:rPr>
          <w:rFonts w:ascii="Times New Roman"/>
          <w:b w:val="false"/>
          <w:i w:val="false"/>
          <w:color w:val="000000"/>
          <w:sz w:val="28"/>
        </w:rPr>
        <w:t xml:space="preserve">
      Сақтандыру және қайта сақтандыру ұйымдарын өз еркімен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таратылу тәртібі уәкілетті мемлекеттік органның нормативтік құқықтық </w:t>
      </w:r>
    </w:p>
    <w:p>
      <w:pPr>
        <w:spacing w:after="0"/>
        <w:ind w:left="0"/>
        <w:jc w:val="both"/>
      </w:pPr>
      <w:r>
        <w:rPr>
          <w:rFonts w:ascii="Times New Roman"/>
          <w:b w:val="false"/>
          <w:i w:val="false"/>
          <w:color w:val="000000"/>
          <w:sz w:val="28"/>
        </w:rPr>
        <w:t>
      актілерінде белгіленеді.</w:t>
      </w:r>
    </w:p>
    <w:p>
      <w:pPr>
        <w:spacing w:after="0"/>
        <w:ind w:left="0"/>
        <w:jc w:val="both"/>
      </w:pPr>
      <w:r>
        <w:rPr>
          <w:rFonts w:ascii="Times New Roman"/>
          <w:b w:val="false"/>
          <w:i w:val="false"/>
          <w:color w:val="000000"/>
          <w:sz w:val="28"/>
        </w:rPr>
        <w:t xml:space="preserve">
      3-2. Қайта сақтандыру ұйымына, сақтандыру немесе қайта сақтандыру </w:t>
      </w:r>
    </w:p>
    <w:p>
      <w:pPr>
        <w:spacing w:after="0"/>
        <w:ind w:left="0"/>
        <w:jc w:val="both"/>
      </w:pPr>
      <w:r>
        <w:rPr>
          <w:rFonts w:ascii="Times New Roman"/>
          <w:b w:val="false"/>
          <w:i w:val="false"/>
          <w:color w:val="000000"/>
          <w:sz w:val="28"/>
        </w:rPr>
        <w:t xml:space="preserve">
      брокерiне берiлген лицензияны оларды мәжбүрлеп тарату кезiнде қайтарып алу </w:t>
      </w:r>
    </w:p>
    <w:p>
      <w:pPr>
        <w:spacing w:after="0"/>
        <w:ind w:left="0"/>
        <w:jc w:val="both"/>
      </w:pPr>
      <w:r>
        <w:rPr>
          <w:rFonts w:ascii="Times New Roman"/>
          <w:b w:val="false"/>
          <w:i w:val="false"/>
          <w:color w:val="000000"/>
          <w:sz w:val="28"/>
        </w:rPr>
        <w:t xml:space="preserve">
      және қолданылуын тоқтату осы баптың 1-3-тармақтарында белгіленген </w:t>
      </w:r>
    </w:p>
    <w:p>
      <w:pPr>
        <w:spacing w:after="0"/>
        <w:ind w:left="0"/>
        <w:jc w:val="both"/>
      </w:pPr>
      <w:r>
        <w:rPr>
          <w:rFonts w:ascii="Times New Roman"/>
          <w:b w:val="false"/>
          <w:i w:val="false"/>
          <w:color w:val="000000"/>
          <w:sz w:val="28"/>
        </w:rPr>
        <w:t>
      тәртiппен жүргiзiледi.</w:t>
      </w:r>
    </w:p>
    <w:p>
      <w:pPr>
        <w:spacing w:after="0"/>
        <w:ind w:left="0"/>
        <w:jc w:val="both"/>
      </w:pPr>
      <w:r>
        <w:rPr>
          <w:rFonts w:ascii="Times New Roman"/>
          <w:b w:val="false"/>
          <w:i w:val="false"/>
          <w:color w:val="000000"/>
          <w:sz w:val="28"/>
        </w:rPr>
        <w:t xml:space="preserve">
      ЕСКЕРТУ. 49-бап өзгерді және толықтырылды - Қазақстан </w:t>
      </w:r>
    </w:p>
    <w:p>
      <w:pPr>
        <w:spacing w:after="0"/>
        <w:ind w:left="0"/>
        <w:jc w:val="both"/>
      </w:pPr>
      <w:r>
        <w:rPr>
          <w:rFonts w:ascii="Times New Roman"/>
          <w:b w:val="false"/>
          <w:i w:val="false"/>
          <w:color w:val="000000"/>
          <w:sz w:val="28"/>
        </w:rPr>
        <w:t xml:space="preserve">
                    Республикасының 1999.07.16. N 436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xml:space="preserve">
               50-бап. Лицензияның қолданылуын тоқтата тұрған немесе оны </w:t>
      </w:r>
    </w:p>
    <w:p>
      <w:pPr>
        <w:spacing w:after="0"/>
        <w:ind w:left="0"/>
        <w:jc w:val="both"/>
      </w:pPr>
      <w:r>
        <w:rPr>
          <w:rFonts w:ascii="Times New Roman"/>
          <w:b w:val="false"/>
          <w:i w:val="false"/>
          <w:color w:val="000000"/>
          <w:sz w:val="28"/>
        </w:rPr>
        <w:t xml:space="preserve">
                       қайтарып алған ретте сақтандырушының бұрын қабылдаған     </w:t>
      </w:r>
    </w:p>
    <w:p>
      <w:pPr>
        <w:spacing w:after="0"/>
        <w:ind w:left="0"/>
        <w:jc w:val="both"/>
      </w:pPr>
      <w:r>
        <w:rPr>
          <w:rFonts w:ascii="Times New Roman"/>
          <w:b w:val="false"/>
          <w:i w:val="false"/>
          <w:color w:val="000000"/>
          <w:sz w:val="28"/>
        </w:rPr>
        <w:t>
                       мiндеттемелерiн орындауы</w:t>
      </w:r>
    </w:p>
    <w:p>
      <w:pPr>
        <w:spacing w:after="0"/>
        <w:ind w:left="0"/>
        <w:jc w:val="both"/>
      </w:pPr>
      <w:r>
        <w:rPr>
          <w:rFonts w:ascii="Times New Roman"/>
          <w:b w:val="false"/>
          <w:i w:val="false"/>
          <w:color w:val="000000"/>
          <w:sz w:val="28"/>
        </w:rPr>
        <w:t>
      Лицензияны тоқтата тұрған немесе қайтарып алған сәттен</w:t>
      </w:r>
    </w:p>
    <w:p>
      <w:pPr>
        <w:spacing w:after="0"/>
        <w:ind w:left="0"/>
        <w:jc w:val="both"/>
      </w:pPr>
      <w:r>
        <w:rPr>
          <w:rFonts w:ascii="Times New Roman"/>
          <w:b w:val="false"/>
          <w:i w:val="false"/>
          <w:color w:val="000000"/>
          <w:sz w:val="28"/>
        </w:rPr>
        <w:t>
      бастап, бұрын жасалған сақтандыру шарттары бойынша қабылдаған</w:t>
      </w:r>
    </w:p>
    <w:p>
      <w:pPr>
        <w:spacing w:after="0"/>
        <w:ind w:left="0"/>
        <w:jc w:val="both"/>
      </w:pPr>
      <w:r>
        <w:rPr>
          <w:rFonts w:ascii="Times New Roman"/>
          <w:b w:val="false"/>
          <w:i w:val="false"/>
          <w:color w:val="000000"/>
          <w:sz w:val="28"/>
        </w:rPr>
        <w:t>
      мiндеттемелерiн олардың қолданылу мерзiмi бiткенге дейiн</w:t>
      </w:r>
    </w:p>
    <w:p>
      <w:pPr>
        <w:spacing w:after="0"/>
        <w:ind w:left="0"/>
        <w:jc w:val="both"/>
      </w:pPr>
      <w:r>
        <w:rPr>
          <w:rFonts w:ascii="Times New Roman"/>
          <w:b w:val="false"/>
          <w:i w:val="false"/>
          <w:color w:val="000000"/>
          <w:sz w:val="28"/>
        </w:rPr>
        <w:t>
      орындауын қоспағанда, сақтандырушының тыйым салынған сақтандыру</w:t>
      </w:r>
    </w:p>
    <w:p>
      <w:pPr>
        <w:spacing w:after="0"/>
        <w:ind w:left="0"/>
        <w:jc w:val="both"/>
      </w:pPr>
      <w:r>
        <w:rPr>
          <w:rFonts w:ascii="Times New Roman"/>
          <w:b w:val="false"/>
          <w:i w:val="false"/>
          <w:color w:val="000000"/>
          <w:sz w:val="28"/>
        </w:rPr>
        <w:t>
      қызметiн жүзеге асыруға хақы жоқ.</w:t>
      </w:r>
    </w:p>
    <w:p>
      <w:pPr>
        <w:spacing w:after="0"/>
        <w:ind w:left="0"/>
        <w:jc w:val="both"/>
      </w:pPr>
      <w:r>
        <w:rPr>
          <w:rFonts w:ascii="Times New Roman"/>
          <w:b w:val="false"/>
          <w:i w:val="false"/>
          <w:color w:val="000000"/>
          <w:sz w:val="28"/>
        </w:rPr>
        <w:t xml:space="preserve">
      ЕСКЕРТУ. 50-бап өзгерді - Қазақстан Республикасының 1999.07.16. </w:t>
      </w:r>
    </w:p>
    <w:p>
      <w:pPr>
        <w:spacing w:after="0"/>
        <w:ind w:left="0"/>
        <w:jc w:val="both"/>
      </w:pPr>
      <w:r>
        <w:rPr>
          <w:rFonts w:ascii="Times New Roman"/>
          <w:b w:val="false"/>
          <w:i w:val="false"/>
          <w:color w:val="000000"/>
          <w:sz w:val="28"/>
        </w:rPr>
        <w:t xml:space="preserve">
                    N 436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xml:space="preserve">
               51-бап. Уәкiлеттi мемлекеттiк орган лауазымды адамдарының </w:t>
      </w:r>
    </w:p>
    <w:p>
      <w:pPr>
        <w:spacing w:after="0"/>
        <w:ind w:left="0"/>
        <w:jc w:val="both"/>
      </w:pPr>
      <w:r>
        <w:rPr>
          <w:rFonts w:ascii="Times New Roman"/>
          <w:b w:val="false"/>
          <w:i w:val="false"/>
          <w:color w:val="000000"/>
          <w:sz w:val="28"/>
        </w:rPr>
        <w:t xml:space="preserve">
                       сақтандырушының коммерциялық құпиясы мен сақтандыру </w:t>
      </w:r>
    </w:p>
    <w:p>
      <w:pPr>
        <w:spacing w:after="0"/>
        <w:ind w:left="0"/>
        <w:jc w:val="both"/>
      </w:pPr>
      <w:r>
        <w:rPr>
          <w:rFonts w:ascii="Times New Roman"/>
          <w:b w:val="false"/>
          <w:i w:val="false"/>
          <w:color w:val="000000"/>
          <w:sz w:val="28"/>
        </w:rPr>
        <w:t xml:space="preserve">
                       құпиясын сақтауы </w:t>
      </w:r>
    </w:p>
    <w:p>
      <w:pPr>
        <w:spacing w:after="0"/>
        <w:ind w:left="0"/>
        <w:jc w:val="both"/>
      </w:pPr>
      <w:r>
        <w:rPr>
          <w:rFonts w:ascii="Times New Roman"/>
          <w:b w:val="false"/>
          <w:i w:val="false"/>
          <w:color w:val="000000"/>
          <w:sz w:val="28"/>
        </w:rPr>
        <w:t xml:space="preserve">
      Өз қызметiн жүзеге асыру барысында уәкiлеттi мемлекеттiк органның лауазымды адамдарына мәлiм болған сақтандырушының коммерциялық құпиясын құрайтын мәлiметтердi, сондай-ақ сақтандыру құпиясына жататын сақтанушылар (сақтандырушылар) туралы мәлiметтердi аталған адамдардың қандай да болмасын нысанда жария етуге хақы жоқ. </w:t>
      </w:r>
    </w:p>
    <w:p>
      <w:pPr>
        <w:spacing w:after="0"/>
        <w:ind w:left="0"/>
        <w:jc w:val="both"/>
      </w:pPr>
      <w:r>
        <w:rPr>
          <w:rFonts w:ascii="Times New Roman"/>
          <w:b w:val="false"/>
          <w:i w:val="false"/>
          <w:color w:val="000000"/>
          <w:sz w:val="28"/>
        </w:rPr>
        <w:t xml:space="preserve">
      Құпияны жария еткен ретте уәкiлеттi мемлекеттiк органның лауазымды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адамдары заңдарда белгiленген жауапкершiлiкке тартылады.</w:t>
      </w:r>
    </w:p>
    <w:p>
      <w:pPr>
        <w:spacing w:after="0"/>
        <w:ind w:left="0"/>
        <w:jc w:val="both"/>
      </w:pPr>
      <w:r>
        <w:rPr>
          <w:rFonts w:ascii="Times New Roman"/>
          <w:b w:val="false"/>
          <w:i w:val="false"/>
          <w:color w:val="000000"/>
          <w:sz w:val="28"/>
        </w:rPr>
        <w:t xml:space="preserve">
      ЕСКЕРТУ. 51-бап өзгерді - Қазақстан Республикасының 1999.07.16. </w:t>
      </w:r>
    </w:p>
    <w:p>
      <w:pPr>
        <w:spacing w:after="0"/>
        <w:ind w:left="0"/>
        <w:jc w:val="both"/>
      </w:pPr>
      <w:r>
        <w:rPr>
          <w:rFonts w:ascii="Times New Roman"/>
          <w:b w:val="false"/>
          <w:i w:val="false"/>
          <w:color w:val="000000"/>
          <w:sz w:val="28"/>
        </w:rPr>
        <w:t xml:space="preserve">
                    N 436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xml:space="preserve">
               52-бап. Уәкiлеттi мемлекеттiк орган шешiмдерiне шағым жасау </w:t>
      </w:r>
    </w:p>
    <w:p>
      <w:pPr>
        <w:spacing w:after="0"/>
        <w:ind w:left="0"/>
        <w:jc w:val="both"/>
      </w:pPr>
      <w:r>
        <w:rPr>
          <w:rFonts w:ascii="Times New Roman"/>
          <w:b w:val="false"/>
          <w:i w:val="false"/>
          <w:color w:val="000000"/>
          <w:sz w:val="28"/>
        </w:rPr>
        <w:t>
      Уәкiлеттi мемлекеттiк органға лицензияны беруден бас тарту туралы не</w:t>
      </w:r>
    </w:p>
    <w:p>
      <w:pPr>
        <w:spacing w:after="0"/>
        <w:ind w:left="0"/>
        <w:jc w:val="both"/>
      </w:pPr>
      <w:r>
        <w:rPr>
          <w:rFonts w:ascii="Times New Roman"/>
          <w:b w:val="false"/>
          <w:i w:val="false"/>
          <w:color w:val="000000"/>
          <w:sz w:val="28"/>
        </w:rPr>
        <w:t xml:space="preserve">
      оны тоқтата тұру туралы шешiмiне, сондай-ақ заң бұзушылықтарды жою туралы </w:t>
      </w:r>
    </w:p>
    <w:p>
      <w:pPr>
        <w:spacing w:after="0"/>
        <w:ind w:left="0"/>
        <w:jc w:val="both"/>
      </w:pPr>
      <w:r>
        <w:rPr>
          <w:rFonts w:ascii="Times New Roman"/>
          <w:b w:val="false"/>
          <w:i w:val="false"/>
          <w:color w:val="000000"/>
          <w:sz w:val="28"/>
        </w:rPr>
        <w:t xml:space="preserve">
      ұйғарымына сақтандырушылар алты ай мерзiм iшiнде Қазақстан Республикасының </w:t>
      </w:r>
    </w:p>
    <w:p>
      <w:pPr>
        <w:spacing w:after="0"/>
        <w:ind w:left="0"/>
        <w:jc w:val="both"/>
      </w:pPr>
      <w:r>
        <w:rPr>
          <w:rFonts w:ascii="Times New Roman"/>
          <w:b w:val="false"/>
          <w:i w:val="false"/>
          <w:color w:val="000000"/>
          <w:sz w:val="28"/>
        </w:rPr>
        <w:t>
      соттарына шағым бере алады.</w:t>
      </w:r>
    </w:p>
    <w:p>
      <w:pPr>
        <w:spacing w:after="0"/>
        <w:ind w:left="0"/>
        <w:jc w:val="both"/>
      </w:pPr>
      <w:r>
        <w:rPr>
          <w:rFonts w:ascii="Times New Roman"/>
          <w:b w:val="false"/>
          <w:i w:val="false"/>
          <w:color w:val="000000"/>
          <w:sz w:val="28"/>
        </w:rPr>
        <w:t xml:space="preserve">
      ЕСКЕРТУ. 52-бап өзгерді - Қазақстан Республикасының 1999.07.16. </w:t>
      </w:r>
    </w:p>
    <w:p>
      <w:pPr>
        <w:spacing w:after="0"/>
        <w:ind w:left="0"/>
        <w:jc w:val="both"/>
      </w:pPr>
      <w:r>
        <w:rPr>
          <w:rFonts w:ascii="Times New Roman"/>
          <w:b w:val="false"/>
          <w:i w:val="false"/>
          <w:color w:val="000000"/>
          <w:sz w:val="28"/>
        </w:rPr>
        <w:t xml:space="preserve">
                    N 436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53-бап. Осы Жарлықты жүзеге асыру жөнiндегi шаралар</w:t>
      </w:r>
    </w:p>
    <w:p>
      <w:pPr>
        <w:spacing w:after="0"/>
        <w:ind w:left="0"/>
        <w:jc w:val="both"/>
      </w:pPr>
      <w:r>
        <w:rPr>
          <w:rFonts w:ascii="Times New Roman"/>
          <w:b w:val="false"/>
          <w:i w:val="false"/>
          <w:color w:val="000000"/>
          <w:sz w:val="28"/>
        </w:rPr>
        <w:t>
                      туралы және оны күшiне енгiзу  тәртiбi туралы</w:t>
      </w:r>
    </w:p>
    <w:p>
      <w:pPr>
        <w:spacing w:after="0"/>
        <w:ind w:left="0"/>
        <w:jc w:val="both"/>
      </w:pPr>
      <w:r>
        <w:rPr>
          <w:rFonts w:ascii="Times New Roman"/>
          <w:b w:val="false"/>
          <w:i w:val="false"/>
          <w:color w:val="000000"/>
          <w:sz w:val="28"/>
        </w:rPr>
        <w:t>
      1. Қазақстан Республикасының Үкiметi:</w:t>
      </w:r>
    </w:p>
    <w:p>
      <w:pPr>
        <w:spacing w:after="0"/>
        <w:ind w:left="0"/>
        <w:jc w:val="both"/>
      </w:pPr>
      <w:r>
        <w:rPr>
          <w:rFonts w:ascii="Times New Roman"/>
          <w:b w:val="false"/>
          <w:i w:val="false"/>
          <w:color w:val="000000"/>
          <w:sz w:val="28"/>
        </w:rPr>
        <w:t xml:space="preserve">
      Қазақстан Республикасының заң актiлерiн "Сақтандыру туралы" Қазақстан Республикасы Президентiнiң Заң күшi бар Жарлығына сәйкестендiру туралы ұсыныстарды Қазақстан Республикасының Президентiне табыс етсiн; </w:t>
      </w:r>
    </w:p>
    <w:p>
      <w:pPr>
        <w:spacing w:after="0"/>
        <w:ind w:left="0"/>
        <w:jc w:val="both"/>
      </w:pPr>
      <w:r>
        <w:rPr>
          <w:rFonts w:ascii="Times New Roman"/>
          <w:b w:val="false"/>
          <w:i w:val="false"/>
          <w:color w:val="000000"/>
          <w:sz w:val="28"/>
        </w:rPr>
        <w:t xml:space="preserve">
      Қазақстан Республикасы Үкiметiнiң шешiмдерiн "Сақтандыру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Қазақстан Республикасы Президентiнiң Заң күшi бар</w:t>
      </w:r>
    </w:p>
    <w:p>
      <w:pPr>
        <w:spacing w:after="0"/>
        <w:ind w:left="0"/>
        <w:jc w:val="both"/>
      </w:pPr>
      <w:r>
        <w:rPr>
          <w:rFonts w:ascii="Times New Roman"/>
          <w:b w:val="false"/>
          <w:i w:val="false"/>
          <w:color w:val="000000"/>
          <w:sz w:val="28"/>
        </w:rPr>
        <w:t>
      Жарлығына сәйкестендiрсiн;</w:t>
      </w:r>
    </w:p>
    <w:p>
      <w:pPr>
        <w:spacing w:after="0"/>
        <w:ind w:left="0"/>
        <w:jc w:val="both"/>
      </w:pPr>
      <w:r>
        <w:rPr>
          <w:rFonts w:ascii="Times New Roman"/>
          <w:b w:val="false"/>
          <w:i w:val="false"/>
          <w:color w:val="000000"/>
          <w:sz w:val="28"/>
        </w:rPr>
        <w:t xml:space="preserve">
      Қазақстан Республикасы министрлiктерiнiң, ведомстволары мен </w:t>
      </w:r>
    </w:p>
    <w:p>
      <w:pPr>
        <w:spacing w:after="0"/>
        <w:ind w:left="0"/>
        <w:jc w:val="both"/>
      </w:pPr>
      <w:r>
        <w:rPr>
          <w:rFonts w:ascii="Times New Roman"/>
          <w:b w:val="false"/>
          <w:i w:val="false"/>
          <w:color w:val="000000"/>
          <w:sz w:val="28"/>
        </w:rPr>
        <w:t xml:space="preserve">
      мемлекеттiк комитеттерiнiң аталған Жарлыққа қайшы келетiн нормативтiк </w:t>
      </w:r>
    </w:p>
    <w:p>
      <w:pPr>
        <w:spacing w:after="0"/>
        <w:ind w:left="0"/>
        <w:jc w:val="both"/>
      </w:pPr>
      <w:r>
        <w:rPr>
          <w:rFonts w:ascii="Times New Roman"/>
          <w:b w:val="false"/>
          <w:i w:val="false"/>
          <w:color w:val="000000"/>
          <w:sz w:val="28"/>
        </w:rPr>
        <w:t>
      құқықтық актiлерін қайта қарап, күшiн жоюын қамтамасыз ететiн болсын.</w:t>
      </w:r>
    </w:p>
    <w:p>
      <w:pPr>
        <w:spacing w:after="0"/>
        <w:ind w:left="0"/>
        <w:jc w:val="both"/>
      </w:pPr>
      <w:r>
        <w:rPr>
          <w:rFonts w:ascii="Times New Roman"/>
          <w:b w:val="false"/>
          <w:i w:val="false"/>
          <w:color w:val="000000"/>
          <w:sz w:val="28"/>
        </w:rPr>
        <w:t>
      2. Осы Жарлық жарияланған күнiнен бастап күшiне енедi.</w:t>
      </w:r>
    </w:p>
    <w:p>
      <w:pPr>
        <w:spacing w:after="0"/>
        <w:ind w:left="0"/>
        <w:jc w:val="both"/>
      </w:pPr>
      <w:r>
        <w:rPr>
          <w:rFonts w:ascii="Times New Roman"/>
          <w:b w:val="false"/>
          <w:i w:val="false"/>
          <w:color w:val="000000"/>
          <w:sz w:val="28"/>
        </w:rPr>
        <w:t xml:space="preserve">
      ЕСКЕРТУ. 53-бап өзгерді - Қазақстан Республикасының 1999.07.16. </w:t>
      </w:r>
    </w:p>
    <w:p>
      <w:pPr>
        <w:spacing w:after="0"/>
        <w:ind w:left="0"/>
        <w:jc w:val="both"/>
      </w:pPr>
      <w:r>
        <w:rPr>
          <w:rFonts w:ascii="Times New Roman"/>
          <w:b w:val="false"/>
          <w:i w:val="false"/>
          <w:color w:val="000000"/>
          <w:sz w:val="28"/>
        </w:rPr>
        <w:t xml:space="preserve">
                    N 436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Z990436_</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