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460" w14:textId="de29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туралы Беларусь Республикасы, Қазақстан Республикасы және Ресей Федерациясы Үкiметтерiнiң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15 қыркүйек N 2461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ҚАУЛЫ ЕТЕМIН: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1995 жылғы 20 қаңтарда Мәскеуде қол қойылған Кеден одағы туралы Беларусь Республикасы және Ресей Федерациясы Үкiметтерiнiң арасындағы 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Осы Жарлық жарияланған күнiнен бастап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(Келісімнің қазақша аудармасы жоқ, мәтінді орысшадан қараңыз)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 таможенном союзе*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(Сборник международных договоров, ратифицированных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Казахстан, в сфере таможенного законодательства,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изд."Жеты-Жаргы", 1998 г., стр.186) 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 и Правительство Российской Федерации, с одной стороны, и Правительство Республики Казахстан, с другой стороны, именуемые в дальнейшем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сбалансированных и взаимовыгодных 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намерение продолжить реализацию Договора о создании Экономического союза от 24 сентября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приступить к формированию между ними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формируют единый Таможенный союз, цели и принципы формирования, механизм и этапы создания, порядок функционирования которого, а также распределение таможенных пошлин, налогов и сборов, условия введения временных ограничений и таможенного контроля определяются Соглашением о Таможенном союзе между Российской Федерацией и Республикой Беларусь от 6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принимают на себя в полном объеме права и обязательства, вытекающие из Соглашения о Таможенном союзе между Российской Федерацией и Республикой Беларусь от 6 января 1995 года, в том, что касается целей, принципов функционирования, механизмов и этапов создания Таможенного союза, распределения таможенных пошлин, налогов и сборов, условий введения временных ограничений, таможенного контроля. При этом регулирование внешнеэкономической деятельности Республики Казахстан будет осуществляться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едином порядке регулирования внешнеэкономической деятельности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Договаривающиеся Стороны на основе отдельного соглашения создадут исполнительный орган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до создания исполнительного органа Таможенного союза будут руководствоваться положениями Соглашения между Правительством Российской Федерации и Правительством Республики Беларусь от 6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согласились, что неотъемлемыми частями настоящего Соглашения являются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едином порядке регулирования внешнеэкономической деятельности от 20 января 1995 года и Протокол о введении режима свободной торговли без изъятий и ограничений между Российской Федерацией и Республикой Казахстан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любой Договаривающейся Стороны на принятие в соответствии с международным правом и ее внутренним законодательством мер, необходимых для охраны государственной безопасности, общественного порядка, здоровья или нравственности населения, культурно- исторического наследия своих народов, охраны редких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Договаривающимися Сторонами относительно толкования и/или применения положений настоящего Соглашения будут решаться путем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действие других международных договоров Республики Беларусь, Российской Федерации и Республики Казахстан, которые не противоречат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может прекратить свое участие в Соглашении путем направления официального письменного уведомления другой Договаривающейся Стороне о своем намерении выйти из Соглашения за 12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вступает в силу с даты последнего уведомления о выполнении в Республике Беларусь, Российской Федерации и Республике Казахстан внутригосударственных процедур, необходимых для вступления его в силу.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г.Москве, 20 января 1995 года в одном подлинном экземпляре на русском языке. Подлинный экземпляр хранится в Архиве Правительства Российской Федерации, которое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