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ccc9" w14:textId="2bac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Жапонияның Экспорт-Импорт банк арасындағы займ беру туралы келiсiмдердi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15 қыркүйек N 2458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Жапонияның Экспорт-Импорт банкiнiң Қазақстан
Республикасының займ беру (Халықаралық Қайта жаңарту және даму
банкiнiң құрылымдық өзгерiстердi қолдауға арналған займымен қоса
қаржыландыру) туралы 1995 жылғы 6 қыркүйекте қол қойылған және 60
миллион АҚШ долларына тең сомада кредит бөлудi көздейтiн келiсiм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Жапонияның Экспорт-Импорт банкiнiң Қазақстан
Республикасына займ беруi (Халықаралық Валюта Қорының STAND-BY
Бағдарламасымен қоса қаржыландыру) туралы 1995 жылғы 6 қыркүйекте
қол қойылған және 90 миллион АҚШ долларына тең сомада кредит
бөлудi көздейтiн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