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f4e7" w14:textId="427f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1930 жылғы 7 маусымдағы Женева конвенцияларына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тамыздағы N 2418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Республикасының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1930 жылғы 7 маусымдағы мынадай Женева конвенцияларына
қосылуы жүзеге асырылсын: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аударымды және жай вексельдер туралы бiрыңғай Заңды
белгiлейтiн Конвенцияға. Қосылу аталған Конвенцияның
II қосымшасындағы 2,4,6-15,17,18,20-баптарында көзделген
жәйттердi ескере отырылып жүргiзiлсiн;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аударымды және жай вексельдер туралы заңдардағы кейбiр
пiкiр алалығын шешудi мақсат ететiн Конвенцияға;
     аударымды және жай вексельдерге қатысты гербтiк жыйлымы туралы
Конвенцияға.
     2. Осы Жарлық жарияланған күннен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