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3476" w14:textId="dac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Египет Араб Республикасы арасындағы Өзара қарым-қатынас негiздерi мен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тамыздағы N 2415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Египет Араб Республикасы арасындағы Өзара қарым-қатынас негiздерi мен ынтымақтастық туралы 1993 жылғы 14 ақпанда Каирде қол қойылған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Жарлық жарияланған күннен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(1995 жылғы 31 тамызда күшіне енді - СІМ-нің ресми сайты)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