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d44" w14:textId="0c3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Еркiн сауда туралы Қазақстан Республикасының Үкiметi мен Молдова Республикасының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8 тамыздағы N 2406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 10
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Минскiде 1995 жылғы 26 мамырда қол қойылған Еркiн сауда
туралы Қазақстан Республикасының Үкiметi мен Молдова
Республикасының Үкiметi арасындағы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