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577c" w14:textId="eb05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Ұлтық банкi туралы" Қазақстан Республикасы Президентiнiң Заң күшi бар Жарлығына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2 тамыз N 2396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Президентi мен жергiлiктi
әкiмдерге уақытша қосымша өкiлеттiк беру туралы" 1993 жылғы 10
желтоқсандағы Қазақстан Республикасы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Z933600_ </w:t>
      </w:r>
      <w:r>
        <w:rPr>
          <w:rFonts w:ascii="Times New Roman"/>
          <w:b w:val="false"/>
          <w:i w:val="false"/>
          <w:color w:val="000000"/>
          <w:sz w:val="28"/>
        </w:rPr>
        <w:t>
  1-бабына 
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Ұлттық Банкi туралы" Қазақстан
Республикасы Президентiнiң 1995 жылғы 30 наурыздағы Заң күшi бар
Жарлығының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Z952155_ </w:t>
      </w:r>
      <w:r>
        <w:rPr>
          <w:rFonts w:ascii="Times New Roman"/>
          <w:b w:val="false"/>
          <w:i w:val="false"/>
          <w:color w:val="000000"/>
          <w:sz w:val="28"/>
        </w:rPr>
        <w:t>
  56-бабының бiрiншi бөлiгi мынадай мазмұндағы
п/тармағымен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 (тауларды) жұмыстарды, қызметтердi) экспорттаудан түскен
шетелдiк валютаны мiндеттi түрде сату тәртiбiн енгiзу және жою".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Жарлық жарияланған күнiнен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