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a0c9" w14:textId="388a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 арасындағы "Байқоңыр" кешенiнiң, Қазақстан Республикасының аумағында уақытша орналасқан Ресей Федерациясы әскери құрамаларының және олардың құрамына енетiн адамдардың қауiпсiздiгiн қамтамасыз етудегi ынтымақтастық пен өзара iс-қимыл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 тамыздағы N 2395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1993 жылғы 10 желтоқсандағы
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мен Ресей Федерациясы арасындағы
"Байқоңыр" кешенiнiң, Қазақстан Республикасының аумағында уақытша
орналасқан Ресей Федерациясы әскери құрамаларының және олардың
құрамына енетiн адамдардың қауіпсiздiгiн қамтамасыз етудегi 
ынтымақтастық пен өзара iс-қимыл туралы 1994 жылғы 29 желтоқсанда
Москва қаласында қол қойылған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